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EB444" w14:textId="77777777" w:rsidR="00CD332C" w:rsidRDefault="00000000">
      <w:pPr>
        <w:spacing w:before="480"/>
        <w:jc w:val="center"/>
        <w:rPr>
          <w:lang w:eastAsia="zh-CN"/>
        </w:rPr>
      </w:pPr>
      <w:r>
        <w:rPr>
          <w:b/>
          <w:color w:val="1F4E79"/>
          <w:sz w:val="48"/>
          <w:lang w:eastAsia="zh-CN"/>
        </w:rPr>
        <w:t>浙江高考英语读后续写</w:t>
      </w:r>
    </w:p>
    <w:p w14:paraId="58C67A88" w14:textId="77777777" w:rsidR="00CD332C" w:rsidRDefault="00000000">
      <w:pPr>
        <w:jc w:val="center"/>
        <w:rPr>
          <w:lang w:eastAsia="zh-CN"/>
        </w:rPr>
      </w:pPr>
      <w:r>
        <w:rPr>
          <w:b/>
          <w:color w:val="1F4E79"/>
          <w:sz w:val="42"/>
          <w:lang w:eastAsia="zh-CN"/>
        </w:rPr>
        <w:t xml:space="preserve">Absolute Construction </w:t>
      </w:r>
      <w:r>
        <w:rPr>
          <w:b/>
          <w:color w:val="1F4E79"/>
          <w:sz w:val="42"/>
          <w:lang w:eastAsia="zh-CN"/>
        </w:rPr>
        <w:t>独立主格专项讲义与学案</w:t>
      </w:r>
    </w:p>
    <w:p w14:paraId="5157877A" w14:textId="77777777" w:rsidR="00CD332C" w:rsidRDefault="00000000">
      <w:pPr>
        <w:jc w:val="center"/>
        <w:rPr>
          <w:lang w:eastAsia="zh-CN"/>
        </w:rPr>
      </w:pPr>
      <w:r>
        <w:rPr>
          <w:color w:val="666666"/>
          <w:sz w:val="25"/>
          <w:lang w:eastAsia="zh-CN"/>
        </w:rPr>
        <w:t>针对性提高｜句式压缩</w:t>
      </w:r>
      <w:r>
        <w:rPr>
          <w:color w:val="666666"/>
          <w:sz w:val="25"/>
          <w:lang w:eastAsia="zh-CN"/>
        </w:rPr>
        <w:t xml:space="preserve"> + </w:t>
      </w:r>
      <w:r>
        <w:rPr>
          <w:color w:val="666666"/>
          <w:sz w:val="25"/>
          <w:lang w:eastAsia="zh-CN"/>
        </w:rPr>
        <w:t>画面补充</w:t>
      </w:r>
      <w:r>
        <w:rPr>
          <w:color w:val="666666"/>
          <w:sz w:val="25"/>
          <w:lang w:eastAsia="zh-CN"/>
        </w:rPr>
        <w:t xml:space="preserve"> + </w:t>
      </w:r>
      <w:r>
        <w:rPr>
          <w:color w:val="666666"/>
          <w:sz w:val="25"/>
          <w:lang w:eastAsia="zh-CN"/>
        </w:rPr>
        <w:t>读背语料</w:t>
      </w:r>
    </w:p>
    <w:p w14:paraId="25F52585" w14:textId="77777777" w:rsidR="00CD332C" w:rsidRDefault="00000000">
      <w:pPr>
        <w:jc w:val="center"/>
        <w:rPr>
          <w:lang w:eastAsia="zh-CN"/>
        </w:rPr>
      </w:pPr>
      <w:r>
        <w:rPr>
          <w:color w:val="666666"/>
          <w:sz w:val="25"/>
          <w:lang w:eastAsia="zh-CN"/>
        </w:rPr>
        <w:t>M·Marshal</w:t>
      </w:r>
    </w:p>
    <w:p w14:paraId="48AD1CC2" w14:textId="77777777" w:rsidR="00CD332C" w:rsidRDefault="00CD332C">
      <w:pPr>
        <w:pBdr>
          <w:bottom w:val="single" w:sz="16" w:space="1" w:color="1F4E79"/>
        </w:pBdr>
        <w:spacing w:before="240"/>
        <w:rPr>
          <w:lang w:eastAsia="zh-CN"/>
        </w:rPr>
      </w:pPr>
    </w:p>
    <w:p w14:paraId="34351638" w14:textId="77777777" w:rsidR="00CD332C" w:rsidRDefault="00000000">
      <w:pPr>
        <w:pStyle w:val="TipTitle"/>
        <w:pBdr>
          <w:left w:val="single" w:sz="20" w:space="6" w:color="1F4E79"/>
        </w:pBdr>
        <w:shd w:val="clear" w:color="auto" w:fill="EAF2F8"/>
        <w:spacing w:before="120" w:after="40"/>
        <w:rPr>
          <w:lang w:eastAsia="zh-CN"/>
        </w:rPr>
      </w:pPr>
      <w:r>
        <w:rPr>
          <w:b/>
          <w:color w:val="1F4E79"/>
          <w:lang w:eastAsia="zh-CN"/>
        </w:rPr>
        <w:t>使用定位</w:t>
      </w:r>
    </w:p>
    <w:p w14:paraId="73A230B7" w14:textId="25DFCB56" w:rsidR="00CD332C" w:rsidRDefault="00000000">
      <w:pPr>
        <w:pStyle w:val="TipBody"/>
        <w:pBdr>
          <w:left w:val="single" w:sz="20" w:space="6" w:color="1F4E79"/>
        </w:pBdr>
        <w:shd w:val="clear" w:color="auto" w:fill="EAF2F8"/>
        <w:spacing w:after="20"/>
        <w:rPr>
          <w:lang w:eastAsia="zh-CN"/>
        </w:rPr>
      </w:pPr>
      <w:r>
        <w:rPr>
          <w:lang w:eastAsia="zh-CN"/>
        </w:rPr>
        <w:t>本资料用于续写专项提分课</w:t>
      </w:r>
      <w:r w:rsidR="005001A3">
        <w:rPr>
          <w:rFonts w:ascii="宋体" w:eastAsia="宋体" w:hAnsi="宋体" w:cs="宋体" w:hint="eastAsia"/>
          <w:lang w:eastAsia="zh-CN"/>
        </w:rPr>
        <w:t>，</w:t>
      </w:r>
      <w:r>
        <w:rPr>
          <w:lang w:eastAsia="zh-CN"/>
        </w:rPr>
        <w:t>不按学校公开课教案展开；重点是独立主格的句式判断、画面压缩和现场迁移。</w:t>
      </w:r>
    </w:p>
    <w:p w14:paraId="3033DC89" w14:textId="5C81CFCB" w:rsidR="00CD332C" w:rsidRDefault="00000000">
      <w:pPr>
        <w:pStyle w:val="TipBody"/>
        <w:pBdr>
          <w:left w:val="single" w:sz="20" w:space="6" w:color="1F4E79"/>
        </w:pBdr>
        <w:shd w:val="clear" w:color="auto" w:fill="EAF2F8"/>
        <w:spacing w:after="20"/>
        <w:rPr>
          <w:lang w:eastAsia="zh-CN"/>
        </w:rPr>
      </w:pPr>
      <w:r>
        <w:rPr>
          <w:lang w:eastAsia="zh-CN"/>
        </w:rPr>
        <w:t>学生可直接作为学案使用：先背</w:t>
      </w:r>
      <w:r>
        <w:rPr>
          <w:lang w:eastAsia="zh-CN"/>
        </w:rPr>
        <w:t>“</w:t>
      </w:r>
      <w:r>
        <w:rPr>
          <w:lang w:eastAsia="zh-CN"/>
        </w:rPr>
        <w:t>名词</w:t>
      </w:r>
      <w:r>
        <w:rPr>
          <w:lang w:eastAsia="zh-CN"/>
        </w:rPr>
        <w:t>+</w:t>
      </w:r>
      <w:r>
        <w:rPr>
          <w:lang w:eastAsia="zh-CN"/>
        </w:rPr>
        <w:t>分词</w:t>
      </w:r>
      <w:r>
        <w:rPr>
          <w:lang w:eastAsia="zh-CN"/>
        </w:rPr>
        <w:t>/</w:t>
      </w:r>
      <w:r>
        <w:rPr>
          <w:lang w:eastAsia="zh-CN"/>
        </w:rPr>
        <w:t>形容词</w:t>
      </w:r>
      <w:r>
        <w:rPr>
          <w:lang w:eastAsia="zh-CN"/>
        </w:rPr>
        <w:t>/</w:t>
      </w:r>
      <w:r>
        <w:rPr>
          <w:lang w:eastAsia="zh-CN"/>
        </w:rPr>
        <w:t>介词短语</w:t>
      </w:r>
      <w:r>
        <w:rPr>
          <w:lang w:eastAsia="zh-CN"/>
        </w:rPr>
        <w:t>”</w:t>
      </w:r>
      <w:r>
        <w:rPr>
          <w:lang w:eastAsia="zh-CN"/>
        </w:rPr>
        <w:t>语料，再读句式，最后完成句子升级和小段续写。</w:t>
      </w:r>
    </w:p>
    <w:p w14:paraId="50A03794"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一、</w:t>
      </w:r>
      <w:r>
        <w:rPr>
          <w:rFonts w:ascii="Times New Roman" w:eastAsia="Noto Serif CJK SC" w:hAnsi="Times New Roman"/>
          <w:lang w:eastAsia="zh-CN"/>
        </w:rPr>
        <w:t xml:space="preserve">1.5-2 </w:t>
      </w:r>
      <w:r>
        <w:rPr>
          <w:rFonts w:ascii="Times New Roman" w:eastAsia="Noto Serif CJK SC" w:hAnsi="Times New Roman"/>
          <w:lang w:eastAsia="zh-CN"/>
        </w:rPr>
        <w:t>小时教学路线</w:t>
      </w:r>
    </w:p>
    <w:p w14:paraId="2D81115E" w14:textId="77777777" w:rsidR="00CD332C" w:rsidRDefault="00000000">
      <w:pPr>
        <w:pStyle w:val="BodyTextCN"/>
        <w:ind w:left="360" w:hanging="230"/>
        <w:rPr>
          <w:lang w:eastAsia="zh-CN"/>
        </w:rPr>
      </w:pPr>
      <w:r>
        <w:rPr>
          <w:b/>
          <w:color w:val="1F4E79"/>
          <w:lang w:eastAsia="zh-CN"/>
        </w:rPr>
        <w:t xml:space="preserve">1. </w:t>
      </w:r>
      <w:r>
        <w:rPr>
          <w:b/>
          <w:lang w:eastAsia="zh-CN"/>
        </w:rPr>
        <w:t>10</w:t>
      </w:r>
      <w:r>
        <w:rPr>
          <w:b/>
          <w:lang w:eastAsia="zh-CN"/>
        </w:rPr>
        <w:t>分钟｜快速诊断：</w:t>
      </w:r>
      <w:r>
        <w:rPr>
          <w:lang w:eastAsia="zh-CN"/>
        </w:rPr>
        <w:t>用普通句</w:t>
      </w:r>
      <w:r>
        <w:rPr>
          <w:lang w:eastAsia="zh-CN"/>
        </w:rPr>
        <w:t xml:space="preserve"> She was nervous. </w:t>
      </w:r>
      <w:r>
        <w:rPr>
          <w:lang w:eastAsia="zh-CN"/>
        </w:rPr>
        <w:t>让学生写升级句，判断是否只会写情绪词。</w:t>
      </w:r>
    </w:p>
    <w:p w14:paraId="4B840C81" w14:textId="77777777" w:rsidR="00CD332C" w:rsidRDefault="00000000">
      <w:pPr>
        <w:pStyle w:val="BodyTextCN"/>
        <w:ind w:left="360" w:hanging="230"/>
        <w:rPr>
          <w:lang w:eastAsia="zh-CN"/>
        </w:rPr>
      </w:pPr>
      <w:r>
        <w:rPr>
          <w:b/>
          <w:color w:val="1F4E79"/>
          <w:lang w:eastAsia="zh-CN"/>
        </w:rPr>
        <w:t xml:space="preserve">2. </w:t>
      </w:r>
      <w:r>
        <w:rPr>
          <w:b/>
          <w:lang w:eastAsia="zh-CN"/>
        </w:rPr>
        <w:t>20</w:t>
      </w:r>
      <w:r>
        <w:rPr>
          <w:b/>
          <w:lang w:eastAsia="zh-CN"/>
        </w:rPr>
        <w:t>分钟｜先背语料：</w:t>
      </w:r>
      <w:r>
        <w:rPr>
          <w:lang w:eastAsia="zh-CN"/>
        </w:rPr>
        <w:t>身体部位、表情、环境、道具四类独立主格素材。</w:t>
      </w:r>
    </w:p>
    <w:p w14:paraId="23E08409" w14:textId="77777777" w:rsidR="00CD332C" w:rsidRDefault="00000000">
      <w:pPr>
        <w:pStyle w:val="BodyTextCN"/>
        <w:ind w:left="360" w:hanging="230"/>
      </w:pPr>
      <w:r>
        <w:rPr>
          <w:b/>
          <w:color w:val="1F4E79"/>
        </w:rPr>
        <w:t xml:space="preserve">3. </w:t>
      </w:r>
      <w:r>
        <w:rPr>
          <w:b/>
        </w:rPr>
        <w:t>35</w:t>
      </w:r>
      <w:r>
        <w:rPr>
          <w:b/>
        </w:rPr>
        <w:t>分钟｜六类核心句式：</w:t>
      </w:r>
      <w:r>
        <w:t>名词</w:t>
      </w:r>
      <w:r>
        <w:t xml:space="preserve"> + doing / done / to do / adj. / adv. / </w:t>
      </w:r>
      <w:r>
        <w:t>介词短语。</w:t>
      </w:r>
    </w:p>
    <w:p w14:paraId="77361892" w14:textId="77777777" w:rsidR="00CD332C" w:rsidRDefault="00000000">
      <w:pPr>
        <w:pStyle w:val="BodyTextCN"/>
        <w:ind w:left="360" w:hanging="230"/>
      </w:pPr>
      <w:r>
        <w:rPr>
          <w:b/>
          <w:color w:val="1F4E79"/>
        </w:rPr>
        <w:t xml:space="preserve">4. </w:t>
      </w:r>
      <w:r>
        <w:rPr>
          <w:b/>
        </w:rPr>
        <w:t>25</w:t>
      </w:r>
      <w:r>
        <w:rPr>
          <w:b/>
        </w:rPr>
        <w:t>分钟｜句子升级：</w:t>
      </w:r>
      <w:r>
        <w:t>把从句或并列句压缩成独立主格，让句子更紧凑。</w:t>
      </w:r>
    </w:p>
    <w:p w14:paraId="715987EE" w14:textId="77777777" w:rsidR="00CD332C" w:rsidRDefault="00000000">
      <w:pPr>
        <w:pStyle w:val="BodyTextCN"/>
        <w:ind w:left="360" w:hanging="230"/>
        <w:rPr>
          <w:lang w:eastAsia="zh-CN"/>
        </w:rPr>
      </w:pPr>
      <w:r>
        <w:rPr>
          <w:b/>
          <w:color w:val="1F4E79"/>
          <w:lang w:eastAsia="zh-CN"/>
        </w:rPr>
        <w:t xml:space="preserve">5. </w:t>
      </w:r>
      <w:r>
        <w:rPr>
          <w:b/>
          <w:lang w:eastAsia="zh-CN"/>
        </w:rPr>
        <w:t>25-35</w:t>
      </w:r>
      <w:r>
        <w:rPr>
          <w:b/>
          <w:lang w:eastAsia="zh-CN"/>
        </w:rPr>
        <w:t>分钟｜续写迁移：</w:t>
      </w:r>
      <w:r>
        <w:rPr>
          <w:lang w:eastAsia="zh-CN"/>
        </w:rPr>
        <w:t>把独立主格接到动作链、无灵主语和情节转折中。</w:t>
      </w:r>
    </w:p>
    <w:p w14:paraId="12C0AF13" w14:textId="77777777" w:rsidR="00CD332C" w:rsidRDefault="00000000">
      <w:pPr>
        <w:pStyle w:val="BodyTextCN"/>
        <w:ind w:left="360" w:hanging="230"/>
        <w:rPr>
          <w:lang w:eastAsia="zh-CN"/>
        </w:rPr>
      </w:pPr>
      <w:r>
        <w:rPr>
          <w:b/>
          <w:color w:val="1F4E79"/>
          <w:lang w:eastAsia="zh-CN"/>
        </w:rPr>
        <w:t xml:space="preserve">6. </w:t>
      </w:r>
      <w:r>
        <w:rPr>
          <w:b/>
          <w:lang w:eastAsia="zh-CN"/>
        </w:rPr>
        <w:t>10</w:t>
      </w:r>
      <w:r>
        <w:rPr>
          <w:b/>
          <w:lang w:eastAsia="zh-CN"/>
        </w:rPr>
        <w:t>分钟｜收束：</w:t>
      </w:r>
      <w:r>
        <w:rPr>
          <w:lang w:eastAsia="zh-CN"/>
        </w:rPr>
        <w:t>整理最容易背、最容易迁移的独立主格句子。</w:t>
      </w:r>
    </w:p>
    <w:p w14:paraId="050917E4"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二、先背语料：独立主格高频名词与搭配</w:t>
      </w:r>
    </w:p>
    <w:p w14:paraId="48E62AD8" w14:textId="77777777" w:rsidR="00CD332C" w:rsidRDefault="00000000">
      <w:pPr>
        <w:pStyle w:val="BodyTextCN"/>
        <w:spacing w:line="269" w:lineRule="auto"/>
        <w:ind w:firstLine="360"/>
        <w:rPr>
          <w:lang w:eastAsia="zh-CN"/>
        </w:rPr>
      </w:pPr>
      <w:r>
        <w:rPr>
          <w:lang w:eastAsia="zh-CN"/>
        </w:rPr>
        <w:t>独立主格不是先背规则，而是先积累</w:t>
      </w:r>
      <w:r>
        <w:rPr>
          <w:lang w:eastAsia="zh-CN"/>
        </w:rPr>
        <w:t>“</w:t>
      </w:r>
      <w:r>
        <w:rPr>
          <w:lang w:eastAsia="zh-CN"/>
        </w:rPr>
        <w:t>谁在动、谁处于什么状态</w:t>
      </w:r>
      <w:r>
        <w:rPr>
          <w:lang w:eastAsia="zh-CN"/>
        </w:rPr>
        <w:t>”</w:t>
      </w:r>
      <w:r>
        <w:rPr>
          <w:lang w:eastAsia="zh-CN"/>
        </w:rPr>
        <w:t>。最常用的逻辑主语不是抽象概念，而是身体部位、表情、道具、环境和时间。</w:t>
      </w:r>
    </w:p>
    <w:p w14:paraId="41066FF8" w14:textId="77777777" w:rsidR="00CD332C" w:rsidRDefault="00000000">
      <w:pPr>
        <w:pStyle w:val="BankHead"/>
        <w:spacing w:after="40"/>
      </w:pPr>
      <w:r>
        <w:rPr>
          <w:b/>
          <w:color w:val="1F4E79"/>
          <w:sz w:val="21"/>
        </w:rPr>
        <w:t xml:space="preserve">1. </w:t>
      </w:r>
      <w:r>
        <w:rPr>
          <w:b/>
          <w:color w:val="1F4E79"/>
          <w:sz w:val="21"/>
        </w:rPr>
        <w:t>身体部位类</w:t>
      </w:r>
      <w:r>
        <w:rPr>
          <w:b/>
          <w:color w:val="1F4E79"/>
          <w:sz w:val="21"/>
        </w:rPr>
        <w:t xml:space="preserve"> Body Parts</w:t>
      </w:r>
    </w:p>
    <w:p w14:paraId="2F024C38" w14:textId="77777777" w:rsidR="00CD332C" w:rsidRDefault="00000000">
      <w:pPr>
        <w:pStyle w:val="WordBank"/>
        <w:spacing w:after="40" w:line="269" w:lineRule="auto"/>
      </w:pPr>
      <w:r>
        <w:t>eyes fixed on the door</w:t>
      </w:r>
      <w:r>
        <w:t>｜目光盯着门</w:t>
      </w:r>
      <w:r>
        <w:t xml:space="preserve">        eyes brimming with tears</w:t>
      </w:r>
      <w:r>
        <w:t>｜眼里噙满泪水</w:t>
      </w:r>
    </w:p>
    <w:p w14:paraId="0632D2FE" w14:textId="77777777" w:rsidR="00CD332C" w:rsidRDefault="00000000">
      <w:pPr>
        <w:pStyle w:val="WordBank"/>
        <w:spacing w:after="40" w:line="269" w:lineRule="auto"/>
      </w:pPr>
      <w:r>
        <w:t>hands trembling slightly</w:t>
      </w:r>
      <w:r>
        <w:t>｜双手微微发抖</w:t>
      </w:r>
      <w:r>
        <w:t xml:space="preserve">        hands clasped tightly</w:t>
      </w:r>
      <w:r>
        <w:t>｜双手紧握</w:t>
      </w:r>
    </w:p>
    <w:p w14:paraId="66D51B29" w14:textId="77777777" w:rsidR="00CD332C" w:rsidRDefault="00000000">
      <w:pPr>
        <w:pStyle w:val="WordBank"/>
        <w:spacing w:after="40" w:line="269" w:lineRule="auto"/>
      </w:pPr>
      <w:r>
        <w:t>head down / head lowered</w:t>
      </w:r>
      <w:r>
        <w:t>｜低着头</w:t>
      </w:r>
      <w:r>
        <w:t xml:space="preserve">        shoulders drooping</w:t>
      </w:r>
      <w:r>
        <w:t>｜肩膀耷拉着</w:t>
      </w:r>
    </w:p>
    <w:p w14:paraId="187FD946" w14:textId="77777777" w:rsidR="00CD332C" w:rsidRDefault="00000000">
      <w:pPr>
        <w:pStyle w:val="WordBank"/>
        <w:spacing w:after="40" w:line="269" w:lineRule="auto"/>
      </w:pPr>
      <w:r>
        <w:t>heart pounding / racing</w:t>
      </w:r>
      <w:r>
        <w:t>｜心怦怦直跳</w:t>
      </w:r>
      <w:r>
        <w:t xml:space="preserve">        knees shaking</w:t>
      </w:r>
      <w:r>
        <w:t>｜双膝发抖</w:t>
      </w:r>
      <w:r>
        <w:t xml:space="preserve">        lips trembling</w:t>
      </w:r>
      <w:r>
        <w:t>｜嘴唇颤抖</w:t>
      </w:r>
    </w:p>
    <w:p w14:paraId="7BBF230D" w14:textId="77777777" w:rsidR="00CD332C" w:rsidRDefault="00000000">
      <w:pPr>
        <w:pStyle w:val="BankHead"/>
        <w:spacing w:after="40"/>
      </w:pPr>
      <w:r>
        <w:rPr>
          <w:b/>
          <w:color w:val="1F4E79"/>
          <w:sz w:val="21"/>
        </w:rPr>
        <w:t xml:space="preserve">2. </w:t>
      </w:r>
      <w:r>
        <w:rPr>
          <w:b/>
          <w:color w:val="1F4E79"/>
          <w:sz w:val="21"/>
        </w:rPr>
        <w:t>表情情绪类</w:t>
      </w:r>
      <w:r>
        <w:rPr>
          <w:b/>
          <w:color w:val="1F4E79"/>
          <w:sz w:val="21"/>
        </w:rPr>
        <w:t xml:space="preserve"> Expressions</w:t>
      </w:r>
    </w:p>
    <w:p w14:paraId="6EB094A5" w14:textId="77777777" w:rsidR="00CD332C" w:rsidRDefault="00000000">
      <w:pPr>
        <w:pStyle w:val="WordBank"/>
        <w:spacing w:after="40" w:line="269" w:lineRule="auto"/>
      </w:pPr>
      <w:r>
        <w:t>face pale with fear</w:t>
      </w:r>
      <w:r>
        <w:t>｜脸因恐惧而苍白</w:t>
      </w:r>
      <w:r>
        <w:t xml:space="preserve">        face flushed with anger</w:t>
      </w:r>
      <w:r>
        <w:t>｜脸因愤怒涨红</w:t>
      </w:r>
    </w:p>
    <w:p w14:paraId="07435F94" w14:textId="77777777" w:rsidR="00CD332C" w:rsidRDefault="00000000">
      <w:pPr>
        <w:pStyle w:val="WordBank"/>
        <w:spacing w:after="40" w:line="269" w:lineRule="auto"/>
      </w:pPr>
      <w:r>
        <w:t>a smile spreading across her face</w:t>
      </w:r>
      <w:r>
        <w:t>｜笑容在她脸上绽开</w:t>
      </w:r>
      <w:r>
        <w:t xml:space="preserve">        tears rolling down her cheeks</w:t>
      </w:r>
      <w:r>
        <w:t>｜眼泪顺着脸颊滚落</w:t>
      </w:r>
    </w:p>
    <w:p w14:paraId="3EB657F4" w14:textId="77777777" w:rsidR="00CD332C" w:rsidRDefault="00000000">
      <w:pPr>
        <w:pStyle w:val="WordBank"/>
        <w:spacing w:after="40" w:line="269" w:lineRule="auto"/>
      </w:pPr>
      <w:r>
        <w:t>voice trembling / quivering</w:t>
      </w:r>
      <w:r>
        <w:t>｜声音颤抖</w:t>
      </w:r>
      <w:r>
        <w:t xml:space="preserve">        brows knitted together</w:t>
      </w:r>
      <w:r>
        <w:t>｜眉头紧锁</w:t>
      </w:r>
      <w:r>
        <w:t xml:space="preserve">        cheeks burning with shame</w:t>
      </w:r>
      <w:r>
        <w:t>｜双颊因羞愧发烫</w:t>
      </w:r>
    </w:p>
    <w:p w14:paraId="74590567" w14:textId="77777777" w:rsidR="00CD332C" w:rsidRDefault="00000000">
      <w:pPr>
        <w:pStyle w:val="BankHead"/>
        <w:spacing w:after="40"/>
      </w:pPr>
      <w:r>
        <w:rPr>
          <w:b/>
          <w:color w:val="1F4E79"/>
          <w:sz w:val="21"/>
        </w:rPr>
        <w:t xml:space="preserve">3. </w:t>
      </w:r>
      <w:r>
        <w:rPr>
          <w:b/>
          <w:color w:val="1F4E79"/>
          <w:sz w:val="21"/>
        </w:rPr>
        <w:t>道具与姿态类</w:t>
      </w:r>
      <w:r>
        <w:rPr>
          <w:b/>
          <w:color w:val="1F4E79"/>
          <w:sz w:val="21"/>
        </w:rPr>
        <w:t xml:space="preserve"> Objects / Postures</w:t>
      </w:r>
    </w:p>
    <w:p w14:paraId="1631317D" w14:textId="77777777" w:rsidR="00CD332C" w:rsidRDefault="00000000">
      <w:pPr>
        <w:pStyle w:val="WordBank"/>
        <w:spacing w:after="40" w:line="269" w:lineRule="auto"/>
      </w:pPr>
      <w:r>
        <w:t>a note clutched in his hand</w:t>
      </w:r>
      <w:r>
        <w:t>｜手里紧紧攥着纸条</w:t>
      </w:r>
      <w:r>
        <w:t xml:space="preserve">        a medal hanging around his neck</w:t>
      </w:r>
      <w:r>
        <w:t>｜奖牌挂在脖子上</w:t>
      </w:r>
    </w:p>
    <w:p w14:paraId="78443FA1" w14:textId="77777777" w:rsidR="00CD332C" w:rsidRDefault="00000000">
      <w:pPr>
        <w:pStyle w:val="WordBank"/>
        <w:spacing w:after="40" w:line="269" w:lineRule="auto"/>
      </w:pPr>
      <w:r>
        <w:t>arms folded across his chest</w:t>
      </w:r>
      <w:r>
        <w:t>｜双臂交叉抱在胸前</w:t>
      </w:r>
      <w:r>
        <w:t xml:space="preserve">        arms wide open</w:t>
      </w:r>
      <w:r>
        <w:t>｜张开双臂</w:t>
      </w:r>
    </w:p>
    <w:p w14:paraId="6D49FEAB" w14:textId="77777777" w:rsidR="00CD332C" w:rsidRDefault="00000000">
      <w:pPr>
        <w:pStyle w:val="WordBank"/>
        <w:spacing w:after="40" w:line="269" w:lineRule="auto"/>
      </w:pPr>
      <w:r>
        <w:t>shovels in their hands</w:t>
      </w:r>
      <w:r>
        <w:t>｜手里拿着铲子</w:t>
      </w:r>
      <w:r>
        <w:t xml:space="preserve">        flashlights in hand</w:t>
      </w:r>
      <w:r>
        <w:t>｜手里拿着手电筒</w:t>
      </w:r>
      <w:r>
        <w:t xml:space="preserve">        tears in her eyes</w:t>
      </w:r>
      <w:r>
        <w:t>｜眼里含着泪</w:t>
      </w:r>
    </w:p>
    <w:p w14:paraId="4ABBD7A3" w14:textId="77777777" w:rsidR="00CD332C" w:rsidRDefault="00000000">
      <w:pPr>
        <w:pStyle w:val="BankHead"/>
        <w:spacing w:after="40"/>
      </w:pPr>
      <w:r>
        <w:rPr>
          <w:b/>
          <w:color w:val="1F4E79"/>
          <w:sz w:val="21"/>
        </w:rPr>
        <w:t xml:space="preserve">4. </w:t>
      </w:r>
      <w:r>
        <w:rPr>
          <w:b/>
          <w:color w:val="1F4E79"/>
          <w:sz w:val="21"/>
        </w:rPr>
        <w:t>时间环境类</w:t>
      </w:r>
      <w:r>
        <w:rPr>
          <w:b/>
          <w:color w:val="1F4E79"/>
          <w:sz w:val="21"/>
        </w:rPr>
        <w:t xml:space="preserve"> Time / Scene</w:t>
      </w:r>
    </w:p>
    <w:p w14:paraId="234C6940" w14:textId="77777777" w:rsidR="00CD332C" w:rsidRDefault="00000000">
      <w:pPr>
        <w:pStyle w:val="WordBank"/>
        <w:spacing w:after="40" w:line="269" w:lineRule="auto"/>
      </w:pPr>
      <w:r>
        <w:t>the sun setting behind the hills</w:t>
      </w:r>
      <w:r>
        <w:t>｜太阳落在山后</w:t>
      </w:r>
      <w:r>
        <w:t xml:space="preserve">        night deepening</w:t>
      </w:r>
      <w:r>
        <w:t>｜夜色渐深</w:t>
      </w:r>
    </w:p>
    <w:p w14:paraId="456E7858" w14:textId="77777777" w:rsidR="00CD332C" w:rsidRDefault="00000000">
      <w:pPr>
        <w:pStyle w:val="WordBank"/>
        <w:spacing w:after="40" w:line="269" w:lineRule="auto"/>
      </w:pPr>
      <w:r>
        <w:lastRenderedPageBreak/>
        <w:t>rain falling heavily</w:t>
      </w:r>
      <w:r>
        <w:t>｜大雨倾盆而下</w:t>
      </w:r>
      <w:r>
        <w:t xml:space="preserve">        snow covering the road</w:t>
      </w:r>
      <w:r>
        <w:t>｜雪覆盖道路</w:t>
      </w:r>
      <w:r>
        <w:t xml:space="preserve">        fog swallowing the path</w:t>
      </w:r>
      <w:r>
        <w:t>｜雾吞没小路</w:t>
      </w:r>
    </w:p>
    <w:p w14:paraId="3A0B955F" w14:textId="77777777" w:rsidR="00CD332C" w:rsidRDefault="00000000">
      <w:pPr>
        <w:pStyle w:val="WordBank"/>
        <w:spacing w:after="40" w:line="269" w:lineRule="auto"/>
      </w:pPr>
      <w:r>
        <w:t>silence hanging in the room</w:t>
      </w:r>
      <w:r>
        <w:t>｜沉默笼罩房间</w:t>
      </w:r>
      <w:r>
        <w:t xml:space="preserve">        footsteps echoing in the hallway</w:t>
      </w:r>
      <w:r>
        <w:t>｜脚步声在走廊回荡</w:t>
      </w:r>
    </w:p>
    <w:p w14:paraId="696E2956" w14:textId="77777777" w:rsidR="00CD332C" w:rsidRDefault="00000000">
      <w:pPr>
        <w:pStyle w:val="TipTitle"/>
        <w:pBdr>
          <w:left w:val="single" w:sz="20" w:space="6" w:color="C55A11"/>
        </w:pBdr>
        <w:shd w:val="clear" w:color="auto" w:fill="FFF7E6"/>
        <w:spacing w:before="120" w:after="40"/>
      </w:pPr>
      <w:r>
        <w:rPr>
          <w:b/>
          <w:color w:val="C55A11"/>
        </w:rPr>
        <w:t>背记提醒</w:t>
      </w:r>
    </w:p>
    <w:p w14:paraId="4234C18D" w14:textId="77777777" w:rsidR="00CD332C" w:rsidRDefault="00000000">
      <w:pPr>
        <w:pStyle w:val="TipBody"/>
        <w:pBdr>
          <w:left w:val="single" w:sz="20" w:space="6" w:color="C55A11"/>
        </w:pBdr>
        <w:shd w:val="clear" w:color="auto" w:fill="FFF7E6"/>
        <w:spacing w:after="20"/>
      </w:pPr>
      <w:r>
        <w:t>最稳的独立主格语料通常长这样：名词</w:t>
      </w:r>
      <w:r>
        <w:t xml:space="preserve"> + doing / done / adj. / </w:t>
      </w:r>
      <w:r>
        <w:t>介词短语。</w:t>
      </w:r>
    </w:p>
    <w:p w14:paraId="7CF21AFB" w14:textId="77777777" w:rsidR="00CD332C" w:rsidRDefault="00000000">
      <w:pPr>
        <w:pStyle w:val="TipBody"/>
        <w:pBdr>
          <w:left w:val="single" w:sz="20" w:space="6" w:color="C55A11"/>
        </w:pBdr>
        <w:shd w:val="clear" w:color="auto" w:fill="FFF7E6"/>
        <w:spacing w:after="20"/>
      </w:pPr>
      <w:r>
        <w:t>续写中先背可直接套用的半句：</w:t>
      </w:r>
      <w:r>
        <w:t>his heart pounding, tears in her eyes, head down, hands trembling, the sun setting, silence hanging in the room</w:t>
      </w:r>
      <w:r>
        <w:t>。</w:t>
      </w:r>
    </w:p>
    <w:p w14:paraId="6F020A70" w14:textId="08ACACEB"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三、独立主格</w:t>
      </w:r>
      <w:r>
        <w:rPr>
          <w:rFonts w:ascii="Times New Roman" w:eastAsia="Noto Serif CJK SC" w:hAnsi="Times New Roman"/>
          <w:lang w:eastAsia="zh-CN"/>
        </w:rPr>
        <w:t xml:space="preserve"> Absolute Construction</w:t>
      </w:r>
      <w:r>
        <w:rPr>
          <w:rFonts w:ascii="Times New Roman" w:eastAsia="Noto Serif CJK SC" w:hAnsi="Times New Roman"/>
          <w:lang w:eastAsia="zh-CN"/>
        </w:rPr>
        <w:t>：</w:t>
      </w:r>
      <w:r w:rsidR="00535146">
        <w:rPr>
          <w:rFonts w:ascii="宋体" w:eastAsia="宋体" w:hAnsi="宋体" w:cs="宋体" w:hint="eastAsia"/>
          <w:lang w:eastAsia="zh-CN"/>
        </w:rPr>
        <w:t>此为何物</w:t>
      </w:r>
      <w:r w:rsidR="00535146">
        <w:rPr>
          <w:lang w:eastAsia="zh-CN"/>
        </w:rPr>
        <w:t xml:space="preserve"> </w:t>
      </w:r>
    </w:p>
    <w:p w14:paraId="3C57633F" w14:textId="77777777" w:rsidR="00CD332C" w:rsidRDefault="00000000">
      <w:pPr>
        <w:pStyle w:val="BodyTextCN"/>
        <w:spacing w:line="269" w:lineRule="auto"/>
        <w:ind w:firstLine="360"/>
        <w:rPr>
          <w:lang w:eastAsia="zh-CN"/>
        </w:rPr>
      </w:pPr>
      <w:r>
        <w:rPr>
          <w:lang w:eastAsia="zh-CN"/>
        </w:rPr>
        <w:t>独立主格是由</w:t>
      </w:r>
      <w:r>
        <w:rPr>
          <w:lang w:eastAsia="zh-CN"/>
        </w:rPr>
        <w:t>“</w:t>
      </w:r>
      <w:r>
        <w:rPr>
          <w:lang w:eastAsia="zh-CN"/>
        </w:rPr>
        <w:t>名词或代词</w:t>
      </w:r>
      <w:r>
        <w:rPr>
          <w:lang w:eastAsia="zh-CN"/>
        </w:rPr>
        <w:t xml:space="preserve"> + </w:t>
      </w:r>
      <w:r>
        <w:rPr>
          <w:lang w:eastAsia="zh-CN"/>
        </w:rPr>
        <w:t>非谓语</w:t>
      </w:r>
      <w:r>
        <w:rPr>
          <w:lang w:eastAsia="zh-CN"/>
        </w:rPr>
        <w:t xml:space="preserve"> / </w:t>
      </w:r>
      <w:r>
        <w:rPr>
          <w:lang w:eastAsia="zh-CN"/>
        </w:rPr>
        <w:t>形容词</w:t>
      </w:r>
      <w:r>
        <w:rPr>
          <w:lang w:eastAsia="zh-CN"/>
        </w:rPr>
        <w:t xml:space="preserve"> / </w:t>
      </w:r>
      <w:r>
        <w:rPr>
          <w:lang w:eastAsia="zh-CN"/>
        </w:rPr>
        <w:t>副词</w:t>
      </w:r>
      <w:r>
        <w:rPr>
          <w:lang w:eastAsia="zh-CN"/>
        </w:rPr>
        <w:t xml:space="preserve"> / </w:t>
      </w:r>
      <w:r>
        <w:rPr>
          <w:lang w:eastAsia="zh-CN"/>
        </w:rPr>
        <w:t>介词短语</w:t>
      </w:r>
      <w:r>
        <w:rPr>
          <w:lang w:eastAsia="zh-CN"/>
        </w:rPr>
        <w:t xml:space="preserve"> / </w:t>
      </w:r>
      <w:r>
        <w:rPr>
          <w:lang w:eastAsia="zh-CN"/>
        </w:rPr>
        <w:t>名词</w:t>
      </w:r>
      <w:r>
        <w:rPr>
          <w:lang w:eastAsia="zh-CN"/>
        </w:rPr>
        <w:t>”</w:t>
      </w:r>
      <w:r>
        <w:rPr>
          <w:lang w:eastAsia="zh-CN"/>
        </w:rPr>
        <w:t>构成的结构。它有自己的逻辑主语，和主句之间用逗号隔开，常用来表示时间、原因、条件或伴随。</w:t>
      </w:r>
    </w:p>
    <w:p w14:paraId="7F874BC3" w14:textId="77777777" w:rsidR="00CD332C" w:rsidRDefault="00000000">
      <w:pPr>
        <w:pStyle w:val="BodyTextCN"/>
        <w:spacing w:line="269" w:lineRule="auto"/>
        <w:ind w:firstLine="360"/>
        <w:rPr>
          <w:lang w:eastAsia="zh-CN"/>
        </w:rPr>
      </w:pPr>
      <w:r>
        <w:rPr>
          <w:lang w:eastAsia="zh-CN"/>
        </w:rPr>
        <w:t>它的价值不是</w:t>
      </w:r>
      <w:r>
        <w:rPr>
          <w:lang w:eastAsia="zh-CN"/>
        </w:rPr>
        <w:t>“</w:t>
      </w:r>
      <w:r>
        <w:rPr>
          <w:lang w:eastAsia="zh-CN"/>
        </w:rPr>
        <w:t>看起来高级</w:t>
      </w:r>
      <w:r>
        <w:rPr>
          <w:lang w:eastAsia="zh-CN"/>
        </w:rPr>
        <w:t>”</w:t>
      </w:r>
      <w:r>
        <w:rPr>
          <w:lang w:eastAsia="zh-CN"/>
        </w:rPr>
        <w:t>，而是把冗长从句压缩成一个画面，让续写句子更紧凑、更有镜头感。</w:t>
      </w:r>
    </w:p>
    <w:p w14:paraId="04727CEB" w14:textId="77777777" w:rsidR="00CD332C" w:rsidRDefault="00000000">
      <w:pPr>
        <w:pStyle w:val="TipTitle"/>
        <w:pBdr>
          <w:left w:val="single" w:sz="20" w:space="6" w:color="C55A11"/>
        </w:pBdr>
        <w:shd w:val="clear" w:color="auto" w:fill="FFF7E6"/>
        <w:spacing w:before="120" w:after="40"/>
        <w:rPr>
          <w:lang w:eastAsia="zh-CN"/>
        </w:rPr>
      </w:pPr>
      <w:r>
        <w:rPr>
          <w:b/>
          <w:color w:val="C55A11"/>
          <w:lang w:eastAsia="zh-CN"/>
        </w:rPr>
        <w:t>核心公式</w:t>
      </w:r>
    </w:p>
    <w:p w14:paraId="372EE743" w14:textId="77777777" w:rsidR="00CD332C" w:rsidRDefault="00000000">
      <w:pPr>
        <w:pStyle w:val="TipBody"/>
        <w:pBdr>
          <w:left w:val="single" w:sz="20" w:space="6" w:color="C55A11"/>
        </w:pBdr>
        <w:shd w:val="clear" w:color="auto" w:fill="FFF7E6"/>
        <w:spacing w:after="20"/>
        <w:rPr>
          <w:lang w:eastAsia="zh-CN"/>
        </w:rPr>
      </w:pPr>
      <w:r>
        <w:rPr>
          <w:lang w:eastAsia="zh-CN"/>
        </w:rPr>
        <w:t>名词</w:t>
      </w:r>
      <w:r>
        <w:rPr>
          <w:lang w:eastAsia="zh-CN"/>
        </w:rPr>
        <w:t xml:space="preserve"> / </w:t>
      </w:r>
      <w:r>
        <w:rPr>
          <w:lang w:eastAsia="zh-CN"/>
        </w:rPr>
        <w:t>代词</w:t>
      </w:r>
      <w:r>
        <w:rPr>
          <w:lang w:eastAsia="zh-CN"/>
        </w:rPr>
        <w:t xml:space="preserve"> + doing</w:t>
      </w:r>
      <w:r>
        <w:rPr>
          <w:lang w:eastAsia="zh-CN"/>
        </w:rPr>
        <w:t>：主动、同时发生。</w:t>
      </w:r>
    </w:p>
    <w:p w14:paraId="1D6ACF68" w14:textId="77777777" w:rsidR="00CD332C" w:rsidRDefault="00000000">
      <w:pPr>
        <w:pStyle w:val="TipBody"/>
        <w:pBdr>
          <w:left w:val="single" w:sz="20" w:space="6" w:color="C55A11"/>
        </w:pBdr>
        <w:shd w:val="clear" w:color="auto" w:fill="FFF7E6"/>
        <w:spacing w:after="20"/>
        <w:rPr>
          <w:lang w:eastAsia="zh-CN"/>
        </w:rPr>
      </w:pPr>
      <w:r>
        <w:rPr>
          <w:lang w:eastAsia="zh-CN"/>
        </w:rPr>
        <w:t>名词</w:t>
      </w:r>
      <w:r>
        <w:rPr>
          <w:lang w:eastAsia="zh-CN"/>
        </w:rPr>
        <w:t xml:space="preserve"> / </w:t>
      </w:r>
      <w:r>
        <w:rPr>
          <w:lang w:eastAsia="zh-CN"/>
        </w:rPr>
        <w:t>代词</w:t>
      </w:r>
      <w:r>
        <w:rPr>
          <w:lang w:eastAsia="zh-CN"/>
        </w:rPr>
        <w:t xml:space="preserve"> + done</w:t>
      </w:r>
      <w:r>
        <w:rPr>
          <w:lang w:eastAsia="zh-CN"/>
        </w:rPr>
        <w:t>：被动、完成或状态。</w:t>
      </w:r>
    </w:p>
    <w:p w14:paraId="25A388FF" w14:textId="77777777" w:rsidR="00CD332C" w:rsidRDefault="00000000">
      <w:pPr>
        <w:pStyle w:val="TipBody"/>
        <w:pBdr>
          <w:left w:val="single" w:sz="20" w:space="6" w:color="C55A11"/>
        </w:pBdr>
        <w:shd w:val="clear" w:color="auto" w:fill="FFF7E6"/>
        <w:spacing w:after="20"/>
        <w:rPr>
          <w:lang w:eastAsia="zh-CN"/>
        </w:rPr>
      </w:pPr>
      <w:r>
        <w:rPr>
          <w:lang w:eastAsia="zh-CN"/>
        </w:rPr>
        <w:t>名词</w:t>
      </w:r>
      <w:r>
        <w:rPr>
          <w:lang w:eastAsia="zh-CN"/>
        </w:rPr>
        <w:t xml:space="preserve"> / </w:t>
      </w:r>
      <w:r>
        <w:rPr>
          <w:lang w:eastAsia="zh-CN"/>
        </w:rPr>
        <w:t>代词</w:t>
      </w:r>
      <w:r>
        <w:rPr>
          <w:lang w:eastAsia="zh-CN"/>
        </w:rPr>
        <w:t xml:space="preserve"> + to do</w:t>
      </w:r>
      <w:r>
        <w:rPr>
          <w:lang w:eastAsia="zh-CN"/>
        </w:rPr>
        <w:t>：将要发生、未完成。</w:t>
      </w:r>
    </w:p>
    <w:p w14:paraId="0DCB6BAB" w14:textId="77777777" w:rsidR="00CD332C" w:rsidRDefault="00000000">
      <w:pPr>
        <w:pStyle w:val="TipBody"/>
        <w:pBdr>
          <w:left w:val="single" w:sz="20" w:space="6" w:color="C55A11"/>
        </w:pBdr>
        <w:shd w:val="clear" w:color="auto" w:fill="FFF7E6"/>
        <w:spacing w:after="20"/>
        <w:rPr>
          <w:lang w:eastAsia="zh-CN"/>
        </w:rPr>
      </w:pPr>
      <w:r>
        <w:rPr>
          <w:lang w:eastAsia="zh-CN"/>
        </w:rPr>
        <w:t>名词</w:t>
      </w:r>
      <w:r>
        <w:rPr>
          <w:lang w:eastAsia="zh-CN"/>
        </w:rPr>
        <w:t xml:space="preserve"> / </w:t>
      </w:r>
      <w:r>
        <w:rPr>
          <w:lang w:eastAsia="zh-CN"/>
        </w:rPr>
        <w:t>代词</w:t>
      </w:r>
      <w:r>
        <w:rPr>
          <w:lang w:eastAsia="zh-CN"/>
        </w:rPr>
        <w:t xml:space="preserve"> + adj. / adv. / </w:t>
      </w:r>
      <w:r>
        <w:rPr>
          <w:lang w:eastAsia="zh-CN"/>
        </w:rPr>
        <w:t>介词短语</w:t>
      </w:r>
      <w:r>
        <w:rPr>
          <w:lang w:eastAsia="zh-CN"/>
        </w:rPr>
        <w:t xml:space="preserve"> / </w:t>
      </w:r>
      <w:r>
        <w:rPr>
          <w:lang w:eastAsia="zh-CN"/>
        </w:rPr>
        <w:t>名词：相当于省略了</w:t>
      </w:r>
      <w:r>
        <w:rPr>
          <w:lang w:eastAsia="zh-CN"/>
        </w:rPr>
        <w:t xml:space="preserve"> being</w:t>
      </w:r>
      <w:r>
        <w:rPr>
          <w:lang w:eastAsia="zh-CN"/>
        </w:rPr>
        <w:t>。</w:t>
      </w:r>
    </w:p>
    <w:p w14:paraId="4FEE281B" w14:textId="77777777" w:rsidR="00CD332C" w:rsidRDefault="00000000">
      <w:pPr>
        <w:pStyle w:val="TipBody"/>
        <w:pBdr>
          <w:left w:val="single" w:sz="20" w:space="6" w:color="C55A11"/>
        </w:pBdr>
        <w:shd w:val="clear" w:color="auto" w:fill="FFF7E6"/>
        <w:spacing w:after="20"/>
        <w:rPr>
          <w:lang w:eastAsia="zh-CN"/>
        </w:rPr>
      </w:pPr>
      <w:r>
        <w:rPr>
          <w:lang w:eastAsia="zh-CN"/>
        </w:rPr>
        <w:t xml:space="preserve">with + </w:t>
      </w:r>
      <w:r>
        <w:rPr>
          <w:lang w:eastAsia="zh-CN"/>
        </w:rPr>
        <w:t>名词</w:t>
      </w:r>
      <w:r>
        <w:rPr>
          <w:lang w:eastAsia="zh-CN"/>
        </w:rPr>
        <w:t xml:space="preserve"> + </w:t>
      </w:r>
      <w:r>
        <w:rPr>
          <w:lang w:eastAsia="zh-CN"/>
        </w:rPr>
        <w:t>补足语：独立主格的显性形式，镜头感更强。</w:t>
      </w:r>
    </w:p>
    <w:p w14:paraId="7E857B5B" w14:textId="77777777" w:rsidR="00CD332C" w:rsidRDefault="00000000">
      <w:pPr>
        <w:pStyle w:val="TipTitle"/>
        <w:pBdr>
          <w:left w:val="single" w:sz="20" w:space="6" w:color="1F4E79"/>
        </w:pBdr>
        <w:shd w:val="clear" w:color="auto" w:fill="F4F8FB"/>
        <w:spacing w:before="120" w:after="40"/>
      </w:pPr>
      <w:r>
        <w:rPr>
          <w:b/>
          <w:color w:val="1F4E79"/>
        </w:rPr>
        <w:t>一句话判断</w:t>
      </w:r>
    </w:p>
    <w:p w14:paraId="61DA534F" w14:textId="77777777" w:rsidR="00CD332C" w:rsidRDefault="00000000">
      <w:pPr>
        <w:pStyle w:val="TipBody"/>
        <w:pBdr>
          <w:left w:val="single" w:sz="20" w:space="6" w:color="1F4E79"/>
        </w:pBdr>
        <w:shd w:val="clear" w:color="auto" w:fill="F4F8FB"/>
        <w:spacing w:after="20"/>
      </w:pPr>
      <w:r>
        <w:t>普通写法：</w:t>
      </w:r>
      <w:r>
        <w:t>She was nervous, and her hands were trembling.</w:t>
      </w:r>
    </w:p>
    <w:p w14:paraId="0FBAE448" w14:textId="77777777" w:rsidR="00CD332C" w:rsidRDefault="00000000">
      <w:pPr>
        <w:pStyle w:val="TipBody"/>
        <w:pBdr>
          <w:left w:val="single" w:sz="20" w:space="6" w:color="1F4E79"/>
        </w:pBdr>
        <w:shd w:val="clear" w:color="auto" w:fill="F4F8FB"/>
        <w:spacing w:after="20"/>
      </w:pPr>
      <w:r>
        <w:t>独立主格：</w:t>
      </w:r>
      <w:r>
        <w:t>Her hands trembling, she stepped onto the stage.</w:t>
      </w:r>
    </w:p>
    <w:p w14:paraId="0FD444D3" w14:textId="77777777" w:rsidR="00CD332C" w:rsidRDefault="00000000">
      <w:pPr>
        <w:pStyle w:val="TipBody"/>
        <w:pBdr>
          <w:left w:val="single" w:sz="20" w:space="6" w:color="1F4E79"/>
        </w:pBdr>
        <w:shd w:val="clear" w:color="auto" w:fill="F4F8FB"/>
        <w:spacing w:after="20"/>
        <w:rPr>
          <w:lang w:eastAsia="zh-CN"/>
        </w:rPr>
      </w:pPr>
      <w:r>
        <w:rPr>
          <w:lang w:eastAsia="zh-CN"/>
        </w:rPr>
        <w:t>区别：普通句在说明；独立主格把</w:t>
      </w:r>
      <w:r>
        <w:rPr>
          <w:lang w:eastAsia="zh-CN"/>
        </w:rPr>
        <w:t>“</w:t>
      </w:r>
      <w:r>
        <w:rPr>
          <w:lang w:eastAsia="zh-CN"/>
        </w:rPr>
        <w:t>手在抖</w:t>
      </w:r>
      <w:r>
        <w:rPr>
          <w:lang w:eastAsia="zh-CN"/>
        </w:rPr>
        <w:t>”</w:t>
      </w:r>
      <w:r>
        <w:rPr>
          <w:lang w:eastAsia="zh-CN"/>
        </w:rPr>
        <w:t>放成一个画面。</w:t>
      </w:r>
    </w:p>
    <w:p w14:paraId="5D60FBA3"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四、基础句式一：名词</w:t>
      </w:r>
      <w:r>
        <w:rPr>
          <w:rFonts w:ascii="Times New Roman" w:eastAsia="Noto Serif CJK SC" w:hAnsi="Times New Roman"/>
          <w:lang w:eastAsia="zh-CN"/>
        </w:rPr>
        <w:t xml:space="preserve"> / </w:t>
      </w:r>
      <w:r>
        <w:rPr>
          <w:rFonts w:ascii="Times New Roman" w:eastAsia="Noto Serif CJK SC" w:hAnsi="Times New Roman"/>
          <w:lang w:eastAsia="zh-CN"/>
        </w:rPr>
        <w:t>代词</w:t>
      </w:r>
      <w:r>
        <w:rPr>
          <w:rFonts w:ascii="Times New Roman" w:eastAsia="Noto Serif CJK SC" w:hAnsi="Times New Roman"/>
          <w:lang w:eastAsia="zh-CN"/>
        </w:rPr>
        <w:t xml:space="preserve"> + doing</w:t>
      </w:r>
    </w:p>
    <w:p w14:paraId="6CA283C3" w14:textId="77777777" w:rsidR="00CD332C" w:rsidRDefault="00000000" w:rsidP="00535146">
      <w:pPr>
        <w:pStyle w:val="BodyTextCN"/>
        <w:spacing w:line="269" w:lineRule="auto"/>
        <w:rPr>
          <w:lang w:eastAsia="zh-CN"/>
        </w:rPr>
      </w:pPr>
      <w:r>
        <w:rPr>
          <w:lang w:eastAsia="zh-CN"/>
        </w:rPr>
        <w:t xml:space="preserve">doing </w:t>
      </w:r>
      <w:r>
        <w:rPr>
          <w:lang w:eastAsia="zh-CN"/>
        </w:rPr>
        <w:t>表示主动或正在发生的伴随动作。续写里最适合写眼神、眼泪、声音、心跳、脚步声和天气变化。</w:t>
      </w:r>
    </w:p>
    <w:p w14:paraId="31A5D118" w14:textId="77777777" w:rsidR="00CD332C" w:rsidRDefault="00000000">
      <w:pPr>
        <w:pStyle w:val="TipTitle"/>
        <w:pBdr>
          <w:left w:val="single" w:sz="20" w:space="6" w:color="C55A11"/>
        </w:pBdr>
        <w:shd w:val="clear" w:color="auto" w:fill="FFF7E6"/>
        <w:spacing w:before="120" w:after="40"/>
        <w:rPr>
          <w:lang w:eastAsia="zh-CN"/>
        </w:rPr>
      </w:pPr>
      <w:r>
        <w:rPr>
          <w:b/>
          <w:color w:val="C55A11"/>
          <w:lang w:eastAsia="zh-CN"/>
        </w:rPr>
        <w:t>写法</w:t>
      </w:r>
    </w:p>
    <w:p w14:paraId="415345EF" w14:textId="77777777" w:rsidR="00CD332C" w:rsidRDefault="00000000">
      <w:pPr>
        <w:pStyle w:val="TipBody"/>
        <w:pBdr>
          <w:left w:val="single" w:sz="20" w:space="6" w:color="C55A11"/>
        </w:pBdr>
        <w:shd w:val="clear" w:color="auto" w:fill="FFF7E6"/>
        <w:spacing w:after="20"/>
        <w:rPr>
          <w:lang w:eastAsia="zh-CN"/>
        </w:rPr>
      </w:pPr>
      <w:r>
        <w:rPr>
          <w:lang w:eastAsia="zh-CN"/>
        </w:rPr>
        <w:t>名词</w:t>
      </w:r>
      <w:r>
        <w:rPr>
          <w:lang w:eastAsia="zh-CN"/>
        </w:rPr>
        <w:t xml:space="preserve"> / </w:t>
      </w:r>
      <w:r>
        <w:rPr>
          <w:lang w:eastAsia="zh-CN"/>
        </w:rPr>
        <w:t>代词</w:t>
      </w:r>
      <w:r>
        <w:rPr>
          <w:lang w:eastAsia="zh-CN"/>
        </w:rPr>
        <w:t xml:space="preserve"> + doing, </w:t>
      </w:r>
      <w:r>
        <w:rPr>
          <w:lang w:eastAsia="zh-CN"/>
        </w:rPr>
        <w:t>主语</w:t>
      </w:r>
      <w:r>
        <w:rPr>
          <w:lang w:eastAsia="zh-CN"/>
        </w:rPr>
        <w:t xml:space="preserve"> + </w:t>
      </w:r>
      <w:r>
        <w:rPr>
          <w:lang w:eastAsia="zh-CN"/>
        </w:rPr>
        <w:t>谓语</w:t>
      </w:r>
      <w:r>
        <w:rPr>
          <w:lang w:eastAsia="zh-CN"/>
        </w:rPr>
        <w:t xml:space="preserve"> + </w:t>
      </w:r>
      <w:r>
        <w:rPr>
          <w:lang w:eastAsia="zh-CN"/>
        </w:rPr>
        <w:t>其他。</w:t>
      </w:r>
    </w:p>
    <w:p w14:paraId="32AEAEDA" w14:textId="77777777" w:rsidR="00CD332C" w:rsidRDefault="00000000">
      <w:pPr>
        <w:pStyle w:val="TipBody"/>
        <w:pBdr>
          <w:left w:val="single" w:sz="20" w:space="6" w:color="C55A11"/>
        </w:pBdr>
        <w:shd w:val="clear" w:color="auto" w:fill="FFF7E6"/>
        <w:spacing w:after="20"/>
      </w:pPr>
      <w:r>
        <w:t>常见搭配：</w:t>
      </w:r>
      <w:r>
        <w:t>eyes flashing, voice trembling, heart pounding, tears rolling, rain falling, footsteps echoing</w:t>
      </w:r>
      <w:r>
        <w:t>。</w:t>
      </w:r>
    </w:p>
    <w:p w14:paraId="7276B08B" w14:textId="77777777" w:rsidR="00CD332C" w:rsidRDefault="00000000">
      <w:pPr>
        <w:pStyle w:val="Scene"/>
      </w:pPr>
      <w:r>
        <w:rPr>
          <w:b/>
          <w:color w:val="1F4E79"/>
        </w:rPr>
        <w:t>画面一：奶奶看着我，眼里满是鼓励。</w:t>
      </w:r>
    </w:p>
    <w:p w14:paraId="4E5FAC0C" w14:textId="77777777" w:rsidR="00CD332C" w:rsidRPr="00535146" w:rsidRDefault="00000000">
      <w:pPr>
        <w:pStyle w:val="Breakdown"/>
        <w:rPr>
          <w:sz w:val="20"/>
          <w:szCs w:val="20"/>
        </w:rPr>
      </w:pPr>
      <w:r w:rsidRPr="00535146">
        <w:rPr>
          <w:b/>
          <w:sz w:val="20"/>
          <w:szCs w:val="20"/>
        </w:rPr>
        <w:t>拆解：</w:t>
      </w:r>
      <w:r w:rsidRPr="00535146">
        <w:rPr>
          <w:sz w:val="20"/>
          <w:szCs w:val="20"/>
        </w:rPr>
        <w:t>眼睛作为逻辑主语</w:t>
      </w:r>
      <w:r w:rsidRPr="00535146">
        <w:rPr>
          <w:sz w:val="20"/>
          <w:szCs w:val="20"/>
        </w:rPr>
        <w:t xml:space="preserve"> → brimming with encouragement → </w:t>
      </w:r>
      <w:r w:rsidRPr="00535146">
        <w:rPr>
          <w:sz w:val="20"/>
          <w:szCs w:val="20"/>
        </w:rPr>
        <w:t>主句动作继续。</w:t>
      </w:r>
    </w:p>
    <w:p w14:paraId="47582366" w14:textId="77777777" w:rsidR="00CD332C" w:rsidRPr="00535146" w:rsidRDefault="00000000">
      <w:pPr>
        <w:pStyle w:val="ExampleEN"/>
        <w:rPr>
          <w:szCs w:val="20"/>
        </w:rPr>
      </w:pPr>
      <w:r w:rsidRPr="00535146">
        <w:rPr>
          <w:szCs w:val="20"/>
        </w:rPr>
        <w:t>Her eyes brimming with encouragement, Grandma waved to me gently.</w:t>
      </w:r>
    </w:p>
    <w:p w14:paraId="1B52CE22" w14:textId="77777777" w:rsidR="00CD332C" w:rsidRPr="00535146" w:rsidRDefault="00000000">
      <w:pPr>
        <w:pStyle w:val="Note"/>
        <w:spacing w:after="100"/>
        <w:rPr>
          <w:sz w:val="20"/>
          <w:szCs w:val="20"/>
          <w:lang w:eastAsia="zh-CN"/>
        </w:rPr>
      </w:pPr>
      <w:r w:rsidRPr="00535146">
        <w:rPr>
          <w:color w:val="666666"/>
          <w:sz w:val="20"/>
          <w:szCs w:val="20"/>
          <w:lang w:eastAsia="zh-CN"/>
        </w:rPr>
        <w:t>奶奶轻轻向我挥手，眼里满是鼓励。</w:t>
      </w:r>
    </w:p>
    <w:p w14:paraId="52BAAC2B" w14:textId="77777777" w:rsidR="00CD332C" w:rsidRDefault="00000000">
      <w:pPr>
        <w:pStyle w:val="Scene"/>
        <w:rPr>
          <w:lang w:eastAsia="zh-CN"/>
        </w:rPr>
      </w:pPr>
      <w:r>
        <w:rPr>
          <w:b/>
          <w:color w:val="1F4E79"/>
          <w:lang w:eastAsia="zh-CN"/>
        </w:rPr>
        <w:t>画面二：站在幕布后，他紧张得心跳加速。</w:t>
      </w:r>
    </w:p>
    <w:p w14:paraId="5E6BC1D7" w14:textId="77777777" w:rsidR="00CD332C" w:rsidRPr="00535146" w:rsidRDefault="00000000">
      <w:pPr>
        <w:pStyle w:val="Breakdown"/>
        <w:rPr>
          <w:sz w:val="20"/>
          <w:szCs w:val="20"/>
        </w:rPr>
      </w:pPr>
      <w:r w:rsidRPr="00535146">
        <w:rPr>
          <w:b/>
          <w:sz w:val="20"/>
          <w:szCs w:val="20"/>
        </w:rPr>
        <w:t>拆解：</w:t>
      </w:r>
      <w:r w:rsidRPr="00535146">
        <w:rPr>
          <w:sz w:val="20"/>
          <w:szCs w:val="20"/>
        </w:rPr>
        <w:t>心跳作为逻辑主语</w:t>
      </w:r>
      <w:r w:rsidRPr="00535146">
        <w:rPr>
          <w:sz w:val="20"/>
          <w:szCs w:val="20"/>
        </w:rPr>
        <w:t xml:space="preserve"> → pounding / racing → </w:t>
      </w:r>
      <w:r w:rsidRPr="00535146">
        <w:rPr>
          <w:sz w:val="20"/>
          <w:szCs w:val="20"/>
        </w:rPr>
        <w:t>走上舞台。</w:t>
      </w:r>
    </w:p>
    <w:p w14:paraId="66F8353D" w14:textId="77777777" w:rsidR="00CD332C" w:rsidRPr="00535146" w:rsidRDefault="00000000">
      <w:pPr>
        <w:pStyle w:val="ExampleEN"/>
        <w:rPr>
          <w:szCs w:val="20"/>
        </w:rPr>
      </w:pPr>
      <w:r w:rsidRPr="00535146">
        <w:rPr>
          <w:szCs w:val="20"/>
        </w:rPr>
        <w:t>His heart pounding wildly, he wiped his sweaty palms and stepped onto the stage.</w:t>
      </w:r>
    </w:p>
    <w:p w14:paraId="5B1F40B9" w14:textId="77777777" w:rsidR="00CD332C" w:rsidRPr="00535146" w:rsidRDefault="00000000">
      <w:pPr>
        <w:pStyle w:val="Note"/>
        <w:spacing w:after="100"/>
        <w:rPr>
          <w:sz w:val="20"/>
          <w:szCs w:val="20"/>
          <w:lang w:eastAsia="zh-CN"/>
        </w:rPr>
      </w:pPr>
      <w:r w:rsidRPr="00535146">
        <w:rPr>
          <w:color w:val="666666"/>
          <w:sz w:val="20"/>
          <w:szCs w:val="20"/>
          <w:lang w:eastAsia="zh-CN"/>
        </w:rPr>
        <w:t>他的心怦怦直跳，擦了擦汗湿的手心，走上舞台。</w:t>
      </w:r>
    </w:p>
    <w:p w14:paraId="5902D1B2" w14:textId="77777777" w:rsidR="00CD332C" w:rsidRDefault="00000000">
      <w:pPr>
        <w:pStyle w:val="Scene"/>
        <w:rPr>
          <w:lang w:eastAsia="zh-CN"/>
        </w:rPr>
      </w:pPr>
      <w:r>
        <w:rPr>
          <w:b/>
          <w:color w:val="1F4E79"/>
          <w:lang w:eastAsia="zh-CN"/>
        </w:rPr>
        <w:t>画面三：听到坏消息后，她声音发抖。</w:t>
      </w:r>
    </w:p>
    <w:p w14:paraId="5C33875C" w14:textId="77777777" w:rsidR="00CD332C" w:rsidRPr="00535146" w:rsidRDefault="00000000">
      <w:pPr>
        <w:pStyle w:val="Breakdown"/>
        <w:rPr>
          <w:sz w:val="20"/>
          <w:szCs w:val="20"/>
          <w:lang w:eastAsia="zh-CN"/>
        </w:rPr>
      </w:pPr>
      <w:r w:rsidRPr="00535146">
        <w:rPr>
          <w:b/>
          <w:sz w:val="20"/>
          <w:szCs w:val="20"/>
          <w:lang w:eastAsia="zh-CN"/>
        </w:rPr>
        <w:t>拆解：</w:t>
      </w:r>
      <w:r w:rsidRPr="00535146">
        <w:rPr>
          <w:sz w:val="20"/>
          <w:szCs w:val="20"/>
          <w:lang w:eastAsia="zh-CN"/>
        </w:rPr>
        <w:t>声音作为逻辑主语</w:t>
      </w:r>
      <w:r w:rsidRPr="00535146">
        <w:rPr>
          <w:sz w:val="20"/>
          <w:szCs w:val="20"/>
          <w:lang w:eastAsia="zh-CN"/>
        </w:rPr>
        <w:t xml:space="preserve"> → trembling → </w:t>
      </w:r>
      <w:r w:rsidRPr="00535146">
        <w:rPr>
          <w:sz w:val="20"/>
          <w:szCs w:val="20"/>
          <w:lang w:eastAsia="zh-CN"/>
        </w:rPr>
        <w:t>开口解释。</w:t>
      </w:r>
    </w:p>
    <w:p w14:paraId="3FDCAB44" w14:textId="77777777" w:rsidR="00CD332C" w:rsidRPr="00535146" w:rsidRDefault="00000000">
      <w:pPr>
        <w:pStyle w:val="ExampleEN"/>
        <w:rPr>
          <w:szCs w:val="20"/>
        </w:rPr>
      </w:pPr>
      <w:r w:rsidRPr="00535146">
        <w:rPr>
          <w:szCs w:val="20"/>
        </w:rPr>
        <w:t>Her voice trembling, she tried to explain what had happened.</w:t>
      </w:r>
    </w:p>
    <w:p w14:paraId="0FA31730" w14:textId="77777777" w:rsidR="00CD332C" w:rsidRPr="00535146" w:rsidRDefault="00000000">
      <w:pPr>
        <w:pStyle w:val="Note"/>
        <w:spacing w:after="100"/>
        <w:rPr>
          <w:sz w:val="20"/>
          <w:szCs w:val="20"/>
          <w:lang w:eastAsia="zh-CN"/>
        </w:rPr>
      </w:pPr>
      <w:r w:rsidRPr="00535146">
        <w:rPr>
          <w:color w:val="666666"/>
          <w:sz w:val="20"/>
          <w:szCs w:val="20"/>
          <w:lang w:eastAsia="zh-CN"/>
        </w:rPr>
        <w:t>她声音颤抖着，试图解释发生了什么。</w:t>
      </w:r>
    </w:p>
    <w:p w14:paraId="7EBD4AD9" w14:textId="77777777" w:rsidR="00CD332C" w:rsidRDefault="00000000">
      <w:pPr>
        <w:pStyle w:val="Scene"/>
        <w:rPr>
          <w:lang w:eastAsia="zh-CN"/>
        </w:rPr>
      </w:pPr>
      <w:r>
        <w:rPr>
          <w:b/>
          <w:color w:val="1F4E79"/>
          <w:lang w:eastAsia="zh-CN"/>
        </w:rPr>
        <w:t>画面四：夜深了，他们仍在寻找丢失的小狗。</w:t>
      </w:r>
    </w:p>
    <w:p w14:paraId="3EED72CC" w14:textId="77777777" w:rsidR="00CD332C" w:rsidRPr="00535146" w:rsidRDefault="00000000">
      <w:pPr>
        <w:pStyle w:val="Breakdown"/>
        <w:rPr>
          <w:sz w:val="20"/>
          <w:szCs w:val="20"/>
        </w:rPr>
      </w:pPr>
      <w:r w:rsidRPr="00535146">
        <w:rPr>
          <w:b/>
          <w:sz w:val="20"/>
          <w:szCs w:val="20"/>
        </w:rPr>
        <w:t>拆解：</w:t>
      </w:r>
      <w:r w:rsidRPr="00535146">
        <w:rPr>
          <w:sz w:val="20"/>
          <w:szCs w:val="20"/>
        </w:rPr>
        <w:t>夜色作为逻辑主语</w:t>
      </w:r>
      <w:r w:rsidRPr="00535146">
        <w:rPr>
          <w:sz w:val="20"/>
          <w:szCs w:val="20"/>
        </w:rPr>
        <w:t xml:space="preserve"> → deepening → </w:t>
      </w:r>
      <w:r w:rsidRPr="00535146">
        <w:rPr>
          <w:sz w:val="20"/>
          <w:szCs w:val="20"/>
        </w:rPr>
        <w:t>搜索动作继续。</w:t>
      </w:r>
    </w:p>
    <w:p w14:paraId="3659E1A3" w14:textId="77777777" w:rsidR="00CD332C" w:rsidRPr="00535146" w:rsidRDefault="00000000">
      <w:pPr>
        <w:pStyle w:val="ExampleEN"/>
        <w:rPr>
          <w:szCs w:val="20"/>
        </w:rPr>
      </w:pPr>
      <w:r w:rsidRPr="00535146">
        <w:rPr>
          <w:szCs w:val="20"/>
        </w:rPr>
        <w:lastRenderedPageBreak/>
        <w:t>Night deepening, they kept searching for the lost dog along the narrow path.</w:t>
      </w:r>
    </w:p>
    <w:p w14:paraId="313208C7" w14:textId="77777777" w:rsidR="00CD332C" w:rsidRPr="00535146" w:rsidRDefault="00000000">
      <w:pPr>
        <w:pStyle w:val="Note"/>
        <w:spacing w:after="100"/>
        <w:rPr>
          <w:sz w:val="20"/>
          <w:szCs w:val="20"/>
          <w:lang w:eastAsia="zh-CN"/>
        </w:rPr>
      </w:pPr>
      <w:r w:rsidRPr="00535146">
        <w:rPr>
          <w:color w:val="666666"/>
          <w:sz w:val="20"/>
          <w:szCs w:val="20"/>
          <w:lang w:eastAsia="zh-CN"/>
        </w:rPr>
        <w:t>夜色渐深，他们仍沿着小路寻找丢失的小狗。</w:t>
      </w:r>
    </w:p>
    <w:p w14:paraId="6787769C" w14:textId="77777777" w:rsidR="00CD332C" w:rsidRDefault="00000000">
      <w:pPr>
        <w:pStyle w:val="1"/>
        <w:pBdr>
          <w:left w:val="single" w:sz="18" w:space="6" w:color="1F4E79"/>
        </w:pBdr>
        <w:shd w:val="clear" w:color="auto" w:fill="D9EAF7"/>
      </w:pPr>
      <w:r>
        <w:rPr>
          <w:rFonts w:ascii="Times New Roman" w:eastAsia="Noto Serif CJK SC" w:hAnsi="Times New Roman"/>
        </w:rPr>
        <w:t>五、基础句式二：名词</w:t>
      </w:r>
      <w:r>
        <w:rPr>
          <w:rFonts w:ascii="Times New Roman" w:eastAsia="Noto Serif CJK SC" w:hAnsi="Times New Roman"/>
        </w:rPr>
        <w:t xml:space="preserve"> / </w:t>
      </w:r>
      <w:r>
        <w:rPr>
          <w:rFonts w:ascii="Times New Roman" w:eastAsia="Noto Serif CJK SC" w:hAnsi="Times New Roman"/>
        </w:rPr>
        <w:t>代词</w:t>
      </w:r>
      <w:r>
        <w:rPr>
          <w:rFonts w:ascii="Times New Roman" w:eastAsia="Noto Serif CJK SC" w:hAnsi="Times New Roman"/>
        </w:rPr>
        <w:t xml:space="preserve"> + done</w:t>
      </w:r>
    </w:p>
    <w:p w14:paraId="52DE20FA" w14:textId="77777777" w:rsidR="00CD332C" w:rsidRDefault="00000000">
      <w:pPr>
        <w:pStyle w:val="BodyTextCN"/>
        <w:spacing w:line="269" w:lineRule="auto"/>
        <w:ind w:firstLine="360"/>
      </w:pPr>
      <w:r>
        <w:t xml:space="preserve">done </w:t>
      </w:r>
      <w:r>
        <w:t>表示被动、完成或固定状态。它常用于</w:t>
      </w:r>
      <w:r>
        <w:t xml:space="preserve"> eyes fixed, hands clasped, head lowered, arms folded, problem solved </w:t>
      </w:r>
      <w:r>
        <w:t>等表达。</w:t>
      </w:r>
    </w:p>
    <w:p w14:paraId="2EA3FCA6" w14:textId="77777777" w:rsidR="00CD332C" w:rsidRDefault="00000000">
      <w:pPr>
        <w:pStyle w:val="TipTitle"/>
        <w:pBdr>
          <w:left w:val="single" w:sz="20" w:space="6" w:color="C55A11"/>
        </w:pBdr>
        <w:shd w:val="clear" w:color="auto" w:fill="FFF7E6"/>
        <w:spacing w:before="120" w:after="40"/>
        <w:rPr>
          <w:lang w:eastAsia="zh-CN"/>
        </w:rPr>
      </w:pPr>
      <w:r>
        <w:rPr>
          <w:b/>
          <w:color w:val="C55A11"/>
          <w:lang w:eastAsia="zh-CN"/>
        </w:rPr>
        <w:t>写法</w:t>
      </w:r>
    </w:p>
    <w:p w14:paraId="6420405F" w14:textId="77777777" w:rsidR="00CD332C" w:rsidRDefault="00000000">
      <w:pPr>
        <w:pStyle w:val="TipBody"/>
        <w:pBdr>
          <w:left w:val="single" w:sz="20" w:space="6" w:color="C55A11"/>
        </w:pBdr>
        <w:shd w:val="clear" w:color="auto" w:fill="FFF7E6"/>
        <w:spacing w:after="20"/>
        <w:rPr>
          <w:lang w:eastAsia="zh-CN"/>
        </w:rPr>
      </w:pPr>
      <w:r>
        <w:rPr>
          <w:lang w:eastAsia="zh-CN"/>
        </w:rPr>
        <w:t>名词</w:t>
      </w:r>
      <w:r>
        <w:rPr>
          <w:lang w:eastAsia="zh-CN"/>
        </w:rPr>
        <w:t xml:space="preserve"> / </w:t>
      </w:r>
      <w:r>
        <w:rPr>
          <w:lang w:eastAsia="zh-CN"/>
        </w:rPr>
        <w:t>代词</w:t>
      </w:r>
      <w:r>
        <w:rPr>
          <w:lang w:eastAsia="zh-CN"/>
        </w:rPr>
        <w:t xml:space="preserve"> + done, </w:t>
      </w:r>
      <w:r>
        <w:rPr>
          <w:lang w:eastAsia="zh-CN"/>
        </w:rPr>
        <w:t>主语</w:t>
      </w:r>
      <w:r>
        <w:rPr>
          <w:lang w:eastAsia="zh-CN"/>
        </w:rPr>
        <w:t xml:space="preserve"> + </w:t>
      </w:r>
      <w:r>
        <w:rPr>
          <w:lang w:eastAsia="zh-CN"/>
        </w:rPr>
        <w:t>谓语</w:t>
      </w:r>
      <w:r>
        <w:rPr>
          <w:lang w:eastAsia="zh-CN"/>
        </w:rPr>
        <w:t xml:space="preserve"> + </w:t>
      </w:r>
      <w:r>
        <w:rPr>
          <w:lang w:eastAsia="zh-CN"/>
        </w:rPr>
        <w:t>其他。</w:t>
      </w:r>
    </w:p>
    <w:p w14:paraId="44527512" w14:textId="77777777" w:rsidR="00CD332C" w:rsidRDefault="00000000">
      <w:pPr>
        <w:pStyle w:val="TipBody"/>
        <w:pBdr>
          <w:left w:val="single" w:sz="20" w:space="6" w:color="C55A11"/>
        </w:pBdr>
        <w:shd w:val="clear" w:color="auto" w:fill="FFF7E6"/>
        <w:spacing w:after="20"/>
      </w:pPr>
      <w:r>
        <w:t>注意：</w:t>
      </w:r>
      <w:r>
        <w:t xml:space="preserve">done </w:t>
      </w:r>
      <w:r>
        <w:t>不是谓语，不能写成</w:t>
      </w:r>
      <w:r>
        <w:t xml:space="preserve"> Her eyes were fixed, she...</w:t>
      </w:r>
      <w:r>
        <w:t>；要写</w:t>
      </w:r>
      <w:r>
        <w:t xml:space="preserve"> Her eyes fixed on..., she...</w:t>
      </w:r>
      <w:r>
        <w:t>。</w:t>
      </w:r>
    </w:p>
    <w:p w14:paraId="2A621758" w14:textId="77777777" w:rsidR="00CD332C" w:rsidRDefault="00000000">
      <w:pPr>
        <w:pStyle w:val="Scene"/>
      </w:pPr>
      <w:r>
        <w:rPr>
          <w:b/>
          <w:color w:val="1F4E79"/>
        </w:rPr>
        <w:t>画面一：她躺在草地上，双手枕在头下。</w:t>
      </w:r>
    </w:p>
    <w:p w14:paraId="102662B7"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hands crossed under her head → </w:t>
      </w:r>
      <w:r w:rsidRPr="00535146">
        <w:rPr>
          <w:sz w:val="20"/>
          <w:szCs w:val="20"/>
        </w:rPr>
        <w:t>姿态补充</w:t>
      </w:r>
      <w:r w:rsidRPr="00535146">
        <w:rPr>
          <w:sz w:val="20"/>
          <w:szCs w:val="20"/>
        </w:rPr>
        <w:t xml:space="preserve"> → </w:t>
      </w:r>
      <w:r w:rsidRPr="00535146">
        <w:rPr>
          <w:sz w:val="20"/>
          <w:szCs w:val="20"/>
        </w:rPr>
        <w:t>主句写观察。</w:t>
      </w:r>
    </w:p>
    <w:p w14:paraId="2BA5AE7E" w14:textId="77777777" w:rsidR="00CD332C" w:rsidRPr="00535146" w:rsidRDefault="00000000">
      <w:pPr>
        <w:pStyle w:val="ExampleEN"/>
        <w:rPr>
          <w:szCs w:val="20"/>
        </w:rPr>
      </w:pPr>
      <w:r w:rsidRPr="00535146">
        <w:rPr>
          <w:szCs w:val="20"/>
        </w:rPr>
        <w:t>Flat on the grass, hands crossed under her head, she studied the leaves against the sky.</w:t>
      </w:r>
    </w:p>
    <w:p w14:paraId="0E23F177" w14:textId="77777777" w:rsidR="00CD332C" w:rsidRPr="00535146" w:rsidRDefault="00000000">
      <w:pPr>
        <w:pStyle w:val="Note"/>
        <w:spacing w:after="100"/>
        <w:rPr>
          <w:sz w:val="20"/>
          <w:szCs w:val="20"/>
          <w:lang w:eastAsia="zh-CN"/>
        </w:rPr>
      </w:pPr>
      <w:r w:rsidRPr="00535146">
        <w:rPr>
          <w:color w:val="666666"/>
          <w:sz w:val="20"/>
          <w:szCs w:val="20"/>
          <w:lang w:eastAsia="zh-CN"/>
        </w:rPr>
        <w:t>她平躺在草地上，双手交叉枕在头下，望着天空映衬下的树叶。</w:t>
      </w:r>
    </w:p>
    <w:p w14:paraId="13F325F8" w14:textId="77777777" w:rsidR="00CD332C" w:rsidRDefault="00000000">
      <w:pPr>
        <w:pStyle w:val="Scene"/>
        <w:rPr>
          <w:lang w:eastAsia="zh-CN"/>
        </w:rPr>
      </w:pPr>
      <w:r>
        <w:rPr>
          <w:b/>
          <w:color w:val="1F4E79"/>
          <w:lang w:eastAsia="zh-CN"/>
        </w:rPr>
        <w:t>画面二：他盯着远处的门，等待朋友出现。</w:t>
      </w:r>
    </w:p>
    <w:p w14:paraId="7204565C"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eyes fixed on the door → </w:t>
      </w:r>
      <w:r w:rsidRPr="00535146">
        <w:rPr>
          <w:sz w:val="20"/>
          <w:szCs w:val="20"/>
        </w:rPr>
        <w:t>等待状态</w:t>
      </w:r>
      <w:r w:rsidRPr="00535146">
        <w:rPr>
          <w:sz w:val="20"/>
          <w:szCs w:val="20"/>
        </w:rPr>
        <w:t xml:space="preserve"> → </w:t>
      </w:r>
      <w:r w:rsidRPr="00535146">
        <w:rPr>
          <w:sz w:val="20"/>
          <w:szCs w:val="20"/>
        </w:rPr>
        <w:t>主句推进。</w:t>
      </w:r>
    </w:p>
    <w:p w14:paraId="2B71FB43" w14:textId="77777777" w:rsidR="00CD332C" w:rsidRPr="00535146" w:rsidRDefault="00000000">
      <w:pPr>
        <w:pStyle w:val="ExampleEN"/>
        <w:rPr>
          <w:szCs w:val="20"/>
        </w:rPr>
      </w:pPr>
      <w:r w:rsidRPr="00535146">
        <w:rPr>
          <w:szCs w:val="20"/>
        </w:rPr>
        <w:t>His eyes fixed on the distant door, he waited for his friend to appear.</w:t>
      </w:r>
    </w:p>
    <w:p w14:paraId="4EC10C49" w14:textId="77777777" w:rsidR="00CD332C" w:rsidRPr="00535146" w:rsidRDefault="00000000">
      <w:pPr>
        <w:pStyle w:val="Note"/>
        <w:spacing w:after="100"/>
        <w:rPr>
          <w:sz w:val="20"/>
          <w:szCs w:val="20"/>
          <w:lang w:eastAsia="zh-CN"/>
        </w:rPr>
      </w:pPr>
      <w:r w:rsidRPr="00535146">
        <w:rPr>
          <w:color w:val="666666"/>
          <w:sz w:val="20"/>
          <w:szCs w:val="20"/>
          <w:lang w:eastAsia="zh-CN"/>
        </w:rPr>
        <w:t>他眼睛盯着远处那扇门，等待朋友出现。</w:t>
      </w:r>
    </w:p>
    <w:p w14:paraId="5F012947" w14:textId="77777777" w:rsidR="00CD332C" w:rsidRDefault="00000000">
      <w:pPr>
        <w:pStyle w:val="Scene"/>
        <w:rPr>
          <w:lang w:eastAsia="zh-CN"/>
        </w:rPr>
      </w:pPr>
      <w:r>
        <w:rPr>
          <w:b/>
          <w:color w:val="1F4E79"/>
          <w:lang w:eastAsia="zh-CN"/>
        </w:rPr>
        <w:t>画面三：问题解决后，他终于松了一口气。</w:t>
      </w:r>
    </w:p>
    <w:p w14:paraId="4A99840D"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problem solved → </w:t>
      </w:r>
      <w:r w:rsidRPr="00535146">
        <w:rPr>
          <w:sz w:val="20"/>
          <w:szCs w:val="20"/>
        </w:rPr>
        <w:t>事情完成</w:t>
      </w:r>
      <w:r w:rsidRPr="00535146">
        <w:rPr>
          <w:sz w:val="20"/>
          <w:szCs w:val="20"/>
        </w:rPr>
        <w:t xml:space="preserve"> → </w:t>
      </w:r>
      <w:r w:rsidRPr="00535146">
        <w:rPr>
          <w:sz w:val="20"/>
          <w:szCs w:val="20"/>
        </w:rPr>
        <w:t>情绪变化。</w:t>
      </w:r>
    </w:p>
    <w:p w14:paraId="7E6BB8D7" w14:textId="77777777" w:rsidR="00CD332C" w:rsidRPr="00535146" w:rsidRDefault="00000000">
      <w:pPr>
        <w:pStyle w:val="ExampleEN"/>
        <w:rPr>
          <w:szCs w:val="20"/>
        </w:rPr>
      </w:pPr>
      <w:r w:rsidRPr="00535146">
        <w:rPr>
          <w:szCs w:val="20"/>
        </w:rPr>
        <w:t>The problem finally solved, he let out a long sigh of relief.</w:t>
      </w:r>
    </w:p>
    <w:p w14:paraId="059F134F" w14:textId="77777777" w:rsidR="00CD332C" w:rsidRDefault="00000000">
      <w:pPr>
        <w:pStyle w:val="Note"/>
        <w:spacing w:after="100"/>
        <w:rPr>
          <w:lang w:eastAsia="zh-CN"/>
        </w:rPr>
      </w:pPr>
      <w:r>
        <w:rPr>
          <w:color w:val="666666"/>
          <w:lang w:eastAsia="zh-CN"/>
        </w:rPr>
        <w:t>问题终于解决了，他长长地松了一口气。</w:t>
      </w:r>
    </w:p>
    <w:p w14:paraId="42B47346" w14:textId="77777777" w:rsidR="00CD332C" w:rsidRDefault="00000000">
      <w:pPr>
        <w:pStyle w:val="Scene"/>
        <w:rPr>
          <w:lang w:eastAsia="zh-CN"/>
        </w:rPr>
      </w:pPr>
      <w:r>
        <w:rPr>
          <w:b/>
          <w:color w:val="1F4E79"/>
          <w:lang w:eastAsia="zh-CN"/>
        </w:rPr>
        <w:t>画面四：她低着头，站在老师面前。</w:t>
      </w:r>
    </w:p>
    <w:p w14:paraId="1FB71967"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head lowered → </w:t>
      </w:r>
      <w:r w:rsidRPr="00535146">
        <w:rPr>
          <w:sz w:val="20"/>
          <w:szCs w:val="20"/>
        </w:rPr>
        <w:t>羞愧</w:t>
      </w:r>
      <w:r w:rsidRPr="00535146">
        <w:rPr>
          <w:sz w:val="20"/>
          <w:szCs w:val="20"/>
        </w:rPr>
        <w:t>/</w:t>
      </w:r>
      <w:r w:rsidRPr="00535146">
        <w:rPr>
          <w:sz w:val="20"/>
          <w:szCs w:val="20"/>
        </w:rPr>
        <w:t>害怕的姿态</w:t>
      </w:r>
      <w:r w:rsidRPr="00535146">
        <w:rPr>
          <w:sz w:val="20"/>
          <w:szCs w:val="20"/>
        </w:rPr>
        <w:t xml:space="preserve"> → </w:t>
      </w:r>
      <w:r w:rsidRPr="00535146">
        <w:rPr>
          <w:sz w:val="20"/>
          <w:szCs w:val="20"/>
        </w:rPr>
        <w:t>主句。</w:t>
      </w:r>
    </w:p>
    <w:p w14:paraId="4E563725" w14:textId="77777777" w:rsidR="00CD332C" w:rsidRPr="00535146" w:rsidRDefault="00000000">
      <w:pPr>
        <w:pStyle w:val="ExampleEN"/>
        <w:rPr>
          <w:szCs w:val="20"/>
        </w:rPr>
      </w:pPr>
      <w:r w:rsidRPr="00535146">
        <w:rPr>
          <w:szCs w:val="20"/>
        </w:rPr>
        <w:t>Head lowered, she stood in front of the teacher, unable to say a word.</w:t>
      </w:r>
    </w:p>
    <w:p w14:paraId="5C8E5F28" w14:textId="77777777" w:rsidR="00CD332C" w:rsidRPr="00535146" w:rsidRDefault="00000000">
      <w:pPr>
        <w:pStyle w:val="Note"/>
        <w:spacing w:after="100"/>
        <w:rPr>
          <w:sz w:val="20"/>
          <w:szCs w:val="20"/>
          <w:lang w:eastAsia="zh-CN"/>
        </w:rPr>
      </w:pPr>
      <w:r w:rsidRPr="00535146">
        <w:rPr>
          <w:color w:val="666666"/>
          <w:sz w:val="20"/>
          <w:szCs w:val="20"/>
          <w:lang w:eastAsia="zh-CN"/>
        </w:rPr>
        <w:t>她低着头站在老师面前，一句话也说不出来。</w:t>
      </w:r>
    </w:p>
    <w:p w14:paraId="5CE55DC4" w14:textId="77777777" w:rsidR="00CD332C" w:rsidRDefault="00000000">
      <w:pPr>
        <w:pStyle w:val="1"/>
        <w:pBdr>
          <w:left w:val="single" w:sz="18" w:space="6" w:color="1F4E79"/>
        </w:pBdr>
        <w:shd w:val="clear" w:color="auto" w:fill="D9EAF7"/>
      </w:pPr>
      <w:r>
        <w:rPr>
          <w:rFonts w:ascii="Times New Roman" w:eastAsia="Noto Serif CJK SC" w:hAnsi="Times New Roman"/>
        </w:rPr>
        <w:t>六、基础句式三：名词</w:t>
      </w:r>
      <w:r>
        <w:rPr>
          <w:rFonts w:ascii="Times New Roman" w:eastAsia="Noto Serif CJK SC" w:hAnsi="Times New Roman"/>
        </w:rPr>
        <w:t xml:space="preserve"> / </w:t>
      </w:r>
      <w:r>
        <w:rPr>
          <w:rFonts w:ascii="Times New Roman" w:eastAsia="Noto Serif CJK SC" w:hAnsi="Times New Roman"/>
        </w:rPr>
        <w:t>代词</w:t>
      </w:r>
      <w:r>
        <w:rPr>
          <w:rFonts w:ascii="Times New Roman" w:eastAsia="Noto Serif CJK SC" w:hAnsi="Times New Roman"/>
        </w:rPr>
        <w:t xml:space="preserve"> + to do</w:t>
      </w:r>
    </w:p>
    <w:p w14:paraId="664B190B" w14:textId="77777777" w:rsidR="00CD332C" w:rsidRDefault="00000000">
      <w:pPr>
        <w:pStyle w:val="BodyTextCN"/>
        <w:spacing w:line="269" w:lineRule="auto"/>
        <w:ind w:firstLine="360"/>
      </w:pPr>
      <w:r>
        <w:t xml:space="preserve">to do </w:t>
      </w:r>
      <w:r>
        <w:t>表示</w:t>
      </w:r>
      <w:r>
        <w:t>“</w:t>
      </w:r>
      <w:r>
        <w:t>将要做、还没有做</w:t>
      </w:r>
      <w:r>
        <w:t>”</w:t>
      </w:r>
      <w:r>
        <w:t>。它适合写原因、任务和条件，常用于</w:t>
      </w:r>
      <w:r>
        <w:t xml:space="preserve"> lots of homework to do / many trees to be planted</w:t>
      </w:r>
      <w:r>
        <w:t>。</w:t>
      </w:r>
    </w:p>
    <w:p w14:paraId="6A0CA9F6" w14:textId="77777777" w:rsidR="00CD332C" w:rsidRDefault="00000000">
      <w:pPr>
        <w:pStyle w:val="TipTitle"/>
        <w:pBdr>
          <w:left w:val="single" w:sz="20" w:space="6" w:color="C55A11"/>
        </w:pBdr>
        <w:shd w:val="clear" w:color="auto" w:fill="FFF7E6"/>
        <w:spacing w:before="120" w:after="40"/>
        <w:rPr>
          <w:lang w:eastAsia="zh-CN"/>
        </w:rPr>
      </w:pPr>
      <w:r>
        <w:rPr>
          <w:b/>
          <w:color w:val="C55A11"/>
          <w:lang w:eastAsia="zh-CN"/>
        </w:rPr>
        <w:t>写法</w:t>
      </w:r>
    </w:p>
    <w:p w14:paraId="02E142F3" w14:textId="77777777" w:rsidR="00CD332C" w:rsidRDefault="00000000">
      <w:pPr>
        <w:pStyle w:val="TipBody"/>
        <w:pBdr>
          <w:left w:val="single" w:sz="20" w:space="6" w:color="C55A11"/>
        </w:pBdr>
        <w:shd w:val="clear" w:color="auto" w:fill="FFF7E6"/>
        <w:spacing w:after="20"/>
        <w:rPr>
          <w:lang w:eastAsia="zh-CN"/>
        </w:rPr>
      </w:pPr>
      <w:r>
        <w:rPr>
          <w:lang w:eastAsia="zh-CN"/>
        </w:rPr>
        <w:t>名词</w:t>
      </w:r>
      <w:r>
        <w:rPr>
          <w:lang w:eastAsia="zh-CN"/>
        </w:rPr>
        <w:t xml:space="preserve"> / </w:t>
      </w:r>
      <w:r>
        <w:rPr>
          <w:lang w:eastAsia="zh-CN"/>
        </w:rPr>
        <w:t>代词</w:t>
      </w:r>
      <w:r>
        <w:rPr>
          <w:lang w:eastAsia="zh-CN"/>
        </w:rPr>
        <w:t xml:space="preserve"> + to do, </w:t>
      </w:r>
      <w:r>
        <w:rPr>
          <w:lang w:eastAsia="zh-CN"/>
        </w:rPr>
        <w:t>主语</w:t>
      </w:r>
      <w:r>
        <w:rPr>
          <w:lang w:eastAsia="zh-CN"/>
        </w:rPr>
        <w:t xml:space="preserve"> + </w:t>
      </w:r>
      <w:r>
        <w:rPr>
          <w:lang w:eastAsia="zh-CN"/>
        </w:rPr>
        <w:t>谓语</w:t>
      </w:r>
      <w:r>
        <w:rPr>
          <w:lang w:eastAsia="zh-CN"/>
        </w:rPr>
        <w:t xml:space="preserve"> + </w:t>
      </w:r>
      <w:r>
        <w:rPr>
          <w:lang w:eastAsia="zh-CN"/>
        </w:rPr>
        <w:t>其他。</w:t>
      </w:r>
    </w:p>
    <w:p w14:paraId="16D20C11" w14:textId="77777777" w:rsidR="00CD332C" w:rsidRDefault="00000000">
      <w:pPr>
        <w:pStyle w:val="TipBody"/>
        <w:pBdr>
          <w:left w:val="single" w:sz="20" w:space="6" w:color="C55A11"/>
        </w:pBdr>
        <w:shd w:val="clear" w:color="auto" w:fill="FFF7E6"/>
        <w:spacing w:after="20"/>
        <w:rPr>
          <w:lang w:eastAsia="zh-CN"/>
        </w:rPr>
      </w:pPr>
      <w:r>
        <w:rPr>
          <w:lang w:eastAsia="zh-CN"/>
        </w:rPr>
        <w:t>常见功能：说明为什么留下、为什么忙、为什么不能离开。</w:t>
      </w:r>
    </w:p>
    <w:p w14:paraId="1325ACF7" w14:textId="77777777" w:rsidR="00CD332C" w:rsidRDefault="00000000">
      <w:pPr>
        <w:pStyle w:val="Scene"/>
        <w:rPr>
          <w:lang w:eastAsia="zh-CN"/>
        </w:rPr>
      </w:pPr>
      <w:r>
        <w:rPr>
          <w:b/>
          <w:color w:val="1F4E79"/>
          <w:lang w:eastAsia="zh-CN"/>
        </w:rPr>
        <w:t>画面一：作业很多，他不得不待在家里。</w:t>
      </w:r>
    </w:p>
    <w:p w14:paraId="27694078"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homework to do → </w:t>
      </w:r>
      <w:r w:rsidRPr="00535146">
        <w:rPr>
          <w:sz w:val="20"/>
          <w:szCs w:val="20"/>
        </w:rPr>
        <w:t>原因</w:t>
      </w:r>
      <w:r w:rsidRPr="00535146">
        <w:rPr>
          <w:sz w:val="20"/>
          <w:szCs w:val="20"/>
        </w:rPr>
        <w:t xml:space="preserve"> → stay at home</w:t>
      </w:r>
      <w:r w:rsidRPr="00535146">
        <w:rPr>
          <w:sz w:val="20"/>
          <w:szCs w:val="20"/>
        </w:rPr>
        <w:t>。</w:t>
      </w:r>
    </w:p>
    <w:p w14:paraId="0BDB130A" w14:textId="77777777" w:rsidR="00CD332C" w:rsidRPr="00535146" w:rsidRDefault="00000000">
      <w:pPr>
        <w:pStyle w:val="ExampleEN"/>
        <w:rPr>
          <w:szCs w:val="20"/>
        </w:rPr>
      </w:pPr>
      <w:r w:rsidRPr="00535146">
        <w:rPr>
          <w:szCs w:val="20"/>
        </w:rPr>
        <w:t>Lots of homework to do, the boy had to stay at home all day.</w:t>
      </w:r>
    </w:p>
    <w:p w14:paraId="6E761922" w14:textId="77777777" w:rsidR="00CD332C" w:rsidRPr="00535146" w:rsidRDefault="00000000">
      <w:pPr>
        <w:pStyle w:val="Note"/>
        <w:spacing w:after="100"/>
        <w:rPr>
          <w:sz w:val="20"/>
          <w:szCs w:val="20"/>
          <w:lang w:eastAsia="zh-CN"/>
        </w:rPr>
      </w:pPr>
      <w:r w:rsidRPr="00535146">
        <w:rPr>
          <w:color w:val="666666"/>
          <w:sz w:val="20"/>
          <w:szCs w:val="20"/>
          <w:lang w:eastAsia="zh-CN"/>
        </w:rPr>
        <w:t>由于有很多作业要做，男孩只好整天待在家里。</w:t>
      </w:r>
    </w:p>
    <w:p w14:paraId="43AF1786" w14:textId="77777777" w:rsidR="00CD332C" w:rsidRDefault="00000000">
      <w:pPr>
        <w:pStyle w:val="Scene"/>
        <w:rPr>
          <w:lang w:eastAsia="zh-CN"/>
        </w:rPr>
      </w:pPr>
      <w:r>
        <w:rPr>
          <w:b/>
          <w:color w:val="1F4E79"/>
          <w:lang w:eastAsia="zh-CN"/>
        </w:rPr>
        <w:t>画面二：还有很多树要种，学校会更美。</w:t>
      </w:r>
    </w:p>
    <w:p w14:paraId="2F26585B"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trees, flowers and grass to be planted → </w:t>
      </w:r>
      <w:r w:rsidRPr="00535146">
        <w:rPr>
          <w:sz w:val="20"/>
          <w:szCs w:val="20"/>
        </w:rPr>
        <w:t>未来任务。</w:t>
      </w:r>
    </w:p>
    <w:p w14:paraId="6D186B61" w14:textId="77777777" w:rsidR="00CD332C" w:rsidRPr="00535146" w:rsidRDefault="00000000">
      <w:pPr>
        <w:pStyle w:val="ExampleEN"/>
        <w:rPr>
          <w:szCs w:val="20"/>
        </w:rPr>
      </w:pPr>
      <w:r w:rsidRPr="00535146">
        <w:rPr>
          <w:szCs w:val="20"/>
        </w:rPr>
        <w:t>Many trees, flowers and grass to be planted, the school would look even more beautiful.</w:t>
      </w:r>
    </w:p>
    <w:p w14:paraId="5CDC5DA6" w14:textId="77777777" w:rsidR="00CD332C" w:rsidRPr="00535146" w:rsidRDefault="00000000">
      <w:pPr>
        <w:pStyle w:val="Note"/>
        <w:spacing w:after="100"/>
        <w:rPr>
          <w:sz w:val="20"/>
          <w:szCs w:val="20"/>
          <w:lang w:eastAsia="zh-CN"/>
        </w:rPr>
      </w:pPr>
      <w:r w:rsidRPr="00535146">
        <w:rPr>
          <w:color w:val="666666"/>
          <w:sz w:val="20"/>
          <w:szCs w:val="20"/>
          <w:lang w:eastAsia="zh-CN"/>
        </w:rPr>
        <w:t>还有许多树、花和草要种，学校会变得更加美丽。</w:t>
      </w:r>
    </w:p>
    <w:p w14:paraId="0D019B6D" w14:textId="77777777" w:rsidR="00CD332C" w:rsidRDefault="00000000">
      <w:pPr>
        <w:pStyle w:val="Scene"/>
        <w:rPr>
          <w:lang w:eastAsia="zh-CN"/>
        </w:rPr>
      </w:pPr>
      <w:r>
        <w:rPr>
          <w:b/>
          <w:color w:val="1F4E79"/>
          <w:lang w:eastAsia="zh-CN"/>
        </w:rPr>
        <w:t>画面三：还有最后一段路要走，他们没有放弃。</w:t>
      </w:r>
    </w:p>
    <w:p w14:paraId="11B44A37"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one last stretch to cover → </w:t>
      </w:r>
      <w:r w:rsidRPr="00535146">
        <w:rPr>
          <w:sz w:val="20"/>
          <w:szCs w:val="20"/>
        </w:rPr>
        <w:t>未完成的路程</w:t>
      </w:r>
      <w:r w:rsidRPr="00535146">
        <w:rPr>
          <w:sz w:val="20"/>
          <w:szCs w:val="20"/>
        </w:rPr>
        <w:t xml:space="preserve"> → </w:t>
      </w:r>
      <w:r w:rsidRPr="00535146">
        <w:rPr>
          <w:sz w:val="20"/>
          <w:szCs w:val="20"/>
        </w:rPr>
        <w:t>坚持。</w:t>
      </w:r>
    </w:p>
    <w:p w14:paraId="4C8FDA80" w14:textId="77777777" w:rsidR="00CD332C" w:rsidRPr="00535146" w:rsidRDefault="00000000">
      <w:pPr>
        <w:pStyle w:val="ExampleEN"/>
        <w:rPr>
          <w:szCs w:val="20"/>
        </w:rPr>
      </w:pPr>
      <w:r w:rsidRPr="00535146">
        <w:rPr>
          <w:szCs w:val="20"/>
        </w:rPr>
        <w:lastRenderedPageBreak/>
        <w:t>One last stretch to cover, they refused to give up and walked on.</w:t>
      </w:r>
    </w:p>
    <w:p w14:paraId="45BE3505" w14:textId="77777777" w:rsidR="00CD332C" w:rsidRPr="00535146" w:rsidRDefault="00000000">
      <w:pPr>
        <w:pStyle w:val="Note"/>
        <w:spacing w:after="100"/>
        <w:rPr>
          <w:sz w:val="20"/>
          <w:szCs w:val="20"/>
          <w:lang w:eastAsia="zh-CN"/>
        </w:rPr>
      </w:pPr>
      <w:r w:rsidRPr="00535146">
        <w:rPr>
          <w:color w:val="666666"/>
          <w:sz w:val="20"/>
          <w:szCs w:val="20"/>
          <w:lang w:eastAsia="zh-CN"/>
        </w:rPr>
        <w:t>还有最后一段路要走，他们没有放弃，继续前行。</w:t>
      </w:r>
    </w:p>
    <w:p w14:paraId="2D04D676"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七、基础句式四：名词</w:t>
      </w:r>
      <w:r>
        <w:rPr>
          <w:rFonts w:ascii="Times New Roman" w:eastAsia="Noto Serif CJK SC" w:hAnsi="Times New Roman"/>
          <w:lang w:eastAsia="zh-CN"/>
        </w:rPr>
        <w:t xml:space="preserve"> / </w:t>
      </w:r>
      <w:r>
        <w:rPr>
          <w:rFonts w:ascii="Times New Roman" w:eastAsia="Noto Serif CJK SC" w:hAnsi="Times New Roman"/>
          <w:lang w:eastAsia="zh-CN"/>
        </w:rPr>
        <w:t>代词</w:t>
      </w:r>
      <w:r>
        <w:rPr>
          <w:rFonts w:ascii="Times New Roman" w:eastAsia="Noto Serif CJK SC" w:hAnsi="Times New Roman"/>
          <w:lang w:eastAsia="zh-CN"/>
        </w:rPr>
        <w:t xml:space="preserve"> + </w:t>
      </w:r>
      <w:r>
        <w:rPr>
          <w:rFonts w:ascii="Times New Roman" w:eastAsia="Noto Serif CJK SC" w:hAnsi="Times New Roman"/>
          <w:lang w:eastAsia="zh-CN"/>
        </w:rPr>
        <w:t>形容词</w:t>
      </w:r>
      <w:r>
        <w:rPr>
          <w:rFonts w:ascii="Times New Roman" w:eastAsia="Noto Serif CJK SC" w:hAnsi="Times New Roman"/>
          <w:lang w:eastAsia="zh-CN"/>
        </w:rPr>
        <w:t xml:space="preserve"> / </w:t>
      </w:r>
      <w:r>
        <w:rPr>
          <w:rFonts w:ascii="Times New Roman" w:eastAsia="Noto Serif CJK SC" w:hAnsi="Times New Roman"/>
          <w:lang w:eastAsia="zh-CN"/>
        </w:rPr>
        <w:t>副词</w:t>
      </w:r>
    </w:p>
    <w:p w14:paraId="2DA437F2" w14:textId="77777777" w:rsidR="00CD332C" w:rsidRDefault="00000000">
      <w:pPr>
        <w:pStyle w:val="BodyTextCN"/>
        <w:spacing w:line="269" w:lineRule="auto"/>
        <w:ind w:firstLine="360"/>
        <w:rPr>
          <w:lang w:eastAsia="zh-CN"/>
        </w:rPr>
      </w:pPr>
      <w:r>
        <w:rPr>
          <w:lang w:eastAsia="zh-CN"/>
        </w:rPr>
        <w:t>这类结构相当于省略了</w:t>
      </w:r>
      <w:r>
        <w:rPr>
          <w:lang w:eastAsia="zh-CN"/>
        </w:rPr>
        <w:t xml:space="preserve"> being</w:t>
      </w:r>
      <w:r>
        <w:rPr>
          <w:lang w:eastAsia="zh-CN"/>
        </w:rPr>
        <w:t>，适合写脸色、情绪、姿态和时间阶段。</w:t>
      </w:r>
    </w:p>
    <w:p w14:paraId="100318E8" w14:textId="77777777" w:rsidR="00CD332C" w:rsidRDefault="00000000">
      <w:pPr>
        <w:pStyle w:val="TipTitle"/>
        <w:pBdr>
          <w:left w:val="single" w:sz="20" w:space="6" w:color="C55A11"/>
        </w:pBdr>
        <w:shd w:val="clear" w:color="auto" w:fill="FFF7E6"/>
        <w:spacing w:before="120" w:after="40"/>
        <w:rPr>
          <w:lang w:eastAsia="zh-CN"/>
        </w:rPr>
      </w:pPr>
      <w:r>
        <w:rPr>
          <w:b/>
          <w:color w:val="C55A11"/>
          <w:lang w:eastAsia="zh-CN"/>
        </w:rPr>
        <w:t>写法</w:t>
      </w:r>
    </w:p>
    <w:p w14:paraId="61DF3586" w14:textId="77777777" w:rsidR="00CD332C" w:rsidRDefault="00000000">
      <w:pPr>
        <w:pStyle w:val="TipBody"/>
        <w:pBdr>
          <w:left w:val="single" w:sz="20" w:space="6" w:color="C55A11"/>
        </w:pBdr>
        <w:shd w:val="clear" w:color="auto" w:fill="FFF7E6"/>
        <w:spacing w:after="20"/>
        <w:rPr>
          <w:lang w:eastAsia="zh-CN"/>
        </w:rPr>
      </w:pPr>
      <w:r>
        <w:rPr>
          <w:lang w:eastAsia="zh-CN"/>
        </w:rPr>
        <w:t>名词</w:t>
      </w:r>
      <w:r>
        <w:rPr>
          <w:lang w:eastAsia="zh-CN"/>
        </w:rPr>
        <w:t xml:space="preserve"> / </w:t>
      </w:r>
      <w:r>
        <w:rPr>
          <w:lang w:eastAsia="zh-CN"/>
        </w:rPr>
        <w:t>代词</w:t>
      </w:r>
      <w:r>
        <w:rPr>
          <w:lang w:eastAsia="zh-CN"/>
        </w:rPr>
        <w:t xml:space="preserve"> + adj., </w:t>
      </w:r>
      <w:r>
        <w:rPr>
          <w:lang w:eastAsia="zh-CN"/>
        </w:rPr>
        <w:t>主语</w:t>
      </w:r>
      <w:r>
        <w:rPr>
          <w:lang w:eastAsia="zh-CN"/>
        </w:rPr>
        <w:t xml:space="preserve"> + </w:t>
      </w:r>
      <w:r>
        <w:rPr>
          <w:lang w:eastAsia="zh-CN"/>
        </w:rPr>
        <w:t>谓语</w:t>
      </w:r>
      <w:r>
        <w:rPr>
          <w:lang w:eastAsia="zh-CN"/>
        </w:rPr>
        <w:t xml:space="preserve"> + </w:t>
      </w:r>
      <w:r>
        <w:rPr>
          <w:lang w:eastAsia="zh-CN"/>
        </w:rPr>
        <w:t>其他。</w:t>
      </w:r>
    </w:p>
    <w:p w14:paraId="4B154D31" w14:textId="77777777" w:rsidR="00CD332C" w:rsidRDefault="00000000">
      <w:pPr>
        <w:pStyle w:val="TipBody"/>
        <w:pBdr>
          <w:left w:val="single" w:sz="20" w:space="6" w:color="C55A11"/>
        </w:pBdr>
        <w:shd w:val="clear" w:color="auto" w:fill="FFF7E6"/>
        <w:spacing w:after="20"/>
        <w:rPr>
          <w:lang w:eastAsia="zh-CN"/>
        </w:rPr>
      </w:pPr>
      <w:r>
        <w:rPr>
          <w:lang w:eastAsia="zh-CN"/>
        </w:rPr>
        <w:t>名词</w:t>
      </w:r>
      <w:r>
        <w:rPr>
          <w:lang w:eastAsia="zh-CN"/>
        </w:rPr>
        <w:t xml:space="preserve"> / </w:t>
      </w:r>
      <w:r>
        <w:rPr>
          <w:lang w:eastAsia="zh-CN"/>
        </w:rPr>
        <w:t>代词</w:t>
      </w:r>
      <w:r>
        <w:rPr>
          <w:lang w:eastAsia="zh-CN"/>
        </w:rPr>
        <w:t xml:space="preserve"> + adv., </w:t>
      </w:r>
      <w:r>
        <w:rPr>
          <w:lang w:eastAsia="zh-CN"/>
        </w:rPr>
        <w:t>主语</w:t>
      </w:r>
      <w:r>
        <w:rPr>
          <w:lang w:eastAsia="zh-CN"/>
        </w:rPr>
        <w:t xml:space="preserve"> + </w:t>
      </w:r>
      <w:r>
        <w:rPr>
          <w:lang w:eastAsia="zh-CN"/>
        </w:rPr>
        <w:t>谓语</w:t>
      </w:r>
      <w:r>
        <w:rPr>
          <w:lang w:eastAsia="zh-CN"/>
        </w:rPr>
        <w:t xml:space="preserve"> + </w:t>
      </w:r>
      <w:r>
        <w:rPr>
          <w:lang w:eastAsia="zh-CN"/>
        </w:rPr>
        <w:t>其他。</w:t>
      </w:r>
    </w:p>
    <w:p w14:paraId="0B3F1FC7" w14:textId="77777777" w:rsidR="00CD332C" w:rsidRDefault="00000000">
      <w:pPr>
        <w:pStyle w:val="TipBody"/>
        <w:pBdr>
          <w:left w:val="single" w:sz="20" w:space="6" w:color="C55A11"/>
        </w:pBdr>
        <w:shd w:val="clear" w:color="auto" w:fill="FFF7E6"/>
        <w:spacing w:after="20"/>
      </w:pPr>
      <w:r>
        <w:t>常见搭配：</w:t>
      </w:r>
      <w:r>
        <w:t>face pale, class over, head down, eyes open, mouth wide open</w:t>
      </w:r>
      <w:r>
        <w:t>。</w:t>
      </w:r>
    </w:p>
    <w:p w14:paraId="0FB2DA01" w14:textId="77777777" w:rsidR="00CD332C" w:rsidRDefault="00000000">
      <w:pPr>
        <w:pStyle w:val="Scene"/>
      </w:pPr>
      <w:r>
        <w:rPr>
          <w:b/>
          <w:color w:val="1F4E79"/>
        </w:rPr>
        <w:t>画面一：她脸色苍白，讲述那段可怕经历。</w:t>
      </w:r>
    </w:p>
    <w:p w14:paraId="5B62217E"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face pale with fear → </w:t>
      </w:r>
      <w:r w:rsidRPr="00535146">
        <w:rPr>
          <w:sz w:val="20"/>
          <w:szCs w:val="20"/>
        </w:rPr>
        <w:t>情绪外化</w:t>
      </w:r>
      <w:r w:rsidRPr="00535146">
        <w:rPr>
          <w:sz w:val="20"/>
          <w:szCs w:val="20"/>
        </w:rPr>
        <w:t xml:space="preserve"> → recount</w:t>
      </w:r>
      <w:r w:rsidRPr="00535146">
        <w:rPr>
          <w:sz w:val="20"/>
          <w:szCs w:val="20"/>
        </w:rPr>
        <w:t>。</w:t>
      </w:r>
    </w:p>
    <w:p w14:paraId="5EABC367" w14:textId="77777777" w:rsidR="00CD332C" w:rsidRPr="00535146" w:rsidRDefault="00000000">
      <w:pPr>
        <w:pStyle w:val="ExampleEN"/>
        <w:rPr>
          <w:szCs w:val="20"/>
        </w:rPr>
      </w:pPr>
      <w:r w:rsidRPr="00535146">
        <w:rPr>
          <w:szCs w:val="20"/>
        </w:rPr>
        <w:t>Her face pale with fear, she recounted the terrifying experience.</w:t>
      </w:r>
    </w:p>
    <w:p w14:paraId="7E741E15" w14:textId="77777777" w:rsidR="00CD332C" w:rsidRPr="00535146" w:rsidRDefault="00000000">
      <w:pPr>
        <w:pStyle w:val="Note"/>
        <w:spacing w:after="100"/>
        <w:rPr>
          <w:sz w:val="20"/>
          <w:szCs w:val="20"/>
          <w:lang w:eastAsia="zh-CN"/>
        </w:rPr>
      </w:pPr>
      <w:r w:rsidRPr="00535146">
        <w:rPr>
          <w:color w:val="666666"/>
          <w:sz w:val="20"/>
          <w:szCs w:val="20"/>
          <w:lang w:eastAsia="zh-CN"/>
        </w:rPr>
        <w:t>她脸色因恐惧而苍白，讲述了那段可怕的经历。</w:t>
      </w:r>
    </w:p>
    <w:p w14:paraId="47B2F966" w14:textId="77777777" w:rsidR="00CD332C" w:rsidRDefault="00000000">
      <w:pPr>
        <w:pStyle w:val="Scene"/>
        <w:rPr>
          <w:lang w:eastAsia="zh-CN"/>
        </w:rPr>
      </w:pPr>
      <w:r>
        <w:rPr>
          <w:b/>
          <w:color w:val="1F4E79"/>
          <w:lang w:eastAsia="zh-CN"/>
        </w:rPr>
        <w:t>画面二：下课后，学生们匆忙离开教室。</w:t>
      </w:r>
    </w:p>
    <w:p w14:paraId="38169BF1"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class over → </w:t>
      </w:r>
      <w:r w:rsidRPr="00535146">
        <w:rPr>
          <w:sz w:val="20"/>
          <w:szCs w:val="20"/>
        </w:rPr>
        <w:t>时间条件</w:t>
      </w:r>
      <w:r w:rsidRPr="00535146">
        <w:rPr>
          <w:sz w:val="20"/>
          <w:szCs w:val="20"/>
        </w:rPr>
        <w:t xml:space="preserve"> → </w:t>
      </w:r>
      <w:r w:rsidRPr="00535146">
        <w:rPr>
          <w:sz w:val="20"/>
          <w:szCs w:val="20"/>
        </w:rPr>
        <w:t>动作。</w:t>
      </w:r>
    </w:p>
    <w:p w14:paraId="566936E1" w14:textId="77777777" w:rsidR="00CD332C" w:rsidRPr="00535146" w:rsidRDefault="00000000">
      <w:pPr>
        <w:pStyle w:val="ExampleEN"/>
        <w:rPr>
          <w:szCs w:val="20"/>
        </w:rPr>
      </w:pPr>
      <w:r w:rsidRPr="00535146">
        <w:rPr>
          <w:szCs w:val="20"/>
        </w:rPr>
        <w:t>Class over, the students hurriedly exited the classroom.</w:t>
      </w:r>
    </w:p>
    <w:p w14:paraId="1D6B36C6" w14:textId="77777777" w:rsidR="00CD332C" w:rsidRPr="00535146" w:rsidRDefault="00000000">
      <w:pPr>
        <w:pStyle w:val="Note"/>
        <w:spacing w:after="100"/>
        <w:rPr>
          <w:sz w:val="20"/>
          <w:szCs w:val="20"/>
          <w:lang w:eastAsia="zh-CN"/>
        </w:rPr>
      </w:pPr>
      <w:r w:rsidRPr="00535146">
        <w:rPr>
          <w:color w:val="666666"/>
          <w:sz w:val="20"/>
          <w:szCs w:val="20"/>
          <w:lang w:eastAsia="zh-CN"/>
        </w:rPr>
        <w:t>一下课，学生们便匆忙走出教室。</w:t>
      </w:r>
    </w:p>
    <w:p w14:paraId="35210606" w14:textId="77777777" w:rsidR="00CD332C" w:rsidRDefault="00000000">
      <w:pPr>
        <w:pStyle w:val="Scene"/>
        <w:rPr>
          <w:lang w:eastAsia="zh-CN"/>
        </w:rPr>
      </w:pPr>
      <w:r>
        <w:rPr>
          <w:b/>
          <w:color w:val="1F4E79"/>
          <w:lang w:eastAsia="zh-CN"/>
        </w:rPr>
        <w:t>画面三：他低着头，承认了自己的错误。</w:t>
      </w:r>
    </w:p>
    <w:p w14:paraId="4EF0E194"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head down → </w:t>
      </w:r>
      <w:r w:rsidRPr="00535146">
        <w:rPr>
          <w:sz w:val="20"/>
          <w:szCs w:val="20"/>
        </w:rPr>
        <w:t>羞愧姿态</w:t>
      </w:r>
      <w:r w:rsidRPr="00535146">
        <w:rPr>
          <w:sz w:val="20"/>
          <w:szCs w:val="20"/>
        </w:rPr>
        <w:t xml:space="preserve"> → admit mistake</w:t>
      </w:r>
      <w:r w:rsidRPr="00535146">
        <w:rPr>
          <w:sz w:val="20"/>
          <w:szCs w:val="20"/>
        </w:rPr>
        <w:t>。</w:t>
      </w:r>
    </w:p>
    <w:p w14:paraId="0A0ADCF6" w14:textId="77777777" w:rsidR="00CD332C" w:rsidRPr="00535146" w:rsidRDefault="00000000">
      <w:pPr>
        <w:pStyle w:val="ExampleEN"/>
        <w:rPr>
          <w:szCs w:val="20"/>
        </w:rPr>
      </w:pPr>
      <w:r w:rsidRPr="00535146">
        <w:rPr>
          <w:szCs w:val="20"/>
        </w:rPr>
        <w:t>Head down, he admitted his mistake in a low voice.</w:t>
      </w:r>
    </w:p>
    <w:p w14:paraId="5DCB75F3" w14:textId="77777777" w:rsidR="00CD332C" w:rsidRPr="00535146" w:rsidRDefault="00000000">
      <w:pPr>
        <w:pStyle w:val="Note"/>
        <w:spacing w:after="100"/>
        <w:rPr>
          <w:sz w:val="20"/>
          <w:szCs w:val="20"/>
          <w:lang w:eastAsia="zh-CN"/>
        </w:rPr>
      </w:pPr>
      <w:r w:rsidRPr="00535146">
        <w:rPr>
          <w:color w:val="666666"/>
          <w:sz w:val="20"/>
          <w:szCs w:val="20"/>
          <w:lang w:eastAsia="zh-CN"/>
        </w:rPr>
        <w:t>他低着头，低声承认了自己的错误。</w:t>
      </w:r>
    </w:p>
    <w:p w14:paraId="6178C809" w14:textId="77777777" w:rsidR="00CD332C" w:rsidRDefault="00000000">
      <w:pPr>
        <w:pStyle w:val="Scene"/>
        <w:rPr>
          <w:lang w:eastAsia="zh-CN"/>
        </w:rPr>
      </w:pPr>
      <w:r>
        <w:rPr>
          <w:b/>
          <w:color w:val="1F4E79"/>
          <w:lang w:eastAsia="zh-CN"/>
        </w:rPr>
        <w:t>画面四：她嘴巴张得大大的，几乎不敢相信眼前的一切。</w:t>
      </w:r>
    </w:p>
    <w:p w14:paraId="719EFC86"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mouth wide open → </w:t>
      </w:r>
      <w:r w:rsidRPr="00535146">
        <w:rPr>
          <w:sz w:val="20"/>
          <w:szCs w:val="20"/>
        </w:rPr>
        <w:t>惊讶表情</w:t>
      </w:r>
      <w:r w:rsidRPr="00535146">
        <w:rPr>
          <w:sz w:val="20"/>
          <w:szCs w:val="20"/>
        </w:rPr>
        <w:t xml:space="preserve"> → </w:t>
      </w:r>
      <w:r w:rsidRPr="00535146">
        <w:rPr>
          <w:sz w:val="20"/>
          <w:szCs w:val="20"/>
        </w:rPr>
        <w:t>主句。</w:t>
      </w:r>
    </w:p>
    <w:p w14:paraId="7B4A9929" w14:textId="77777777" w:rsidR="00CD332C" w:rsidRPr="00535146" w:rsidRDefault="00000000">
      <w:pPr>
        <w:pStyle w:val="ExampleEN"/>
        <w:rPr>
          <w:szCs w:val="20"/>
        </w:rPr>
      </w:pPr>
      <w:r w:rsidRPr="00535146">
        <w:rPr>
          <w:szCs w:val="20"/>
        </w:rPr>
        <w:t>Her mouth wide open, she could hardly believe what she saw.</w:t>
      </w:r>
    </w:p>
    <w:p w14:paraId="77E2BD17" w14:textId="77777777" w:rsidR="00CD332C" w:rsidRPr="00535146" w:rsidRDefault="00000000">
      <w:pPr>
        <w:pStyle w:val="Note"/>
        <w:spacing w:after="100"/>
        <w:rPr>
          <w:sz w:val="20"/>
          <w:szCs w:val="20"/>
          <w:lang w:eastAsia="zh-CN"/>
        </w:rPr>
      </w:pPr>
      <w:r w:rsidRPr="00535146">
        <w:rPr>
          <w:color w:val="666666"/>
          <w:sz w:val="20"/>
          <w:szCs w:val="20"/>
          <w:lang w:eastAsia="zh-CN"/>
        </w:rPr>
        <w:t>她张大了嘴巴，几乎不敢相信自己看到的一切。</w:t>
      </w:r>
    </w:p>
    <w:p w14:paraId="507D1DA8"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八、基础句式五：名词</w:t>
      </w:r>
      <w:r>
        <w:rPr>
          <w:rFonts w:ascii="Times New Roman" w:eastAsia="Noto Serif CJK SC" w:hAnsi="Times New Roman"/>
          <w:lang w:eastAsia="zh-CN"/>
        </w:rPr>
        <w:t xml:space="preserve"> / </w:t>
      </w:r>
      <w:r>
        <w:rPr>
          <w:rFonts w:ascii="Times New Roman" w:eastAsia="Noto Serif CJK SC" w:hAnsi="Times New Roman"/>
          <w:lang w:eastAsia="zh-CN"/>
        </w:rPr>
        <w:t>代词</w:t>
      </w:r>
      <w:r>
        <w:rPr>
          <w:rFonts w:ascii="Times New Roman" w:eastAsia="Noto Serif CJK SC" w:hAnsi="Times New Roman"/>
          <w:lang w:eastAsia="zh-CN"/>
        </w:rPr>
        <w:t xml:space="preserve"> + </w:t>
      </w:r>
      <w:r>
        <w:rPr>
          <w:rFonts w:ascii="Times New Roman" w:eastAsia="Noto Serif CJK SC" w:hAnsi="Times New Roman"/>
          <w:lang w:eastAsia="zh-CN"/>
        </w:rPr>
        <w:t>介词短语</w:t>
      </w:r>
    </w:p>
    <w:p w14:paraId="6AE78B13" w14:textId="77777777" w:rsidR="00CD332C" w:rsidRDefault="00000000">
      <w:pPr>
        <w:pStyle w:val="BodyTextCN"/>
        <w:spacing w:line="269" w:lineRule="auto"/>
        <w:ind w:firstLine="360"/>
        <w:rPr>
          <w:lang w:eastAsia="zh-CN"/>
        </w:rPr>
      </w:pPr>
      <w:r>
        <w:rPr>
          <w:lang w:eastAsia="zh-CN"/>
        </w:rPr>
        <w:t>介词短语类独立主格最像</w:t>
      </w:r>
      <w:r>
        <w:rPr>
          <w:lang w:eastAsia="zh-CN"/>
        </w:rPr>
        <w:t>“</w:t>
      </w:r>
      <w:r>
        <w:rPr>
          <w:lang w:eastAsia="zh-CN"/>
        </w:rPr>
        <w:t>镜头补充</w:t>
      </w:r>
      <w:r>
        <w:rPr>
          <w:lang w:eastAsia="zh-CN"/>
        </w:rPr>
        <w:t>”</w:t>
      </w:r>
      <w:r>
        <w:rPr>
          <w:lang w:eastAsia="zh-CN"/>
        </w:rPr>
        <w:t>。续写中常写手里的东西、眼里的泪、脸上的笑和周围的环境。</w:t>
      </w:r>
    </w:p>
    <w:p w14:paraId="4FCF37F6" w14:textId="77777777" w:rsidR="00CD332C" w:rsidRDefault="00000000">
      <w:pPr>
        <w:pStyle w:val="TipTitle"/>
        <w:pBdr>
          <w:left w:val="single" w:sz="20" w:space="6" w:color="C55A11"/>
        </w:pBdr>
        <w:shd w:val="clear" w:color="auto" w:fill="FFF7E6"/>
        <w:spacing w:before="120" w:after="40"/>
        <w:rPr>
          <w:lang w:eastAsia="zh-CN"/>
        </w:rPr>
      </w:pPr>
      <w:r>
        <w:rPr>
          <w:b/>
          <w:color w:val="C55A11"/>
          <w:lang w:eastAsia="zh-CN"/>
        </w:rPr>
        <w:t>写法</w:t>
      </w:r>
    </w:p>
    <w:p w14:paraId="5BA2AD1C" w14:textId="77777777" w:rsidR="00CD332C" w:rsidRDefault="00000000">
      <w:pPr>
        <w:pStyle w:val="TipBody"/>
        <w:pBdr>
          <w:left w:val="single" w:sz="20" w:space="6" w:color="C55A11"/>
        </w:pBdr>
        <w:shd w:val="clear" w:color="auto" w:fill="FFF7E6"/>
        <w:spacing w:after="20"/>
        <w:rPr>
          <w:lang w:eastAsia="zh-CN"/>
        </w:rPr>
      </w:pPr>
      <w:r>
        <w:rPr>
          <w:lang w:eastAsia="zh-CN"/>
        </w:rPr>
        <w:t>名词</w:t>
      </w:r>
      <w:r>
        <w:rPr>
          <w:lang w:eastAsia="zh-CN"/>
        </w:rPr>
        <w:t xml:space="preserve"> / </w:t>
      </w:r>
      <w:r>
        <w:rPr>
          <w:lang w:eastAsia="zh-CN"/>
        </w:rPr>
        <w:t>代词</w:t>
      </w:r>
      <w:r>
        <w:rPr>
          <w:lang w:eastAsia="zh-CN"/>
        </w:rPr>
        <w:t xml:space="preserve"> + </w:t>
      </w:r>
      <w:r>
        <w:rPr>
          <w:lang w:eastAsia="zh-CN"/>
        </w:rPr>
        <w:t>介词短语</w:t>
      </w:r>
      <w:r>
        <w:rPr>
          <w:lang w:eastAsia="zh-CN"/>
        </w:rPr>
        <w:t xml:space="preserve">, </w:t>
      </w:r>
      <w:r>
        <w:rPr>
          <w:lang w:eastAsia="zh-CN"/>
        </w:rPr>
        <w:t>主语</w:t>
      </w:r>
      <w:r>
        <w:rPr>
          <w:lang w:eastAsia="zh-CN"/>
        </w:rPr>
        <w:t xml:space="preserve"> + </w:t>
      </w:r>
      <w:r>
        <w:rPr>
          <w:lang w:eastAsia="zh-CN"/>
        </w:rPr>
        <w:t>谓语</w:t>
      </w:r>
      <w:r>
        <w:rPr>
          <w:lang w:eastAsia="zh-CN"/>
        </w:rPr>
        <w:t xml:space="preserve"> + </w:t>
      </w:r>
      <w:r>
        <w:rPr>
          <w:lang w:eastAsia="zh-CN"/>
        </w:rPr>
        <w:t>其他。</w:t>
      </w:r>
    </w:p>
    <w:p w14:paraId="0AD7F5B9" w14:textId="77777777" w:rsidR="00CD332C" w:rsidRDefault="00000000">
      <w:pPr>
        <w:pStyle w:val="TipBody"/>
        <w:pBdr>
          <w:left w:val="single" w:sz="20" w:space="6" w:color="C55A11"/>
        </w:pBdr>
        <w:shd w:val="clear" w:color="auto" w:fill="FFF7E6"/>
        <w:spacing w:after="20"/>
      </w:pPr>
      <w:r>
        <w:t>常见搭配：</w:t>
      </w:r>
      <w:r>
        <w:t>tears in her eyes, shovels in their hands, a note in his hand, a smile on her face</w:t>
      </w:r>
      <w:r>
        <w:t>。</w:t>
      </w:r>
    </w:p>
    <w:p w14:paraId="19FA78ED" w14:textId="77777777" w:rsidR="00CD332C" w:rsidRDefault="00000000">
      <w:pPr>
        <w:pStyle w:val="Scene"/>
        <w:rPr>
          <w:lang w:eastAsia="zh-CN"/>
        </w:rPr>
      </w:pPr>
      <w:r>
        <w:rPr>
          <w:b/>
          <w:color w:val="1F4E79"/>
          <w:lang w:eastAsia="zh-CN"/>
        </w:rPr>
        <w:t>画面一：两个男孩手里拿着铲子，继续向目的地走去。</w:t>
      </w:r>
    </w:p>
    <w:p w14:paraId="38FDD0D9"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shovels in their hands → </w:t>
      </w:r>
      <w:r w:rsidRPr="00535146">
        <w:rPr>
          <w:sz w:val="20"/>
          <w:szCs w:val="20"/>
        </w:rPr>
        <w:t>道具</w:t>
      </w:r>
      <w:r w:rsidRPr="00535146">
        <w:rPr>
          <w:sz w:val="20"/>
          <w:szCs w:val="20"/>
        </w:rPr>
        <w:t xml:space="preserve"> → </w:t>
      </w:r>
      <w:r w:rsidRPr="00535146">
        <w:rPr>
          <w:sz w:val="20"/>
          <w:szCs w:val="20"/>
        </w:rPr>
        <w:t>行动。</w:t>
      </w:r>
    </w:p>
    <w:p w14:paraId="7C41E9DF" w14:textId="77777777" w:rsidR="00CD332C" w:rsidRPr="00535146" w:rsidRDefault="00000000">
      <w:pPr>
        <w:pStyle w:val="ExampleEN"/>
        <w:rPr>
          <w:szCs w:val="20"/>
        </w:rPr>
      </w:pPr>
      <w:r w:rsidRPr="00535146">
        <w:rPr>
          <w:szCs w:val="20"/>
        </w:rPr>
        <w:t>Shovels in their hands, the two boys pushed on, marching toward the destination.</w:t>
      </w:r>
    </w:p>
    <w:p w14:paraId="07B61670" w14:textId="77777777" w:rsidR="00CD332C" w:rsidRPr="00535146" w:rsidRDefault="00000000">
      <w:pPr>
        <w:pStyle w:val="Note"/>
        <w:spacing w:after="100"/>
        <w:rPr>
          <w:sz w:val="20"/>
          <w:szCs w:val="20"/>
          <w:lang w:eastAsia="zh-CN"/>
        </w:rPr>
      </w:pPr>
      <w:r w:rsidRPr="00535146">
        <w:rPr>
          <w:color w:val="666666"/>
          <w:sz w:val="20"/>
          <w:szCs w:val="20"/>
          <w:lang w:eastAsia="zh-CN"/>
        </w:rPr>
        <w:t>两个男孩手里拿着铁锹，继续向目的地走去。</w:t>
      </w:r>
    </w:p>
    <w:p w14:paraId="6F877511" w14:textId="77777777" w:rsidR="00CD332C" w:rsidRDefault="00000000">
      <w:pPr>
        <w:pStyle w:val="Scene"/>
        <w:rPr>
          <w:lang w:eastAsia="zh-CN"/>
        </w:rPr>
      </w:pPr>
      <w:r>
        <w:rPr>
          <w:b/>
          <w:color w:val="1F4E79"/>
          <w:lang w:eastAsia="zh-CN"/>
        </w:rPr>
        <w:t>画面二：她眼里含着骄傲的泪水，看着女儿上台。</w:t>
      </w:r>
    </w:p>
    <w:p w14:paraId="3AA2F7B9"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tears of pride in her eyes → </w:t>
      </w:r>
      <w:r w:rsidRPr="00535146">
        <w:rPr>
          <w:sz w:val="20"/>
          <w:szCs w:val="20"/>
        </w:rPr>
        <w:t>情绪</w:t>
      </w:r>
      <w:r w:rsidRPr="00535146">
        <w:rPr>
          <w:sz w:val="20"/>
          <w:szCs w:val="20"/>
        </w:rPr>
        <w:t xml:space="preserve"> → </w:t>
      </w:r>
      <w:r w:rsidRPr="00535146">
        <w:rPr>
          <w:sz w:val="20"/>
          <w:szCs w:val="20"/>
        </w:rPr>
        <w:t>观看动作。</w:t>
      </w:r>
    </w:p>
    <w:p w14:paraId="19065970" w14:textId="77777777" w:rsidR="00CD332C" w:rsidRPr="00535146" w:rsidRDefault="00000000">
      <w:pPr>
        <w:pStyle w:val="ExampleEN"/>
        <w:rPr>
          <w:szCs w:val="20"/>
        </w:rPr>
      </w:pPr>
      <w:r w:rsidRPr="00535146">
        <w:rPr>
          <w:szCs w:val="20"/>
        </w:rPr>
        <w:t>Tears of pride in her eyes, Mother watched her daughter step onto the stage.</w:t>
      </w:r>
    </w:p>
    <w:p w14:paraId="23A1E060" w14:textId="77777777" w:rsidR="00CD332C" w:rsidRPr="00535146" w:rsidRDefault="00000000">
      <w:pPr>
        <w:pStyle w:val="Note"/>
        <w:spacing w:after="100"/>
        <w:rPr>
          <w:sz w:val="20"/>
          <w:szCs w:val="20"/>
          <w:lang w:eastAsia="zh-CN"/>
        </w:rPr>
      </w:pPr>
      <w:r w:rsidRPr="00535146">
        <w:rPr>
          <w:color w:val="666666"/>
          <w:sz w:val="20"/>
          <w:szCs w:val="20"/>
          <w:lang w:eastAsia="zh-CN"/>
        </w:rPr>
        <w:t>母亲眼里含着骄傲的泪水，看着女儿走上舞台。</w:t>
      </w:r>
    </w:p>
    <w:p w14:paraId="14298FAE" w14:textId="77777777" w:rsidR="00CD332C" w:rsidRDefault="00000000">
      <w:pPr>
        <w:pStyle w:val="Scene"/>
        <w:rPr>
          <w:lang w:eastAsia="zh-CN"/>
        </w:rPr>
      </w:pPr>
      <w:r>
        <w:rPr>
          <w:b/>
          <w:color w:val="1F4E79"/>
          <w:lang w:eastAsia="zh-CN"/>
        </w:rPr>
        <w:t>画面三：手里攥着纸条，他终于鼓起勇气。</w:t>
      </w:r>
    </w:p>
    <w:p w14:paraId="1979C0A8"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the note in his hand → </w:t>
      </w:r>
      <w:r w:rsidRPr="00535146">
        <w:rPr>
          <w:sz w:val="20"/>
          <w:szCs w:val="20"/>
        </w:rPr>
        <w:t>道具触发勇气</w:t>
      </w:r>
      <w:r w:rsidRPr="00535146">
        <w:rPr>
          <w:sz w:val="20"/>
          <w:szCs w:val="20"/>
        </w:rPr>
        <w:t xml:space="preserve"> → </w:t>
      </w:r>
      <w:r w:rsidRPr="00535146">
        <w:rPr>
          <w:sz w:val="20"/>
          <w:szCs w:val="20"/>
        </w:rPr>
        <w:t>主句。</w:t>
      </w:r>
    </w:p>
    <w:p w14:paraId="6EE0BA94" w14:textId="77777777" w:rsidR="00CD332C" w:rsidRPr="00535146" w:rsidRDefault="00000000">
      <w:pPr>
        <w:pStyle w:val="ExampleEN"/>
        <w:rPr>
          <w:szCs w:val="20"/>
        </w:rPr>
      </w:pPr>
      <w:r w:rsidRPr="00535146">
        <w:rPr>
          <w:szCs w:val="20"/>
        </w:rPr>
        <w:t>The note in his hand, he finally gathered his courage and knocked on the door.</w:t>
      </w:r>
    </w:p>
    <w:p w14:paraId="3E62BFE5" w14:textId="77777777" w:rsidR="00CD332C" w:rsidRPr="00535146" w:rsidRDefault="00000000">
      <w:pPr>
        <w:pStyle w:val="Note"/>
        <w:spacing w:after="100"/>
        <w:rPr>
          <w:sz w:val="20"/>
          <w:szCs w:val="20"/>
          <w:lang w:eastAsia="zh-CN"/>
        </w:rPr>
      </w:pPr>
      <w:r w:rsidRPr="00535146">
        <w:rPr>
          <w:color w:val="666666"/>
          <w:sz w:val="20"/>
          <w:szCs w:val="20"/>
          <w:lang w:eastAsia="zh-CN"/>
        </w:rPr>
        <w:lastRenderedPageBreak/>
        <w:t>手里攥着纸条，他终于鼓起勇气敲了敲门。</w:t>
      </w:r>
    </w:p>
    <w:p w14:paraId="6D687F0B"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九、基础句式六：名词</w:t>
      </w:r>
      <w:r>
        <w:rPr>
          <w:rFonts w:ascii="Times New Roman" w:eastAsia="Noto Serif CJK SC" w:hAnsi="Times New Roman"/>
          <w:lang w:eastAsia="zh-CN"/>
        </w:rPr>
        <w:t xml:space="preserve"> / </w:t>
      </w:r>
      <w:r>
        <w:rPr>
          <w:rFonts w:ascii="Times New Roman" w:eastAsia="Noto Serif CJK SC" w:hAnsi="Times New Roman"/>
          <w:lang w:eastAsia="zh-CN"/>
        </w:rPr>
        <w:t>代词</w:t>
      </w:r>
      <w:r>
        <w:rPr>
          <w:rFonts w:ascii="Times New Roman" w:eastAsia="Noto Serif CJK SC" w:hAnsi="Times New Roman"/>
          <w:lang w:eastAsia="zh-CN"/>
        </w:rPr>
        <w:t xml:space="preserve"> + </w:t>
      </w:r>
      <w:r>
        <w:rPr>
          <w:rFonts w:ascii="Times New Roman" w:eastAsia="Noto Serif CJK SC" w:hAnsi="Times New Roman"/>
          <w:lang w:eastAsia="zh-CN"/>
        </w:rPr>
        <w:t>名词</w:t>
      </w:r>
    </w:p>
    <w:p w14:paraId="5CDEB471" w14:textId="77777777" w:rsidR="00CD332C" w:rsidRDefault="00000000">
      <w:pPr>
        <w:pStyle w:val="BodyTextCN"/>
        <w:spacing w:line="269" w:lineRule="auto"/>
        <w:ind w:firstLine="360"/>
        <w:rPr>
          <w:lang w:eastAsia="zh-CN"/>
        </w:rPr>
      </w:pPr>
      <w:r>
        <w:rPr>
          <w:lang w:eastAsia="zh-CN"/>
        </w:rPr>
        <w:t>这类结构常用于补充说明</w:t>
      </w:r>
      <w:r>
        <w:rPr>
          <w:lang w:eastAsia="zh-CN"/>
        </w:rPr>
        <w:t>“</w:t>
      </w:r>
      <w:r>
        <w:rPr>
          <w:lang w:eastAsia="zh-CN"/>
        </w:rPr>
        <w:t>其中大多数是什么人</w:t>
      </w:r>
      <w:r>
        <w:rPr>
          <w:lang w:eastAsia="zh-CN"/>
        </w:rPr>
        <w:t>/</w:t>
      </w:r>
      <w:r>
        <w:rPr>
          <w:lang w:eastAsia="zh-CN"/>
        </w:rPr>
        <w:t>什么东西</w:t>
      </w:r>
      <w:r>
        <w:rPr>
          <w:lang w:eastAsia="zh-CN"/>
        </w:rPr>
        <w:t>”</w:t>
      </w:r>
      <w:r>
        <w:rPr>
          <w:lang w:eastAsia="zh-CN"/>
        </w:rPr>
        <w:t>，相当于一个压缩的补充信息。考试中不必多用，但读懂和会改写很有帮助。</w:t>
      </w:r>
    </w:p>
    <w:p w14:paraId="66BD3F2C" w14:textId="77777777" w:rsidR="00CD332C" w:rsidRDefault="00000000">
      <w:pPr>
        <w:pStyle w:val="TipTitle"/>
        <w:pBdr>
          <w:left w:val="single" w:sz="20" w:space="6" w:color="C55A11"/>
        </w:pBdr>
        <w:shd w:val="clear" w:color="auto" w:fill="FFF7E6"/>
        <w:spacing w:before="120" w:after="40"/>
        <w:rPr>
          <w:lang w:eastAsia="zh-CN"/>
        </w:rPr>
      </w:pPr>
      <w:r>
        <w:rPr>
          <w:b/>
          <w:color w:val="C55A11"/>
          <w:lang w:eastAsia="zh-CN"/>
        </w:rPr>
        <w:t>写法</w:t>
      </w:r>
    </w:p>
    <w:p w14:paraId="052D58F3" w14:textId="77777777" w:rsidR="00CD332C" w:rsidRDefault="00000000">
      <w:pPr>
        <w:pStyle w:val="TipBody"/>
        <w:pBdr>
          <w:left w:val="single" w:sz="20" w:space="6" w:color="C55A11"/>
        </w:pBdr>
        <w:shd w:val="clear" w:color="auto" w:fill="FFF7E6"/>
        <w:spacing w:after="20"/>
        <w:rPr>
          <w:lang w:eastAsia="zh-CN"/>
        </w:rPr>
      </w:pPr>
      <w:r>
        <w:rPr>
          <w:lang w:eastAsia="zh-CN"/>
        </w:rPr>
        <w:t>名词</w:t>
      </w:r>
      <w:r>
        <w:rPr>
          <w:lang w:eastAsia="zh-CN"/>
        </w:rPr>
        <w:t xml:space="preserve"> / </w:t>
      </w:r>
      <w:r>
        <w:rPr>
          <w:lang w:eastAsia="zh-CN"/>
        </w:rPr>
        <w:t>代词</w:t>
      </w:r>
      <w:r>
        <w:rPr>
          <w:lang w:eastAsia="zh-CN"/>
        </w:rPr>
        <w:t xml:space="preserve"> + </w:t>
      </w:r>
      <w:r>
        <w:rPr>
          <w:lang w:eastAsia="zh-CN"/>
        </w:rPr>
        <w:t>名词短语</w:t>
      </w:r>
      <w:r>
        <w:rPr>
          <w:lang w:eastAsia="zh-CN"/>
        </w:rPr>
        <w:t xml:space="preserve">, </w:t>
      </w:r>
      <w:r>
        <w:rPr>
          <w:lang w:eastAsia="zh-CN"/>
        </w:rPr>
        <w:t>主语</w:t>
      </w:r>
      <w:r>
        <w:rPr>
          <w:lang w:eastAsia="zh-CN"/>
        </w:rPr>
        <w:t xml:space="preserve"> + </w:t>
      </w:r>
      <w:r>
        <w:rPr>
          <w:lang w:eastAsia="zh-CN"/>
        </w:rPr>
        <w:t>谓语</w:t>
      </w:r>
      <w:r>
        <w:rPr>
          <w:lang w:eastAsia="zh-CN"/>
        </w:rPr>
        <w:t xml:space="preserve"> + </w:t>
      </w:r>
      <w:r>
        <w:rPr>
          <w:lang w:eastAsia="zh-CN"/>
        </w:rPr>
        <w:t>其他。</w:t>
      </w:r>
    </w:p>
    <w:p w14:paraId="37BA0D36" w14:textId="77777777" w:rsidR="00CD332C" w:rsidRDefault="00000000">
      <w:pPr>
        <w:pStyle w:val="TipBody"/>
        <w:pBdr>
          <w:left w:val="single" w:sz="20" w:space="6" w:color="C55A11"/>
        </w:pBdr>
        <w:shd w:val="clear" w:color="auto" w:fill="FFF7E6"/>
        <w:spacing w:after="20"/>
      </w:pPr>
      <w:r>
        <w:t>常见位置：句末补充说明，如</w:t>
      </w:r>
      <w:r>
        <w:t xml:space="preserve"> most of them children / most of them books</w:t>
      </w:r>
      <w:r>
        <w:t>。</w:t>
      </w:r>
    </w:p>
    <w:p w14:paraId="7799AD86" w14:textId="77777777" w:rsidR="00CD332C" w:rsidRDefault="00000000">
      <w:pPr>
        <w:pStyle w:val="Scene"/>
      </w:pPr>
      <w:r>
        <w:rPr>
          <w:b/>
          <w:color w:val="1F4E79"/>
        </w:rPr>
        <w:t>画面一：许多孩子参加比赛，其中大多数不到十岁。</w:t>
      </w:r>
    </w:p>
    <w:p w14:paraId="5DA2F6DF"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most of them children → </w:t>
      </w:r>
      <w:r w:rsidRPr="00535146">
        <w:rPr>
          <w:sz w:val="20"/>
          <w:szCs w:val="20"/>
        </w:rPr>
        <w:t>补充说明参赛者身份。</w:t>
      </w:r>
    </w:p>
    <w:p w14:paraId="4FE5B954" w14:textId="77777777" w:rsidR="00CD332C" w:rsidRPr="00535146" w:rsidRDefault="00000000">
      <w:pPr>
        <w:pStyle w:val="ExampleEN"/>
        <w:rPr>
          <w:szCs w:val="20"/>
        </w:rPr>
      </w:pPr>
      <w:r w:rsidRPr="00535146">
        <w:rPr>
          <w:szCs w:val="20"/>
        </w:rPr>
        <w:t>Numerous students took part in the Oral English Competition, most of them children of no more than ten.</w:t>
      </w:r>
    </w:p>
    <w:p w14:paraId="3B03B012" w14:textId="77777777" w:rsidR="00CD332C" w:rsidRPr="00535146" w:rsidRDefault="00000000">
      <w:pPr>
        <w:pStyle w:val="Note"/>
        <w:spacing w:after="100"/>
        <w:rPr>
          <w:sz w:val="20"/>
          <w:szCs w:val="20"/>
          <w:lang w:eastAsia="zh-CN"/>
        </w:rPr>
      </w:pPr>
      <w:r w:rsidRPr="00535146">
        <w:rPr>
          <w:color w:val="666666"/>
          <w:sz w:val="20"/>
          <w:szCs w:val="20"/>
          <w:lang w:eastAsia="zh-CN"/>
        </w:rPr>
        <w:t>许多学生参加了英语口语比赛，其中大多数是不超过十岁的孩子。</w:t>
      </w:r>
    </w:p>
    <w:p w14:paraId="1786733D" w14:textId="77777777" w:rsidR="00CD332C" w:rsidRDefault="00000000">
      <w:pPr>
        <w:pStyle w:val="Scene"/>
        <w:rPr>
          <w:lang w:eastAsia="zh-CN"/>
        </w:rPr>
      </w:pPr>
      <w:r>
        <w:rPr>
          <w:b/>
          <w:color w:val="1F4E79"/>
          <w:lang w:eastAsia="zh-CN"/>
        </w:rPr>
        <w:t>画面二：山区学校收到许多礼物，其中多数是书。</w:t>
      </w:r>
    </w:p>
    <w:p w14:paraId="1BFFB6B1"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most of them books → </w:t>
      </w:r>
      <w:r w:rsidRPr="00535146">
        <w:rPr>
          <w:sz w:val="20"/>
          <w:szCs w:val="20"/>
        </w:rPr>
        <w:t>补充说明礼物类别。</w:t>
      </w:r>
    </w:p>
    <w:p w14:paraId="3C105B60" w14:textId="77777777" w:rsidR="00CD332C" w:rsidRPr="00535146" w:rsidRDefault="00000000">
      <w:pPr>
        <w:pStyle w:val="ExampleEN"/>
        <w:rPr>
          <w:szCs w:val="20"/>
        </w:rPr>
      </w:pPr>
      <w:r w:rsidRPr="00535146">
        <w:rPr>
          <w:szCs w:val="20"/>
        </w:rPr>
        <w:t>The children were delighted to receive so many gifts, most of them books.</w:t>
      </w:r>
    </w:p>
    <w:p w14:paraId="5A8E38C2" w14:textId="77777777" w:rsidR="00CD332C" w:rsidRPr="00535146" w:rsidRDefault="00000000">
      <w:pPr>
        <w:pStyle w:val="Note"/>
        <w:spacing w:after="100"/>
        <w:rPr>
          <w:sz w:val="20"/>
          <w:szCs w:val="20"/>
          <w:lang w:eastAsia="zh-CN"/>
        </w:rPr>
      </w:pPr>
      <w:r w:rsidRPr="00535146">
        <w:rPr>
          <w:color w:val="666666"/>
          <w:sz w:val="20"/>
          <w:szCs w:val="20"/>
          <w:lang w:eastAsia="zh-CN"/>
        </w:rPr>
        <w:t>孩子们收到这么多礼物非常高兴，其中大多数是书。</w:t>
      </w:r>
    </w:p>
    <w:p w14:paraId="1D243DE0"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十、</w:t>
      </w:r>
      <w:r>
        <w:rPr>
          <w:rFonts w:ascii="Times New Roman" w:eastAsia="Noto Serif CJK SC" w:hAnsi="Times New Roman"/>
          <w:lang w:eastAsia="zh-CN"/>
        </w:rPr>
        <w:t xml:space="preserve">with </w:t>
      </w:r>
      <w:r>
        <w:rPr>
          <w:rFonts w:ascii="Times New Roman" w:eastAsia="Noto Serif CJK SC" w:hAnsi="Times New Roman"/>
          <w:lang w:eastAsia="zh-CN"/>
        </w:rPr>
        <w:t>复合结构：独立主格的显性版本</w:t>
      </w:r>
    </w:p>
    <w:p w14:paraId="12667439" w14:textId="77777777" w:rsidR="00CD332C" w:rsidRDefault="00000000">
      <w:pPr>
        <w:pStyle w:val="BodyTextCN"/>
        <w:spacing w:line="269" w:lineRule="auto"/>
        <w:ind w:firstLine="360"/>
        <w:rPr>
          <w:lang w:eastAsia="zh-CN"/>
        </w:rPr>
      </w:pPr>
      <w:r>
        <w:rPr>
          <w:lang w:eastAsia="zh-CN"/>
        </w:rPr>
        <w:t xml:space="preserve">with </w:t>
      </w:r>
      <w:r>
        <w:rPr>
          <w:lang w:eastAsia="zh-CN"/>
        </w:rPr>
        <w:t>复合结构本质上也是</w:t>
      </w:r>
      <w:r>
        <w:rPr>
          <w:lang w:eastAsia="zh-CN"/>
        </w:rPr>
        <w:t xml:space="preserve">“with + </w:t>
      </w:r>
      <w:r>
        <w:rPr>
          <w:lang w:eastAsia="zh-CN"/>
        </w:rPr>
        <w:t>名词</w:t>
      </w:r>
      <w:r>
        <w:rPr>
          <w:lang w:eastAsia="zh-CN"/>
        </w:rPr>
        <w:t xml:space="preserve"> + </w:t>
      </w:r>
      <w:r>
        <w:rPr>
          <w:lang w:eastAsia="zh-CN"/>
        </w:rPr>
        <w:t>补足语</w:t>
      </w:r>
      <w:r>
        <w:rPr>
          <w:lang w:eastAsia="zh-CN"/>
        </w:rPr>
        <w:t>”</w:t>
      </w:r>
      <w:r>
        <w:rPr>
          <w:lang w:eastAsia="zh-CN"/>
        </w:rPr>
        <w:t>。它比普通独立主格更容易上手，适合写身体反应、道具、表情和环境。</w:t>
      </w:r>
    </w:p>
    <w:p w14:paraId="7F856ADF" w14:textId="77777777" w:rsidR="00CD332C" w:rsidRDefault="00000000">
      <w:pPr>
        <w:pStyle w:val="TipTitle"/>
        <w:pBdr>
          <w:left w:val="single" w:sz="20" w:space="6" w:color="C55A11"/>
        </w:pBdr>
        <w:shd w:val="clear" w:color="auto" w:fill="FFF7E6"/>
        <w:spacing w:before="120" w:after="40"/>
      </w:pPr>
      <w:r>
        <w:rPr>
          <w:b/>
          <w:color w:val="C55A11"/>
        </w:rPr>
        <w:t>写法</w:t>
      </w:r>
    </w:p>
    <w:p w14:paraId="3C61E7BF" w14:textId="77777777" w:rsidR="00CD332C" w:rsidRDefault="00000000">
      <w:pPr>
        <w:pStyle w:val="TipBody"/>
        <w:pBdr>
          <w:left w:val="single" w:sz="20" w:space="6" w:color="C55A11"/>
        </w:pBdr>
        <w:shd w:val="clear" w:color="auto" w:fill="FFF7E6"/>
        <w:spacing w:after="20"/>
      </w:pPr>
      <w:r>
        <w:t xml:space="preserve">with + </w:t>
      </w:r>
      <w:r>
        <w:t>名词</w:t>
      </w:r>
      <w:r>
        <w:t xml:space="preserve"> + doing</w:t>
      </w:r>
      <w:r>
        <w:t>：</w:t>
      </w:r>
      <w:r>
        <w:t>With tears rolling down her cheeks, ...</w:t>
      </w:r>
    </w:p>
    <w:p w14:paraId="1304523F" w14:textId="77777777" w:rsidR="00CD332C" w:rsidRDefault="00000000">
      <w:pPr>
        <w:pStyle w:val="TipBody"/>
        <w:pBdr>
          <w:left w:val="single" w:sz="20" w:space="6" w:color="C55A11"/>
        </w:pBdr>
        <w:shd w:val="clear" w:color="auto" w:fill="FFF7E6"/>
        <w:spacing w:after="20"/>
      </w:pPr>
      <w:r>
        <w:t xml:space="preserve">with + </w:t>
      </w:r>
      <w:r>
        <w:t>名词</w:t>
      </w:r>
      <w:r>
        <w:t xml:space="preserve"> + done</w:t>
      </w:r>
      <w:r>
        <w:t>：</w:t>
      </w:r>
      <w:r>
        <w:t>With his eyes fixed on the door, ...</w:t>
      </w:r>
    </w:p>
    <w:p w14:paraId="27D3F5C8" w14:textId="77777777" w:rsidR="00CD332C" w:rsidRDefault="00000000">
      <w:pPr>
        <w:pStyle w:val="TipBody"/>
        <w:pBdr>
          <w:left w:val="single" w:sz="20" w:space="6" w:color="C55A11"/>
        </w:pBdr>
        <w:shd w:val="clear" w:color="auto" w:fill="FFF7E6"/>
        <w:spacing w:after="20"/>
      </w:pPr>
      <w:r>
        <w:t xml:space="preserve">with + </w:t>
      </w:r>
      <w:r>
        <w:t>名词</w:t>
      </w:r>
      <w:r>
        <w:t xml:space="preserve"> + adj.</w:t>
      </w:r>
      <w:r>
        <w:t>：</w:t>
      </w:r>
      <w:r>
        <w:t>With her face pale, ...</w:t>
      </w:r>
    </w:p>
    <w:p w14:paraId="0988CAA8" w14:textId="77777777" w:rsidR="00CD332C" w:rsidRDefault="00000000">
      <w:pPr>
        <w:pStyle w:val="TipBody"/>
        <w:pBdr>
          <w:left w:val="single" w:sz="20" w:space="6" w:color="C55A11"/>
        </w:pBdr>
        <w:shd w:val="clear" w:color="auto" w:fill="FFF7E6"/>
        <w:spacing w:after="20"/>
      </w:pPr>
      <w:r>
        <w:t xml:space="preserve">with + </w:t>
      </w:r>
      <w:r>
        <w:t>名词</w:t>
      </w:r>
      <w:r>
        <w:t xml:space="preserve"> + </w:t>
      </w:r>
      <w:r>
        <w:t>介词短语：</w:t>
      </w:r>
      <w:r>
        <w:t>With a note in his hand, ...</w:t>
      </w:r>
    </w:p>
    <w:p w14:paraId="5FD35011" w14:textId="77777777" w:rsidR="00CD332C" w:rsidRDefault="00000000">
      <w:pPr>
        <w:pStyle w:val="Scene"/>
      </w:pPr>
      <w:r>
        <w:rPr>
          <w:b/>
          <w:color w:val="1F4E79"/>
        </w:rPr>
        <w:t>画面一：它像雕像一样坐着，眼睛盯着远处。</w:t>
      </w:r>
    </w:p>
    <w:p w14:paraId="48B38F7D" w14:textId="77777777" w:rsidR="00CD332C" w:rsidRPr="00535146" w:rsidRDefault="00000000">
      <w:pPr>
        <w:pStyle w:val="Breakdown"/>
        <w:rPr>
          <w:sz w:val="20"/>
          <w:szCs w:val="20"/>
        </w:rPr>
      </w:pPr>
      <w:r w:rsidRPr="00535146">
        <w:rPr>
          <w:b/>
          <w:sz w:val="20"/>
          <w:szCs w:val="20"/>
        </w:rPr>
        <w:t>拆解：</w:t>
      </w:r>
      <w:r w:rsidRPr="00535146">
        <w:rPr>
          <w:sz w:val="20"/>
          <w:szCs w:val="20"/>
        </w:rPr>
        <w:t>独立主格可改成</w:t>
      </w:r>
      <w:r w:rsidRPr="00535146">
        <w:rPr>
          <w:sz w:val="20"/>
          <w:szCs w:val="20"/>
        </w:rPr>
        <w:t xml:space="preserve"> with </w:t>
      </w:r>
      <w:r w:rsidRPr="00535146">
        <w:rPr>
          <w:sz w:val="20"/>
          <w:szCs w:val="20"/>
        </w:rPr>
        <w:t>结构。</w:t>
      </w:r>
    </w:p>
    <w:p w14:paraId="2B949D28" w14:textId="77777777" w:rsidR="00CD332C" w:rsidRPr="00535146" w:rsidRDefault="00000000">
      <w:pPr>
        <w:pStyle w:val="ExampleEN"/>
        <w:rPr>
          <w:szCs w:val="20"/>
        </w:rPr>
      </w:pPr>
      <w:r w:rsidRPr="00535146">
        <w:rPr>
          <w:szCs w:val="20"/>
        </w:rPr>
        <w:t>It sat as still as a statue, with its eyes fixed unblinkingly on the far corner.</w:t>
      </w:r>
    </w:p>
    <w:p w14:paraId="7F5DCCD6" w14:textId="77777777" w:rsidR="00CD332C" w:rsidRPr="00535146" w:rsidRDefault="00000000">
      <w:pPr>
        <w:pStyle w:val="Note"/>
        <w:spacing w:after="100"/>
        <w:rPr>
          <w:sz w:val="20"/>
          <w:szCs w:val="20"/>
          <w:lang w:eastAsia="zh-CN"/>
        </w:rPr>
      </w:pPr>
      <w:r w:rsidRPr="00535146">
        <w:rPr>
          <w:color w:val="666666"/>
          <w:sz w:val="20"/>
          <w:szCs w:val="20"/>
          <w:lang w:eastAsia="zh-CN"/>
        </w:rPr>
        <w:t>它像雕像一样静静坐着，眼睛一眨不眨地盯着远处。</w:t>
      </w:r>
    </w:p>
    <w:p w14:paraId="4C882E9E" w14:textId="77777777" w:rsidR="00CD332C" w:rsidRDefault="00000000">
      <w:pPr>
        <w:pStyle w:val="Scene"/>
        <w:rPr>
          <w:lang w:eastAsia="zh-CN"/>
        </w:rPr>
      </w:pPr>
      <w:r>
        <w:rPr>
          <w:b/>
          <w:color w:val="1F4E79"/>
          <w:lang w:eastAsia="zh-CN"/>
        </w:rPr>
        <w:t>画面二：他冲过去抓住</w:t>
      </w:r>
      <w:r>
        <w:rPr>
          <w:b/>
          <w:color w:val="1F4E79"/>
          <w:lang w:eastAsia="zh-CN"/>
        </w:rPr>
        <w:t xml:space="preserve"> Harry </w:t>
      </w:r>
      <w:r>
        <w:rPr>
          <w:b/>
          <w:color w:val="1F4E79"/>
          <w:lang w:eastAsia="zh-CN"/>
        </w:rPr>
        <w:t>的手，眼里含着泪。</w:t>
      </w:r>
    </w:p>
    <w:p w14:paraId="1F714D6D" w14:textId="77777777" w:rsidR="00CD332C" w:rsidRPr="00535146" w:rsidRDefault="00000000">
      <w:pPr>
        <w:pStyle w:val="Breakdown"/>
        <w:rPr>
          <w:sz w:val="20"/>
          <w:szCs w:val="20"/>
        </w:rPr>
      </w:pPr>
      <w:r w:rsidRPr="00535146">
        <w:rPr>
          <w:b/>
          <w:sz w:val="20"/>
          <w:szCs w:val="20"/>
        </w:rPr>
        <w:t>拆解：</w:t>
      </w:r>
      <w:r w:rsidRPr="00535146">
        <w:rPr>
          <w:sz w:val="20"/>
          <w:szCs w:val="20"/>
        </w:rPr>
        <w:t xml:space="preserve">tears in his eyes </w:t>
      </w:r>
      <w:r w:rsidRPr="00535146">
        <w:rPr>
          <w:sz w:val="20"/>
          <w:szCs w:val="20"/>
        </w:rPr>
        <w:t>可以改成</w:t>
      </w:r>
      <w:r w:rsidRPr="00535146">
        <w:rPr>
          <w:sz w:val="20"/>
          <w:szCs w:val="20"/>
        </w:rPr>
        <w:t xml:space="preserve"> with tears in his eyes</w:t>
      </w:r>
      <w:r w:rsidRPr="00535146">
        <w:rPr>
          <w:sz w:val="20"/>
          <w:szCs w:val="20"/>
        </w:rPr>
        <w:t>。</w:t>
      </w:r>
    </w:p>
    <w:p w14:paraId="58B402E5" w14:textId="77777777" w:rsidR="00CD332C" w:rsidRPr="00535146" w:rsidRDefault="00000000">
      <w:pPr>
        <w:pStyle w:val="ExampleEN"/>
        <w:rPr>
          <w:szCs w:val="20"/>
        </w:rPr>
      </w:pPr>
      <w:r w:rsidRPr="00535146">
        <w:rPr>
          <w:szCs w:val="20"/>
        </w:rPr>
        <w:t>He rushed toward Harry and seized his hand, with tears in his eyes.</w:t>
      </w:r>
    </w:p>
    <w:p w14:paraId="0CE00328" w14:textId="77777777" w:rsidR="00CD332C" w:rsidRDefault="00000000">
      <w:pPr>
        <w:pStyle w:val="Note"/>
        <w:spacing w:after="100"/>
      </w:pPr>
      <w:r w:rsidRPr="00535146">
        <w:rPr>
          <w:color w:val="666666"/>
          <w:sz w:val="20"/>
          <w:szCs w:val="20"/>
        </w:rPr>
        <w:t>他冲向</w:t>
      </w:r>
      <w:r w:rsidRPr="00535146">
        <w:rPr>
          <w:color w:val="666666"/>
          <w:sz w:val="20"/>
          <w:szCs w:val="20"/>
        </w:rPr>
        <w:t xml:space="preserve"> Harry</w:t>
      </w:r>
      <w:r w:rsidRPr="00535146">
        <w:rPr>
          <w:color w:val="666666"/>
          <w:sz w:val="20"/>
          <w:szCs w:val="20"/>
        </w:rPr>
        <w:t>，抓住他的手，眼里含着泪</w:t>
      </w:r>
      <w:r>
        <w:rPr>
          <w:color w:val="666666"/>
        </w:rPr>
        <w:t>。</w:t>
      </w:r>
    </w:p>
    <w:p w14:paraId="08E5C198" w14:textId="77777777" w:rsidR="00CD332C" w:rsidRDefault="00000000">
      <w:pPr>
        <w:pStyle w:val="TipTitle"/>
        <w:pBdr>
          <w:left w:val="single" w:sz="20" w:space="6" w:color="1F4E79"/>
        </w:pBdr>
        <w:shd w:val="clear" w:color="auto" w:fill="F4F8FB"/>
        <w:spacing w:before="120" w:after="40"/>
      </w:pPr>
      <w:r>
        <w:rPr>
          <w:b/>
          <w:color w:val="1F4E79"/>
        </w:rPr>
        <w:t xml:space="preserve">being </w:t>
      </w:r>
      <w:r>
        <w:rPr>
          <w:b/>
          <w:color w:val="1F4E79"/>
        </w:rPr>
        <w:t>的去留</w:t>
      </w:r>
    </w:p>
    <w:p w14:paraId="71409033" w14:textId="77777777" w:rsidR="00CD332C" w:rsidRDefault="00000000">
      <w:pPr>
        <w:pStyle w:val="TipBody"/>
        <w:pBdr>
          <w:left w:val="single" w:sz="20" w:space="6" w:color="1F4E79"/>
        </w:pBdr>
        <w:shd w:val="clear" w:color="auto" w:fill="F4F8FB"/>
        <w:spacing w:after="20"/>
      </w:pPr>
      <w:r>
        <w:t>名词</w:t>
      </w:r>
      <w:r>
        <w:t xml:space="preserve"> + </w:t>
      </w:r>
      <w:r>
        <w:t>形容词</w:t>
      </w:r>
      <w:r>
        <w:t xml:space="preserve"> / </w:t>
      </w:r>
      <w:r>
        <w:t>副词</w:t>
      </w:r>
      <w:r>
        <w:t xml:space="preserve"> / </w:t>
      </w:r>
      <w:r>
        <w:t>介词短语</w:t>
      </w:r>
      <w:r>
        <w:t xml:space="preserve"> / </w:t>
      </w:r>
      <w:r>
        <w:t>名词，常可理解为省略</w:t>
      </w:r>
      <w:r>
        <w:t xml:space="preserve"> being</w:t>
      </w:r>
      <w:r>
        <w:t>：</w:t>
      </w:r>
      <w:r>
        <w:t>Her face pale, ... / Class over, ... / Tears in her eyes, ...</w:t>
      </w:r>
    </w:p>
    <w:p w14:paraId="54E8E644" w14:textId="77777777" w:rsidR="00CD332C" w:rsidRDefault="00000000">
      <w:pPr>
        <w:pStyle w:val="TipBody"/>
        <w:pBdr>
          <w:left w:val="single" w:sz="20" w:space="6" w:color="1F4E79"/>
        </w:pBdr>
        <w:shd w:val="clear" w:color="auto" w:fill="F4F8FB"/>
        <w:spacing w:after="20"/>
      </w:pPr>
      <w:r>
        <w:t>当逻辑主语是</w:t>
      </w:r>
      <w:r>
        <w:t xml:space="preserve"> it </w:t>
      </w:r>
      <w:r>
        <w:t>或</w:t>
      </w:r>
      <w:r>
        <w:t xml:space="preserve"> there </w:t>
      </w:r>
      <w:r>
        <w:t>时，</w:t>
      </w:r>
      <w:r>
        <w:t xml:space="preserve">being </w:t>
      </w:r>
      <w:r>
        <w:t>通常保留：</w:t>
      </w:r>
      <w:r>
        <w:t>It being a rainy day, ... / There being a traffic jam, ...</w:t>
      </w:r>
      <w:r>
        <w:t>。</w:t>
      </w:r>
    </w:p>
    <w:p w14:paraId="05D6B4B8" w14:textId="77777777" w:rsidR="00CD332C" w:rsidRDefault="00000000">
      <w:pPr>
        <w:pStyle w:val="1"/>
        <w:pBdr>
          <w:left w:val="single" w:sz="18" w:space="6" w:color="1F4E79"/>
        </w:pBdr>
        <w:shd w:val="clear" w:color="auto" w:fill="D9EAF7"/>
      </w:pPr>
      <w:r>
        <w:rPr>
          <w:rFonts w:ascii="Times New Roman" w:eastAsia="Noto Serif CJK SC" w:hAnsi="Times New Roman"/>
        </w:rPr>
        <w:t>十一、高分升级：独立主格</w:t>
      </w:r>
      <w:r>
        <w:rPr>
          <w:rFonts w:ascii="Times New Roman" w:eastAsia="Noto Serif CJK SC" w:hAnsi="Times New Roman"/>
        </w:rPr>
        <w:t xml:space="preserve"> + </w:t>
      </w:r>
      <w:r>
        <w:rPr>
          <w:rFonts w:ascii="Times New Roman" w:eastAsia="Noto Serif CJK SC" w:hAnsi="Times New Roman"/>
        </w:rPr>
        <w:t>动作链</w:t>
      </w:r>
      <w:r>
        <w:rPr>
          <w:rFonts w:ascii="Times New Roman" w:eastAsia="Noto Serif CJK SC" w:hAnsi="Times New Roman"/>
        </w:rPr>
        <w:t xml:space="preserve"> + </w:t>
      </w:r>
      <w:r>
        <w:rPr>
          <w:rFonts w:ascii="Times New Roman" w:eastAsia="Noto Serif CJK SC" w:hAnsi="Times New Roman"/>
        </w:rPr>
        <w:t>无灵主语</w:t>
      </w:r>
    </w:p>
    <w:p w14:paraId="18DFAD8B" w14:textId="77777777" w:rsidR="00CD332C" w:rsidRDefault="00000000">
      <w:pPr>
        <w:pStyle w:val="BodyTextCN"/>
        <w:spacing w:line="269" w:lineRule="auto"/>
        <w:ind w:firstLine="360"/>
        <w:rPr>
          <w:lang w:eastAsia="zh-CN"/>
        </w:rPr>
      </w:pPr>
      <w:r>
        <w:rPr>
          <w:lang w:eastAsia="zh-CN"/>
        </w:rPr>
        <w:t>独立主格负责压缩背景和状态，动作链负责推进情节，无灵主语负责写心理变化。三者组合时，不需要句子很长，但要有因果顺序。</w:t>
      </w:r>
    </w:p>
    <w:p w14:paraId="581177E6" w14:textId="77777777" w:rsidR="00CD332C" w:rsidRDefault="00000000">
      <w:pPr>
        <w:pStyle w:val="TipTitle"/>
        <w:pBdr>
          <w:left w:val="single" w:sz="20" w:space="6" w:color="C55A11"/>
        </w:pBdr>
        <w:shd w:val="clear" w:color="auto" w:fill="FFF7E6"/>
        <w:spacing w:before="120" w:after="40"/>
      </w:pPr>
      <w:r>
        <w:rPr>
          <w:b/>
          <w:color w:val="C55A11"/>
        </w:rPr>
        <w:t>升级路径</w:t>
      </w:r>
    </w:p>
    <w:p w14:paraId="31319A8E" w14:textId="77777777" w:rsidR="00CD332C" w:rsidRDefault="00000000">
      <w:pPr>
        <w:pStyle w:val="TipBody"/>
        <w:pBdr>
          <w:left w:val="single" w:sz="20" w:space="6" w:color="C55A11"/>
        </w:pBdr>
        <w:shd w:val="clear" w:color="auto" w:fill="FFF7E6"/>
        <w:spacing w:after="20"/>
      </w:pPr>
      <w:r>
        <w:lastRenderedPageBreak/>
        <w:t>低阶：</w:t>
      </w:r>
      <w:r>
        <w:t>She was nervous and walked onto the stage.</w:t>
      </w:r>
    </w:p>
    <w:p w14:paraId="570317EB" w14:textId="77777777" w:rsidR="00CD332C" w:rsidRDefault="00000000">
      <w:pPr>
        <w:pStyle w:val="TipBody"/>
        <w:pBdr>
          <w:left w:val="single" w:sz="20" w:space="6" w:color="C55A11"/>
        </w:pBdr>
        <w:shd w:val="clear" w:color="auto" w:fill="FFF7E6"/>
        <w:spacing w:after="20"/>
      </w:pPr>
      <w:r>
        <w:t>中阶：</w:t>
      </w:r>
      <w:r>
        <w:t>Her hands were trembling, and she walked onto the stage.</w:t>
      </w:r>
    </w:p>
    <w:p w14:paraId="2CB98683" w14:textId="77777777" w:rsidR="00CD332C" w:rsidRDefault="00000000">
      <w:pPr>
        <w:pStyle w:val="TipBody"/>
        <w:pBdr>
          <w:left w:val="single" w:sz="20" w:space="6" w:color="C55A11"/>
        </w:pBdr>
        <w:shd w:val="clear" w:color="auto" w:fill="FFF7E6"/>
        <w:spacing w:after="20"/>
      </w:pPr>
      <w:r>
        <w:t>独立主格：</w:t>
      </w:r>
      <w:r>
        <w:t>Her hands trembling, she took a deep breath and walked onto the stage.</w:t>
      </w:r>
    </w:p>
    <w:p w14:paraId="646A17E5" w14:textId="77777777" w:rsidR="00CD332C" w:rsidRDefault="00000000">
      <w:pPr>
        <w:pStyle w:val="TipBody"/>
        <w:pBdr>
          <w:left w:val="single" w:sz="20" w:space="6" w:color="C55A11"/>
        </w:pBdr>
        <w:shd w:val="clear" w:color="auto" w:fill="FFF7E6"/>
        <w:spacing w:after="20"/>
      </w:pPr>
      <w:r>
        <w:t>续写版：</w:t>
      </w:r>
      <w:r>
        <w:t>Her hands trembling and her heart pounding, she took a deep breath, unfolded the note, and walked onto the stage with courage.</w:t>
      </w:r>
    </w:p>
    <w:p w14:paraId="552390E5" w14:textId="77777777" w:rsidR="00CD332C" w:rsidRDefault="00000000">
      <w:pPr>
        <w:pStyle w:val="TipTitle"/>
        <w:pBdr>
          <w:left w:val="single" w:sz="20" w:space="6" w:color="1F4E79"/>
        </w:pBdr>
        <w:shd w:val="clear" w:color="auto" w:fill="F4F8FB"/>
        <w:spacing w:before="120" w:after="40"/>
        <w:rPr>
          <w:lang w:eastAsia="zh-CN"/>
        </w:rPr>
      </w:pPr>
      <w:r>
        <w:rPr>
          <w:b/>
          <w:color w:val="1F4E79"/>
          <w:lang w:eastAsia="zh-CN"/>
        </w:rPr>
        <w:t>三个检查</w:t>
      </w:r>
    </w:p>
    <w:p w14:paraId="507A7FD3" w14:textId="77777777" w:rsidR="00CD332C" w:rsidRDefault="00000000">
      <w:pPr>
        <w:pStyle w:val="TipBody"/>
        <w:pBdr>
          <w:left w:val="single" w:sz="20" w:space="6" w:color="1F4E79"/>
        </w:pBdr>
        <w:shd w:val="clear" w:color="auto" w:fill="F4F8FB"/>
        <w:spacing w:after="20"/>
        <w:rPr>
          <w:lang w:eastAsia="zh-CN"/>
        </w:rPr>
      </w:pPr>
      <w:r>
        <w:rPr>
          <w:lang w:eastAsia="zh-CN"/>
        </w:rPr>
        <w:t xml:space="preserve">1. </w:t>
      </w:r>
      <w:r>
        <w:rPr>
          <w:lang w:eastAsia="zh-CN"/>
        </w:rPr>
        <w:t>逻辑主语是否清楚：</w:t>
      </w:r>
      <w:r>
        <w:rPr>
          <w:lang w:eastAsia="zh-CN"/>
        </w:rPr>
        <w:t xml:space="preserve">hands trembling </w:t>
      </w:r>
      <w:r>
        <w:rPr>
          <w:lang w:eastAsia="zh-CN"/>
        </w:rPr>
        <w:t>是</w:t>
      </w:r>
      <w:r>
        <w:rPr>
          <w:lang w:eastAsia="zh-CN"/>
        </w:rPr>
        <w:t>“</w:t>
      </w:r>
      <w:r>
        <w:rPr>
          <w:lang w:eastAsia="zh-CN"/>
        </w:rPr>
        <w:t>手在抖</w:t>
      </w:r>
      <w:r>
        <w:rPr>
          <w:lang w:eastAsia="zh-CN"/>
        </w:rPr>
        <w:t>”</w:t>
      </w:r>
      <w:r>
        <w:rPr>
          <w:lang w:eastAsia="zh-CN"/>
        </w:rPr>
        <w:t>，不是人乱抖。</w:t>
      </w:r>
    </w:p>
    <w:p w14:paraId="0686AB4E" w14:textId="77777777" w:rsidR="00CD332C" w:rsidRDefault="00000000">
      <w:pPr>
        <w:pStyle w:val="TipBody"/>
        <w:pBdr>
          <w:left w:val="single" w:sz="20" w:space="6" w:color="1F4E79"/>
        </w:pBdr>
        <w:shd w:val="clear" w:color="auto" w:fill="F4F8FB"/>
        <w:spacing w:after="20"/>
        <w:rPr>
          <w:lang w:eastAsia="zh-CN"/>
        </w:rPr>
      </w:pPr>
      <w:r>
        <w:rPr>
          <w:lang w:eastAsia="zh-CN"/>
        </w:rPr>
        <w:t xml:space="preserve">2. </w:t>
      </w:r>
      <w:r>
        <w:rPr>
          <w:lang w:eastAsia="zh-CN"/>
        </w:rPr>
        <w:t>主句是否完整：独立主格只是附加结构，主句必须有真正谓语。</w:t>
      </w:r>
    </w:p>
    <w:p w14:paraId="77668728" w14:textId="77777777" w:rsidR="00CD332C" w:rsidRDefault="00000000">
      <w:pPr>
        <w:pStyle w:val="TipBody"/>
        <w:pBdr>
          <w:left w:val="single" w:sz="20" w:space="6" w:color="1F4E79"/>
        </w:pBdr>
        <w:shd w:val="clear" w:color="auto" w:fill="F4F8FB"/>
        <w:spacing w:after="20"/>
        <w:rPr>
          <w:lang w:eastAsia="zh-CN"/>
        </w:rPr>
      </w:pPr>
      <w:r>
        <w:rPr>
          <w:lang w:eastAsia="zh-CN"/>
        </w:rPr>
        <w:t xml:space="preserve">3. </w:t>
      </w:r>
      <w:r>
        <w:rPr>
          <w:lang w:eastAsia="zh-CN"/>
        </w:rPr>
        <w:t>是否服务情节：不要为炫技而写，要让句子推动道歉、救助、发现、和解或结尾升华。</w:t>
      </w:r>
    </w:p>
    <w:p w14:paraId="335BEFBC"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十二、情绪类独立主格语料：直接可读背</w:t>
      </w:r>
    </w:p>
    <w:p w14:paraId="6908CFD8" w14:textId="77777777" w:rsidR="00CD332C" w:rsidRDefault="00000000">
      <w:pPr>
        <w:pStyle w:val="BankHead"/>
        <w:spacing w:after="40"/>
      </w:pPr>
      <w:r>
        <w:rPr>
          <w:b/>
          <w:color w:val="1F4E79"/>
          <w:sz w:val="21"/>
        </w:rPr>
        <w:t xml:space="preserve">1. </w:t>
      </w:r>
      <w:r>
        <w:rPr>
          <w:b/>
          <w:color w:val="1F4E79"/>
          <w:sz w:val="21"/>
        </w:rPr>
        <w:t>紧张</w:t>
      </w:r>
      <w:r>
        <w:rPr>
          <w:b/>
          <w:color w:val="1F4E79"/>
          <w:sz w:val="21"/>
        </w:rPr>
        <w:t xml:space="preserve"> / </w:t>
      </w:r>
      <w:r>
        <w:rPr>
          <w:b/>
          <w:color w:val="1F4E79"/>
          <w:sz w:val="21"/>
        </w:rPr>
        <w:t>害怕</w:t>
      </w:r>
    </w:p>
    <w:p w14:paraId="121A756D" w14:textId="7D658D91" w:rsidR="00CD332C" w:rsidRPr="00535146" w:rsidRDefault="00535146" w:rsidP="00535146">
      <w:pPr>
        <w:pStyle w:val="ExampleEN"/>
        <w:rPr>
          <w:szCs w:val="20"/>
        </w:rPr>
      </w:pPr>
      <w:r>
        <w:rPr>
          <w:rFonts w:eastAsia="宋体" w:hint="eastAsia"/>
          <w:szCs w:val="20"/>
          <w:lang w:eastAsia="zh-CN"/>
        </w:rPr>
        <w:t>·</w:t>
      </w:r>
      <w:r w:rsidRPr="00535146">
        <w:rPr>
          <w:szCs w:val="20"/>
        </w:rPr>
        <w:t>His heart pounding and hands trembling, he stepped onto the stage.</w:t>
      </w:r>
    </w:p>
    <w:p w14:paraId="1C1795EA" w14:textId="77777777" w:rsidR="00CD332C" w:rsidRPr="00535146" w:rsidRDefault="00000000" w:rsidP="00535146">
      <w:pPr>
        <w:pStyle w:val="Note"/>
        <w:spacing w:after="100"/>
        <w:ind w:firstLine="227"/>
        <w:rPr>
          <w:sz w:val="20"/>
          <w:szCs w:val="20"/>
        </w:rPr>
      </w:pPr>
      <w:r w:rsidRPr="00535146">
        <w:rPr>
          <w:color w:val="666666"/>
          <w:sz w:val="20"/>
          <w:szCs w:val="20"/>
        </w:rPr>
        <w:t>他的心怦怦直跳，双手发抖，走上了舞台。</w:t>
      </w:r>
    </w:p>
    <w:p w14:paraId="4FDEF824" w14:textId="3BF4E651" w:rsidR="00CD332C" w:rsidRPr="00535146" w:rsidRDefault="00535146">
      <w:pPr>
        <w:pStyle w:val="ExampleEN"/>
        <w:rPr>
          <w:szCs w:val="20"/>
        </w:rPr>
      </w:pPr>
      <w:r>
        <w:rPr>
          <w:rFonts w:ascii="宋体" w:eastAsia="宋体" w:hAnsi="宋体" w:hint="eastAsia"/>
          <w:szCs w:val="20"/>
          <w:lang w:eastAsia="zh-CN"/>
        </w:rPr>
        <w:t>·</w:t>
      </w:r>
      <w:r w:rsidRPr="00535146">
        <w:rPr>
          <w:szCs w:val="20"/>
        </w:rPr>
        <w:t>Her face pale with fear, she stood rooted to the spot.</w:t>
      </w:r>
    </w:p>
    <w:p w14:paraId="37E25784"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她脸色因恐惧而苍白，僵在原地。</w:t>
      </w:r>
    </w:p>
    <w:p w14:paraId="01444603" w14:textId="3D3487F8" w:rsidR="00CD332C" w:rsidRPr="00535146" w:rsidRDefault="00535146">
      <w:pPr>
        <w:pStyle w:val="ExampleEN"/>
        <w:rPr>
          <w:szCs w:val="20"/>
        </w:rPr>
      </w:pPr>
      <w:r>
        <w:rPr>
          <w:rFonts w:ascii="宋体" w:eastAsia="宋体" w:hAnsi="宋体" w:hint="eastAsia"/>
          <w:szCs w:val="20"/>
          <w:lang w:eastAsia="zh-CN"/>
        </w:rPr>
        <w:t>·</w:t>
      </w:r>
      <w:r w:rsidRPr="00535146">
        <w:rPr>
          <w:szCs w:val="20"/>
        </w:rPr>
        <w:t>His eyes fixed on the dark doorway, he held his breath.</w:t>
      </w:r>
    </w:p>
    <w:p w14:paraId="333E9983"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他眼睛盯着黑暗的门口，屏住了呼吸。</w:t>
      </w:r>
    </w:p>
    <w:p w14:paraId="039407D1" w14:textId="23510711" w:rsidR="00CD332C" w:rsidRPr="00535146" w:rsidRDefault="00535146">
      <w:pPr>
        <w:pStyle w:val="ExampleEN"/>
        <w:rPr>
          <w:szCs w:val="20"/>
        </w:rPr>
      </w:pPr>
      <w:r>
        <w:rPr>
          <w:rFonts w:ascii="宋体" w:eastAsia="宋体" w:hAnsi="宋体" w:hint="eastAsia"/>
          <w:szCs w:val="20"/>
          <w:lang w:eastAsia="zh-CN"/>
        </w:rPr>
        <w:t>·</w:t>
      </w:r>
      <w:r w:rsidRPr="00535146">
        <w:rPr>
          <w:szCs w:val="20"/>
        </w:rPr>
        <w:t>The wind howling outside, the little boy pulled the blanket tighter around himself.</w:t>
      </w:r>
    </w:p>
    <w:p w14:paraId="60FC9801"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外面的风呼啸着，小男孩把毯子裹得更紧。</w:t>
      </w:r>
    </w:p>
    <w:p w14:paraId="556053F6" w14:textId="77777777" w:rsidR="00CD332C" w:rsidRDefault="00000000">
      <w:pPr>
        <w:pStyle w:val="BankHead"/>
        <w:spacing w:after="40"/>
      </w:pPr>
      <w:r>
        <w:rPr>
          <w:b/>
          <w:color w:val="1F4E79"/>
          <w:sz w:val="21"/>
        </w:rPr>
        <w:t xml:space="preserve">2. </w:t>
      </w:r>
      <w:r>
        <w:rPr>
          <w:b/>
          <w:color w:val="1F4E79"/>
          <w:sz w:val="21"/>
        </w:rPr>
        <w:t>惊喜</w:t>
      </w:r>
      <w:r>
        <w:rPr>
          <w:b/>
          <w:color w:val="1F4E79"/>
          <w:sz w:val="21"/>
        </w:rPr>
        <w:t xml:space="preserve"> / </w:t>
      </w:r>
      <w:r>
        <w:rPr>
          <w:b/>
          <w:color w:val="1F4E79"/>
          <w:sz w:val="21"/>
        </w:rPr>
        <w:t>高兴</w:t>
      </w:r>
    </w:p>
    <w:p w14:paraId="6B81F49C" w14:textId="7688E613" w:rsidR="00CD332C" w:rsidRPr="00535146" w:rsidRDefault="00535146">
      <w:pPr>
        <w:pStyle w:val="ExampleEN"/>
        <w:rPr>
          <w:szCs w:val="20"/>
        </w:rPr>
      </w:pPr>
      <w:r w:rsidRPr="00535146">
        <w:rPr>
          <w:rFonts w:ascii="宋体" w:eastAsia="宋体" w:hAnsi="宋体" w:hint="eastAsia"/>
          <w:szCs w:val="20"/>
          <w:lang w:eastAsia="zh-CN"/>
        </w:rPr>
        <w:t>·</w:t>
      </w:r>
      <w:r w:rsidRPr="00535146">
        <w:rPr>
          <w:szCs w:val="20"/>
        </w:rPr>
        <w:t>Her eyes shining with excitement, she tore open the box.</w:t>
      </w:r>
    </w:p>
    <w:p w14:paraId="7391E241" w14:textId="77777777" w:rsidR="00CD332C" w:rsidRPr="00535146" w:rsidRDefault="00000000" w:rsidP="00535146">
      <w:pPr>
        <w:pStyle w:val="Note"/>
        <w:spacing w:after="100"/>
        <w:ind w:firstLine="227"/>
        <w:rPr>
          <w:sz w:val="20"/>
          <w:szCs w:val="20"/>
        </w:rPr>
      </w:pPr>
      <w:r w:rsidRPr="00535146">
        <w:rPr>
          <w:color w:val="666666"/>
          <w:sz w:val="20"/>
          <w:szCs w:val="20"/>
        </w:rPr>
        <w:t>她眼里闪着兴奋的光，撕开了盒子。</w:t>
      </w:r>
    </w:p>
    <w:p w14:paraId="3EA1D2DF" w14:textId="7CEF4B01" w:rsidR="00CD332C" w:rsidRPr="00535146" w:rsidRDefault="00535146">
      <w:pPr>
        <w:pStyle w:val="ExampleEN"/>
        <w:rPr>
          <w:szCs w:val="20"/>
        </w:rPr>
      </w:pPr>
      <w:r w:rsidRPr="00535146">
        <w:rPr>
          <w:rFonts w:ascii="宋体" w:eastAsia="宋体" w:hAnsi="宋体" w:hint="eastAsia"/>
          <w:szCs w:val="20"/>
          <w:lang w:eastAsia="zh-CN"/>
        </w:rPr>
        <w:t>·</w:t>
      </w:r>
      <w:r w:rsidRPr="00535146">
        <w:rPr>
          <w:szCs w:val="20"/>
        </w:rPr>
        <w:t>A bright smile on his face, he rushed toward his teammates.</w:t>
      </w:r>
    </w:p>
    <w:p w14:paraId="61238735"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他脸上带着灿烂的笑容，冲向队友。</w:t>
      </w:r>
    </w:p>
    <w:p w14:paraId="2B06E00F" w14:textId="031D58FB" w:rsidR="00CD332C" w:rsidRPr="00535146" w:rsidRDefault="00535146">
      <w:pPr>
        <w:pStyle w:val="ExampleEN"/>
        <w:rPr>
          <w:szCs w:val="20"/>
        </w:rPr>
      </w:pPr>
      <w:r w:rsidRPr="00535146">
        <w:rPr>
          <w:rFonts w:ascii="宋体" w:eastAsia="宋体" w:hAnsi="宋体" w:hint="eastAsia"/>
          <w:szCs w:val="20"/>
          <w:lang w:eastAsia="zh-CN"/>
        </w:rPr>
        <w:t>·</w:t>
      </w:r>
      <w:r w:rsidRPr="00535146">
        <w:rPr>
          <w:szCs w:val="20"/>
        </w:rPr>
        <w:t>Her arms wide open, Mother gathered the child into a warm hug.</w:t>
      </w:r>
    </w:p>
    <w:p w14:paraId="41CE7731"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母亲张开双臂，把孩子拥入温暖的怀抱。</w:t>
      </w:r>
    </w:p>
    <w:p w14:paraId="28BF612D" w14:textId="17EB5327" w:rsidR="00CD332C" w:rsidRPr="00535146" w:rsidRDefault="00535146">
      <w:pPr>
        <w:pStyle w:val="ExampleEN"/>
        <w:rPr>
          <w:szCs w:val="20"/>
        </w:rPr>
      </w:pPr>
      <w:r w:rsidRPr="00535146">
        <w:rPr>
          <w:rFonts w:ascii="宋体" w:eastAsia="宋体" w:hAnsi="宋体" w:hint="eastAsia"/>
          <w:szCs w:val="20"/>
          <w:lang w:eastAsia="zh-CN"/>
        </w:rPr>
        <w:t>·</w:t>
      </w:r>
      <w:r w:rsidRPr="00535146">
        <w:rPr>
          <w:szCs w:val="20"/>
        </w:rPr>
        <w:t>Tears of joy rolling down her cheeks, she whispered, “I made it.”</w:t>
      </w:r>
    </w:p>
    <w:p w14:paraId="50FFD509"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喜悦的泪水顺着脸颊滚落，她低声说：</w:t>
      </w:r>
      <w:r w:rsidRPr="00535146">
        <w:rPr>
          <w:color w:val="666666"/>
          <w:sz w:val="20"/>
          <w:szCs w:val="20"/>
          <w:lang w:eastAsia="zh-CN"/>
        </w:rPr>
        <w:t>“</w:t>
      </w:r>
      <w:r w:rsidRPr="00535146">
        <w:rPr>
          <w:color w:val="666666"/>
          <w:sz w:val="20"/>
          <w:szCs w:val="20"/>
          <w:lang w:eastAsia="zh-CN"/>
        </w:rPr>
        <w:t>我做到了。</w:t>
      </w:r>
      <w:r w:rsidRPr="00535146">
        <w:rPr>
          <w:color w:val="666666"/>
          <w:sz w:val="20"/>
          <w:szCs w:val="20"/>
          <w:lang w:eastAsia="zh-CN"/>
        </w:rPr>
        <w:t>”</w:t>
      </w:r>
    </w:p>
    <w:p w14:paraId="019CA45F" w14:textId="77777777" w:rsidR="00CD332C" w:rsidRDefault="00000000">
      <w:pPr>
        <w:pStyle w:val="BankHead"/>
        <w:spacing w:after="40"/>
        <w:rPr>
          <w:lang w:eastAsia="zh-CN"/>
        </w:rPr>
      </w:pPr>
      <w:r>
        <w:rPr>
          <w:b/>
          <w:color w:val="1F4E79"/>
          <w:sz w:val="21"/>
          <w:lang w:eastAsia="zh-CN"/>
        </w:rPr>
        <w:t xml:space="preserve">3. </w:t>
      </w:r>
      <w:r>
        <w:rPr>
          <w:b/>
          <w:color w:val="1F4E79"/>
          <w:sz w:val="21"/>
          <w:lang w:eastAsia="zh-CN"/>
        </w:rPr>
        <w:t>内疚</w:t>
      </w:r>
      <w:r>
        <w:rPr>
          <w:b/>
          <w:color w:val="1F4E79"/>
          <w:sz w:val="21"/>
          <w:lang w:eastAsia="zh-CN"/>
        </w:rPr>
        <w:t xml:space="preserve"> / </w:t>
      </w:r>
      <w:r>
        <w:rPr>
          <w:b/>
          <w:color w:val="1F4E79"/>
          <w:sz w:val="21"/>
          <w:lang w:eastAsia="zh-CN"/>
        </w:rPr>
        <w:t>羞愧</w:t>
      </w:r>
    </w:p>
    <w:p w14:paraId="715A8BC7" w14:textId="39E1BAF7" w:rsidR="00CD332C" w:rsidRPr="00535146" w:rsidRDefault="00535146">
      <w:pPr>
        <w:pStyle w:val="ExampleEN"/>
        <w:rPr>
          <w:szCs w:val="20"/>
          <w:lang w:eastAsia="zh-CN"/>
        </w:rPr>
      </w:pPr>
      <w:r>
        <w:rPr>
          <w:rFonts w:ascii="宋体" w:eastAsia="宋体" w:hAnsi="宋体" w:hint="eastAsia"/>
          <w:szCs w:val="20"/>
          <w:lang w:eastAsia="zh-CN"/>
        </w:rPr>
        <w:t>·</w:t>
      </w:r>
      <w:r w:rsidRPr="00535146">
        <w:rPr>
          <w:szCs w:val="20"/>
          <w:lang w:eastAsia="zh-CN"/>
        </w:rPr>
        <w:t>Head down and cheeks burning, he murmured an apology.</w:t>
      </w:r>
    </w:p>
    <w:p w14:paraId="39B14522"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他低着头，脸颊发烫，低声道歉。</w:t>
      </w:r>
    </w:p>
    <w:p w14:paraId="60B607AF" w14:textId="23CE5E43" w:rsidR="00CD332C" w:rsidRPr="00535146" w:rsidRDefault="00535146">
      <w:pPr>
        <w:pStyle w:val="ExampleEN"/>
        <w:rPr>
          <w:szCs w:val="20"/>
          <w:lang w:eastAsia="zh-CN"/>
        </w:rPr>
      </w:pPr>
      <w:r>
        <w:rPr>
          <w:rFonts w:ascii="宋体" w:eastAsia="宋体" w:hAnsi="宋体" w:hint="eastAsia"/>
          <w:szCs w:val="20"/>
          <w:lang w:eastAsia="zh-CN"/>
        </w:rPr>
        <w:t>·</w:t>
      </w:r>
      <w:r w:rsidRPr="00535146">
        <w:rPr>
          <w:szCs w:val="20"/>
          <w:lang w:eastAsia="zh-CN"/>
        </w:rPr>
        <w:t>His fingers twisted together, he stood before her without saying a word.</w:t>
      </w:r>
    </w:p>
    <w:p w14:paraId="4251B8B7"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他手指绞在一起，站在她面前一句话也说不出来。</w:t>
      </w:r>
    </w:p>
    <w:p w14:paraId="54280CC9" w14:textId="3F030396" w:rsidR="00CD332C" w:rsidRPr="00535146" w:rsidRDefault="00535146">
      <w:pPr>
        <w:pStyle w:val="ExampleEN"/>
        <w:rPr>
          <w:szCs w:val="20"/>
        </w:rPr>
      </w:pPr>
      <w:r>
        <w:rPr>
          <w:rFonts w:ascii="宋体" w:eastAsia="宋体" w:hAnsi="宋体" w:hint="eastAsia"/>
          <w:szCs w:val="20"/>
          <w:lang w:eastAsia="zh-CN"/>
        </w:rPr>
        <w:t>·</w:t>
      </w:r>
      <w:r w:rsidRPr="00535146">
        <w:rPr>
          <w:szCs w:val="20"/>
        </w:rPr>
        <w:t>His eyes filled with regret, he admitted that it was his fault.</w:t>
      </w:r>
    </w:p>
    <w:p w14:paraId="1F7F5FBA"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他的眼里满是懊悔，承认那是他的错。</w:t>
      </w:r>
    </w:p>
    <w:p w14:paraId="74881AD7" w14:textId="71AD63C3" w:rsidR="00CD332C" w:rsidRPr="00535146" w:rsidRDefault="00535146">
      <w:pPr>
        <w:pStyle w:val="ExampleEN"/>
        <w:rPr>
          <w:szCs w:val="20"/>
        </w:rPr>
      </w:pPr>
      <w:r>
        <w:rPr>
          <w:rFonts w:ascii="宋体" w:eastAsia="宋体" w:hAnsi="宋体" w:hint="eastAsia"/>
          <w:szCs w:val="20"/>
          <w:lang w:eastAsia="zh-CN"/>
        </w:rPr>
        <w:t>·</w:t>
      </w:r>
      <w:r w:rsidRPr="00535146">
        <w:rPr>
          <w:szCs w:val="20"/>
        </w:rPr>
        <w:t>The truth finally revealed, shame burned on his cheeks.</w:t>
      </w:r>
    </w:p>
    <w:p w14:paraId="247A93C2"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真相终于揭开，他的脸颊因羞愧而发烫。</w:t>
      </w:r>
    </w:p>
    <w:p w14:paraId="0D833174" w14:textId="77777777" w:rsidR="00CD332C" w:rsidRDefault="00000000">
      <w:pPr>
        <w:pStyle w:val="BankHead"/>
        <w:spacing w:after="40"/>
      </w:pPr>
      <w:r>
        <w:rPr>
          <w:b/>
          <w:color w:val="1F4E79"/>
          <w:sz w:val="21"/>
        </w:rPr>
        <w:t xml:space="preserve">4. </w:t>
      </w:r>
      <w:r>
        <w:rPr>
          <w:b/>
          <w:color w:val="1F4E79"/>
          <w:sz w:val="21"/>
        </w:rPr>
        <w:t>感动</w:t>
      </w:r>
      <w:r>
        <w:rPr>
          <w:b/>
          <w:color w:val="1F4E79"/>
          <w:sz w:val="21"/>
        </w:rPr>
        <w:t xml:space="preserve"> / </w:t>
      </w:r>
      <w:r>
        <w:rPr>
          <w:b/>
          <w:color w:val="1F4E79"/>
          <w:sz w:val="21"/>
        </w:rPr>
        <w:t>宽慰</w:t>
      </w:r>
      <w:r>
        <w:rPr>
          <w:b/>
          <w:color w:val="1F4E79"/>
          <w:sz w:val="21"/>
        </w:rPr>
        <w:t xml:space="preserve"> / </w:t>
      </w:r>
      <w:r>
        <w:rPr>
          <w:b/>
          <w:color w:val="1F4E79"/>
          <w:sz w:val="21"/>
        </w:rPr>
        <w:t>和解</w:t>
      </w:r>
    </w:p>
    <w:p w14:paraId="7D0CD68D" w14:textId="23D91A9D" w:rsidR="00CD332C" w:rsidRPr="00535146" w:rsidRDefault="00535146">
      <w:pPr>
        <w:pStyle w:val="ExampleEN"/>
        <w:rPr>
          <w:szCs w:val="20"/>
        </w:rPr>
      </w:pPr>
      <w:r>
        <w:rPr>
          <w:rFonts w:ascii="宋体" w:eastAsia="宋体" w:hAnsi="宋体" w:hint="eastAsia"/>
          <w:szCs w:val="20"/>
          <w:lang w:eastAsia="zh-CN"/>
        </w:rPr>
        <w:t>·</w:t>
      </w:r>
      <w:r w:rsidRPr="00535146">
        <w:rPr>
          <w:szCs w:val="20"/>
        </w:rPr>
        <w:t>Tears in her eyes, she clasped his hands and whispered her thanks.</w:t>
      </w:r>
    </w:p>
    <w:p w14:paraId="708FCDE4" w14:textId="77777777" w:rsidR="00CD332C" w:rsidRPr="00535146" w:rsidRDefault="00000000" w:rsidP="00535146">
      <w:pPr>
        <w:pStyle w:val="Note"/>
        <w:spacing w:after="100"/>
        <w:ind w:firstLine="227"/>
        <w:rPr>
          <w:sz w:val="20"/>
          <w:szCs w:val="20"/>
        </w:rPr>
      </w:pPr>
      <w:r w:rsidRPr="00535146">
        <w:rPr>
          <w:color w:val="666666"/>
          <w:sz w:val="20"/>
          <w:szCs w:val="20"/>
        </w:rPr>
        <w:lastRenderedPageBreak/>
        <w:t>她眼里含着泪，握住他的手，轻声道谢。</w:t>
      </w:r>
    </w:p>
    <w:p w14:paraId="57DA889B" w14:textId="5ADECCBB" w:rsidR="00CD332C" w:rsidRPr="00535146" w:rsidRDefault="00535146">
      <w:pPr>
        <w:pStyle w:val="ExampleEN"/>
        <w:rPr>
          <w:szCs w:val="20"/>
        </w:rPr>
      </w:pPr>
      <w:r>
        <w:rPr>
          <w:rFonts w:ascii="宋体" w:eastAsia="宋体" w:hAnsi="宋体" w:hint="eastAsia"/>
          <w:szCs w:val="20"/>
          <w:lang w:eastAsia="zh-CN"/>
        </w:rPr>
        <w:t>·</w:t>
      </w:r>
      <w:r w:rsidRPr="00535146">
        <w:rPr>
          <w:szCs w:val="20"/>
        </w:rPr>
        <w:t>The misunderstanding cleared, they exchanged a knowing smile.</w:t>
      </w:r>
    </w:p>
    <w:p w14:paraId="75B787FC"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误会解除后，他们相视一笑。</w:t>
      </w:r>
    </w:p>
    <w:p w14:paraId="1CE8BB0C" w14:textId="3060F7A7" w:rsidR="00CD332C" w:rsidRPr="00535146" w:rsidRDefault="00535146">
      <w:pPr>
        <w:pStyle w:val="ExampleEN"/>
        <w:rPr>
          <w:szCs w:val="20"/>
        </w:rPr>
      </w:pPr>
      <w:r>
        <w:rPr>
          <w:rFonts w:ascii="宋体" w:eastAsia="宋体" w:hAnsi="宋体" w:hint="eastAsia"/>
          <w:szCs w:val="20"/>
          <w:lang w:eastAsia="zh-CN"/>
        </w:rPr>
        <w:t>·</w:t>
      </w:r>
      <w:r w:rsidRPr="00535146">
        <w:rPr>
          <w:szCs w:val="20"/>
        </w:rPr>
        <w:t>His shoulders relaxed, he let out a long sigh of relief.</w:t>
      </w:r>
    </w:p>
    <w:p w14:paraId="275C6F70"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他的肩膀放松下来，长长地松了一口气。</w:t>
      </w:r>
    </w:p>
    <w:p w14:paraId="202BD862" w14:textId="130993B8" w:rsidR="00CD332C" w:rsidRPr="00535146" w:rsidRDefault="00535146">
      <w:pPr>
        <w:pStyle w:val="ExampleEN"/>
        <w:rPr>
          <w:szCs w:val="20"/>
        </w:rPr>
      </w:pPr>
      <w:r>
        <w:rPr>
          <w:rFonts w:ascii="宋体" w:eastAsia="宋体" w:hAnsi="宋体" w:hint="eastAsia"/>
          <w:szCs w:val="20"/>
          <w:lang w:eastAsia="zh-CN"/>
        </w:rPr>
        <w:t>·</w:t>
      </w:r>
      <w:r w:rsidRPr="00535146">
        <w:rPr>
          <w:szCs w:val="20"/>
        </w:rPr>
        <w:t>Warmth filling the room, no one wanted to break the silence.</w:t>
      </w:r>
    </w:p>
    <w:p w14:paraId="4D18E006"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温暖充满房间，没有人愿意打破这份沉默。</w:t>
      </w:r>
    </w:p>
    <w:p w14:paraId="4E571767"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十三、情节场景独立主格语料：续写常用画面</w:t>
      </w:r>
    </w:p>
    <w:p w14:paraId="7E29A05B" w14:textId="77777777" w:rsidR="00CD332C" w:rsidRDefault="00000000">
      <w:pPr>
        <w:pStyle w:val="BankHead"/>
        <w:spacing w:after="40"/>
      </w:pPr>
      <w:r>
        <w:rPr>
          <w:b/>
          <w:color w:val="1F4E79"/>
          <w:sz w:val="21"/>
        </w:rPr>
        <w:t xml:space="preserve">1. </w:t>
      </w:r>
      <w:r>
        <w:rPr>
          <w:b/>
          <w:color w:val="1F4E79"/>
          <w:sz w:val="21"/>
        </w:rPr>
        <w:t>上台</w:t>
      </w:r>
      <w:r>
        <w:rPr>
          <w:b/>
          <w:color w:val="1F4E79"/>
          <w:sz w:val="21"/>
        </w:rPr>
        <w:t xml:space="preserve"> / </w:t>
      </w:r>
      <w:r>
        <w:rPr>
          <w:b/>
          <w:color w:val="1F4E79"/>
          <w:sz w:val="21"/>
        </w:rPr>
        <w:t>比赛</w:t>
      </w:r>
      <w:r>
        <w:rPr>
          <w:b/>
          <w:color w:val="1F4E79"/>
          <w:sz w:val="21"/>
        </w:rPr>
        <w:t xml:space="preserve"> / </w:t>
      </w:r>
      <w:r>
        <w:rPr>
          <w:b/>
          <w:color w:val="1F4E79"/>
          <w:sz w:val="21"/>
        </w:rPr>
        <w:t>表演</w:t>
      </w:r>
    </w:p>
    <w:p w14:paraId="1DF9D060" w14:textId="052DE8E8" w:rsidR="00CD332C" w:rsidRPr="00535146" w:rsidRDefault="00535146">
      <w:pPr>
        <w:pStyle w:val="ExampleEN"/>
        <w:rPr>
          <w:szCs w:val="20"/>
        </w:rPr>
      </w:pPr>
      <w:r>
        <w:rPr>
          <w:rFonts w:ascii="宋体" w:eastAsia="宋体" w:hAnsi="宋体" w:hint="eastAsia"/>
          <w:szCs w:val="20"/>
          <w:lang w:eastAsia="zh-CN"/>
        </w:rPr>
        <w:t>·</w:t>
      </w:r>
      <w:r w:rsidRPr="00535146">
        <w:rPr>
          <w:szCs w:val="20"/>
        </w:rPr>
        <w:t>The audience waiting in silence, she took a deep breath and began her speech.</w:t>
      </w:r>
    </w:p>
    <w:p w14:paraId="13BBBC88" w14:textId="77777777" w:rsidR="00CD332C" w:rsidRPr="00535146" w:rsidRDefault="00000000" w:rsidP="00535146">
      <w:pPr>
        <w:pStyle w:val="Note"/>
        <w:spacing w:after="100"/>
        <w:ind w:firstLine="227"/>
        <w:rPr>
          <w:sz w:val="20"/>
          <w:szCs w:val="20"/>
        </w:rPr>
      </w:pPr>
      <w:r w:rsidRPr="00535146">
        <w:rPr>
          <w:color w:val="666666"/>
          <w:sz w:val="20"/>
          <w:szCs w:val="20"/>
        </w:rPr>
        <w:t>观众安静地等待着，她深吸一口气，开始演讲。</w:t>
      </w:r>
    </w:p>
    <w:p w14:paraId="243C7617" w14:textId="4D4CB45E" w:rsidR="00CD332C" w:rsidRPr="00535146" w:rsidRDefault="00535146">
      <w:pPr>
        <w:pStyle w:val="ExampleEN"/>
        <w:rPr>
          <w:szCs w:val="20"/>
        </w:rPr>
      </w:pPr>
      <w:r>
        <w:rPr>
          <w:rFonts w:ascii="宋体" w:eastAsia="宋体" w:hAnsi="宋体" w:hint="eastAsia"/>
          <w:szCs w:val="20"/>
          <w:lang w:eastAsia="zh-CN"/>
        </w:rPr>
        <w:t>·</w:t>
      </w:r>
      <w:r w:rsidRPr="00535146">
        <w:rPr>
          <w:szCs w:val="20"/>
        </w:rPr>
        <w:t>The medal hanging around his neck, he bowed to the crowd with a shy smile.</w:t>
      </w:r>
    </w:p>
    <w:p w14:paraId="3E8B0B2D"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奖牌挂在脖子上，他带着羞涩的笑向人群鞠躬。</w:t>
      </w:r>
    </w:p>
    <w:p w14:paraId="77388760" w14:textId="12B05ACF" w:rsidR="00CD332C" w:rsidRPr="00535146" w:rsidRDefault="00535146">
      <w:pPr>
        <w:pStyle w:val="ExampleEN"/>
        <w:rPr>
          <w:szCs w:val="20"/>
        </w:rPr>
      </w:pPr>
      <w:r>
        <w:rPr>
          <w:rFonts w:ascii="宋体" w:eastAsia="宋体" w:hAnsi="宋体" w:hint="eastAsia"/>
          <w:szCs w:val="20"/>
          <w:lang w:eastAsia="zh-CN"/>
        </w:rPr>
        <w:t>·</w:t>
      </w:r>
      <w:r w:rsidRPr="00535146">
        <w:rPr>
          <w:szCs w:val="20"/>
        </w:rPr>
        <w:t>Her fingers resting on the keys, she closed her eyes and started the performance.</w:t>
      </w:r>
    </w:p>
    <w:p w14:paraId="4EAE5966"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她的手指搭在琴键上，闭上眼睛开始演奏。</w:t>
      </w:r>
    </w:p>
    <w:p w14:paraId="11A86AB6" w14:textId="77777777" w:rsidR="00CD332C" w:rsidRDefault="00000000">
      <w:pPr>
        <w:pStyle w:val="BankHead"/>
        <w:spacing w:after="40"/>
      </w:pPr>
      <w:r>
        <w:rPr>
          <w:b/>
          <w:color w:val="1F4E79"/>
          <w:sz w:val="21"/>
        </w:rPr>
        <w:t xml:space="preserve">2. </w:t>
      </w:r>
      <w:r>
        <w:rPr>
          <w:b/>
          <w:color w:val="1F4E79"/>
          <w:sz w:val="21"/>
        </w:rPr>
        <w:t>救助</w:t>
      </w:r>
      <w:r>
        <w:rPr>
          <w:b/>
          <w:color w:val="1F4E79"/>
          <w:sz w:val="21"/>
        </w:rPr>
        <w:t xml:space="preserve"> / </w:t>
      </w:r>
      <w:r>
        <w:rPr>
          <w:b/>
          <w:color w:val="1F4E79"/>
          <w:sz w:val="21"/>
        </w:rPr>
        <w:t>危急时刻</w:t>
      </w:r>
    </w:p>
    <w:p w14:paraId="051274A1" w14:textId="129876D1" w:rsidR="00CD332C" w:rsidRPr="00535146" w:rsidRDefault="00535146">
      <w:pPr>
        <w:pStyle w:val="ExampleEN"/>
        <w:rPr>
          <w:szCs w:val="20"/>
        </w:rPr>
      </w:pPr>
      <w:r>
        <w:rPr>
          <w:rFonts w:ascii="宋体" w:eastAsia="宋体" w:hAnsi="宋体" w:hint="eastAsia"/>
          <w:szCs w:val="20"/>
          <w:lang w:eastAsia="zh-CN"/>
        </w:rPr>
        <w:t>·</w:t>
      </w:r>
      <w:r w:rsidRPr="00535146">
        <w:rPr>
          <w:szCs w:val="20"/>
        </w:rPr>
        <w:t>The boy struggling in the water, Tom dashed to the riverbank and threw out a rope.</w:t>
      </w:r>
    </w:p>
    <w:p w14:paraId="3010F3EB" w14:textId="77777777" w:rsidR="00CD332C" w:rsidRPr="00535146" w:rsidRDefault="00000000" w:rsidP="00535146">
      <w:pPr>
        <w:pStyle w:val="Note"/>
        <w:spacing w:after="100"/>
        <w:ind w:firstLine="227"/>
        <w:rPr>
          <w:sz w:val="20"/>
          <w:szCs w:val="20"/>
        </w:rPr>
      </w:pPr>
      <w:r w:rsidRPr="00535146">
        <w:rPr>
          <w:color w:val="666666"/>
          <w:sz w:val="20"/>
          <w:szCs w:val="20"/>
        </w:rPr>
        <w:t>男孩在水中挣扎，</w:t>
      </w:r>
      <w:r w:rsidRPr="00535146">
        <w:rPr>
          <w:color w:val="666666"/>
          <w:sz w:val="20"/>
          <w:szCs w:val="20"/>
        </w:rPr>
        <w:t xml:space="preserve">Tom </w:t>
      </w:r>
      <w:r w:rsidRPr="00535146">
        <w:rPr>
          <w:color w:val="666666"/>
          <w:sz w:val="20"/>
          <w:szCs w:val="20"/>
        </w:rPr>
        <w:t>冲到河边扔出绳子。</w:t>
      </w:r>
    </w:p>
    <w:p w14:paraId="156A5764" w14:textId="7E12EB91" w:rsidR="00CD332C" w:rsidRPr="00535146" w:rsidRDefault="00535146">
      <w:pPr>
        <w:pStyle w:val="ExampleEN"/>
        <w:rPr>
          <w:szCs w:val="20"/>
        </w:rPr>
      </w:pPr>
      <w:r>
        <w:rPr>
          <w:rFonts w:ascii="宋体" w:eastAsia="宋体" w:hAnsi="宋体" w:hint="eastAsia"/>
          <w:szCs w:val="20"/>
          <w:lang w:eastAsia="zh-CN"/>
        </w:rPr>
        <w:t>·</w:t>
      </w:r>
      <w:r w:rsidRPr="00535146">
        <w:rPr>
          <w:szCs w:val="20"/>
        </w:rPr>
        <w:t>His legs shaking with cold, the child clung to the rope with all his strength.</w:t>
      </w:r>
    </w:p>
    <w:p w14:paraId="2BA742B7"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孩子双腿冻得发抖，用尽全力抓住绳子。</w:t>
      </w:r>
    </w:p>
    <w:p w14:paraId="4AB7207A" w14:textId="36E409FF" w:rsidR="00CD332C" w:rsidRPr="00535146" w:rsidRDefault="00535146">
      <w:pPr>
        <w:pStyle w:val="ExampleEN"/>
        <w:rPr>
          <w:szCs w:val="20"/>
        </w:rPr>
      </w:pPr>
      <w:r>
        <w:rPr>
          <w:rFonts w:ascii="宋体" w:eastAsia="宋体" w:hAnsi="宋体" w:hint="eastAsia"/>
          <w:szCs w:val="20"/>
          <w:lang w:eastAsia="zh-CN"/>
        </w:rPr>
        <w:t>·</w:t>
      </w:r>
      <w:r w:rsidRPr="00535146">
        <w:rPr>
          <w:szCs w:val="20"/>
        </w:rPr>
        <w:t>Flashlights in hand, the villagers searched the woods through the night.</w:t>
      </w:r>
    </w:p>
    <w:p w14:paraId="6E65B26C"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村民们手里拿着手电筒，整夜在树林中搜寻。</w:t>
      </w:r>
    </w:p>
    <w:p w14:paraId="4E7ACBB9" w14:textId="77777777" w:rsidR="00CD332C" w:rsidRDefault="00000000">
      <w:pPr>
        <w:pStyle w:val="BankHead"/>
        <w:spacing w:after="40"/>
      </w:pPr>
      <w:r>
        <w:rPr>
          <w:b/>
          <w:color w:val="1F4E79"/>
          <w:sz w:val="21"/>
        </w:rPr>
        <w:t xml:space="preserve">3. </w:t>
      </w:r>
      <w:r>
        <w:rPr>
          <w:b/>
          <w:color w:val="1F4E79"/>
          <w:sz w:val="21"/>
        </w:rPr>
        <w:t>道歉</w:t>
      </w:r>
      <w:r>
        <w:rPr>
          <w:b/>
          <w:color w:val="1F4E79"/>
          <w:sz w:val="21"/>
        </w:rPr>
        <w:t xml:space="preserve"> / </w:t>
      </w:r>
      <w:r>
        <w:rPr>
          <w:b/>
          <w:color w:val="1F4E79"/>
          <w:sz w:val="21"/>
        </w:rPr>
        <w:t>和解</w:t>
      </w:r>
    </w:p>
    <w:p w14:paraId="57E66706" w14:textId="656039E6" w:rsidR="00CD332C" w:rsidRPr="00535146" w:rsidRDefault="00535146">
      <w:pPr>
        <w:pStyle w:val="ExampleEN"/>
        <w:rPr>
          <w:szCs w:val="20"/>
        </w:rPr>
      </w:pPr>
      <w:r>
        <w:rPr>
          <w:rFonts w:ascii="宋体" w:eastAsia="宋体" w:hAnsi="宋体" w:hint="eastAsia"/>
          <w:szCs w:val="20"/>
          <w:lang w:eastAsia="zh-CN"/>
        </w:rPr>
        <w:t>·</w:t>
      </w:r>
      <w:r w:rsidRPr="00535146">
        <w:rPr>
          <w:szCs w:val="20"/>
        </w:rPr>
        <w:t>Head lowered, he walked up to Mike and murmured, “I am sorry.”</w:t>
      </w:r>
    </w:p>
    <w:p w14:paraId="3D0B43D2" w14:textId="77777777" w:rsidR="00CD332C" w:rsidRPr="00535146" w:rsidRDefault="00000000" w:rsidP="00535146">
      <w:pPr>
        <w:pStyle w:val="Note"/>
        <w:spacing w:after="100"/>
        <w:ind w:firstLine="227"/>
        <w:rPr>
          <w:sz w:val="20"/>
          <w:szCs w:val="20"/>
        </w:rPr>
      </w:pPr>
      <w:r w:rsidRPr="00535146">
        <w:rPr>
          <w:color w:val="666666"/>
          <w:sz w:val="20"/>
          <w:szCs w:val="20"/>
          <w:lang w:eastAsia="zh-CN"/>
        </w:rPr>
        <w:t>他低着头走向</w:t>
      </w:r>
      <w:r w:rsidRPr="00535146">
        <w:rPr>
          <w:color w:val="666666"/>
          <w:sz w:val="20"/>
          <w:szCs w:val="20"/>
          <w:lang w:eastAsia="zh-CN"/>
        </w:rPr>
        <w:t xml:space="preserve"> Mike</w:t>
      </w:r>
      <w:r w:rsidRPr="00535146">
        <w:rPr>
          <w:color w:val="666666"/>
          <w:sz w:val="20"/>
          <w:szCs w:val="20"/>
          <w:lang w:eastAsia="zh-CN"/>
        </w:rPr>
        <w:t>，低声说：</w:t>
      </w:r>
      <w:r w:rsidRPr="00535146">
        <w:rPr>
          <w:color w:val="666666"/>
          <w:sz w:val="20"/>
          <w:szCs w:val="20"/>
          <w:lang w:eastAsia="zh-CN"/>
        </w:rPr>
        <w:t>“</w:t>
      </w:r>
      <w:r w:rsidRPr="00535146">
        <w:rPr>
          <w:color w:val="666666"/>
          <w:sz w:val="20"/>
          <w:szCs w:val="20"/>
          <w:lang w:eastAsia="zh-CN"/>
        </w:rPr>
        <w:t>对不起。</w:t>
      </w:r>
      <w:r w:rsidRPr="00535146">
        <w:rPr>
          <w:color w:val="666666"/>
          <w:sz w:val="20"/>
          <w:szCs w:val="20"/>
        </w:rPr>
        <w:t>”</w:t>
      </w:r>
    </w:p>
    <w:p w14:paraId="7435A5AE" w14:textId="379A2A96" w:rsidR="00CD332C" w:rsidRPr="00535146" w:rsidRDefault="00535146">
      <w:pPr>
        <w:pStyle w:val="ExampleEN"/>
        <w:rPr>
          <w:szCs w:val="20"/>
        </w:rPr>
      </w:pPr>
      <w:r>
        <w:rPr>
          <w:rFonts w:ascii="宋体" w:eastAsia="宋体" w:hAnsi="宋体" w:hint="eastAsia"/>
          <w:szCs w:val="20"/>
          <w:lang w:eastAsia="zh-CN"/>
        </w:rPr>
        <w:t>·</w:t>
      </w:r>
      <w:r w:rsidRPr="00535146">
        <w:rPr>
          <w:szCs w:val="20"/>
        </w:rPr>
        <w:t>His voice trembling, he explained what had really happened.</w:t>
      </w:r>
    </w:p>
    <w:p w14:paraId="4921EE9C"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他的声音颤抖着，解释了真正发生的事情。</w:t>
      </w:r>
    </w:p>
    <w:p w14:paraId="35CBADD0" w14:textId="306083E6" w:rsidR="00CD332C" w:rsidRPr="00535146" w:rsidRDefault="00535146">
      <w:pPr>
        <w:pStyle w:val="ExampleEN"/>
        <w:rPr>
          <w:szCs w:val="20"/>
        </w:rPr>
      </w:pPr>
      <w:r>
        <w:rPr>
          <w:rFonts w:ascii="宋体" w:eastAsia="宋体" w:hAnsi="宋体" w:hint="eastAsia"/>
          <w:szCs w:val="20"/>
          <w:lang w:eastAsia="zh-CN"/>
        </w:rPr>
        <w:t>·</w:t>
      </w:r>
      <w:r w:rsidRPr="00535146">
        <w:rPr>
          <w:szCs w:val="20"/>
        </w:rPr>
        <w:t>The misunderstanding gone, the two boys walked back to the team side by side.</w:t>
      </w:r>
    </w:p>
    <w:p w14:paraId="61D7E7EA"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误会消除后，两个男孩并肩走回队伍。</w:t>
      </w:r>
    </w:p>
    <w:p w14:paraId="32E8F6AB" w14:textId="77777777" w:rsidR="00CD332C" w:rsidRPr="00535146" w:rsidRDefault="00000000">
      <w:pPr>
        <w:pStyle w:val="BankHead"/>
        <w:spacing w:after="40"/>
        <w:rPr>
          <w:szCs w:val="20"/>
        </w:rPr>
      </w:pPr>
      <w:r w:rsidRPr="00535146">
        <w:rPr>
          <w:b/>
          <w:color w:val="1F4E79"/>
          <w:szCs w:val="20"/>
        </w:rPr>
        <w:t xml:space="preserve">4. </w:t>
      </w:r>
      <w:r w:rsidRPr="00535146">
        <w:rPr>
          <w:b/>
          <w:color w:val="1F4E79"/>
          <w:szCs w:val="20"/>
        </w:rPr>
        <w:t>结尾升华</w:t>
      </w:r>
      <w:r w:rsidRPr="00535146">
        <w:rPr>
          <w:b/>
          <w:color w:val="1F4E79"/>
          <w:szCs w:val="20"/>
        </w:rPr>
        <w:t xml:space="preserve"> / </w:t>
      </w:r>
      <w:r w:rsidRPr="00535146">
        <w:rPr>
          <w:b/>
          <w:color w:val="1F4E79"/>
          <w:szCs w:val="20"/>
        </w:rPr>
        <w:t>温暖画面</w:t>
      </w:r>
    </w:p>
    <w:p w14:paraId="2E4BBEDC" w14:textId="01B0EC5E" w:rsidR="00CD332C" w:rsidRPr="00535146" w:rsidRDefault="00535146">
      <w:pPr>
        <w:pStyle w:val="ExampleEN"/>
        <w:rPr>
          <w:szCs w:val="20"/>
        </w:rPr>
      </w:pPr>
      <w:r>
        <w:rPr>
          <w:rFonts w:ascii="宋体" w:eastAsia="宋体" w:hAnsi="宋体" w:hint="eastAsia"/>
          <w:szCs w:val="20"/>
          <w:lang w:eastAsia="zh-CN"/>
        </w:rPr>
        <w:t>·</w:t>
      </w:r>
      <w:r w:rsidRPr="00535146">
        <w:rPr>
          <w:szCs w:val="20"/>
        </w:rPr>
        <w:t>The stars shining overhead, they sat together and shared the story of the day.</w:t>
      </w:r>
    </w:p>
    <w:p w14:paraId="2AE5D55D" w14:textId="77777777" w:rsidR="00CD332C" w:rsidRPr="00535146" w:rsidRDefault="00000000" w:rsidP="00535146">
      <w:pPr>
        <w:pStyle w:val="Note"/>
        <w:spacing w:after="100"/>
        <w:ind w:firstLine="227"/>
        <w:rPr>
          <w:sz w:val="20"/>
          <w:szCs w:val="20"/>
        </w:rPr>
      </w:pPr>
      <w:r w:rsidRPr="00535146">
        <w:rPr>
          <w:color w:val="666666"/>
          <w:sz w:val="20"/>
          <w:szCs w:val="20"/>
        </w:rPr>
        <w:t>星星在头顶闪耀，他们坐在一起分享这一天的故事。</w:t>
      </w:r>
    </w:p>
    <w:p w14:paraId="4E3729A6" w14:textId="7B689581" w:rsidR="00CD332C" w:rsidRPr="00535146" w:rsidRDefault="00535146">
      <w:pPr>
        <w:pStyle w:val="ExampleEN"/>
        <w:rPr>
          <w:szCs w:val="20"/>
        </w:rPr>
      </w:pPr>
      <w:r>
        <w:rPr>
          <w:rFonts w:ascii="宋体" w:eastAsia="宋体" w:hAnsi="宋体" w:hint="eastAsia"/>
          <w:szCs w:val="20"/>
          <w:lang w:eastAsia="zh-CN"/>
        </w:rPr>
        <w:t>·</w:t>
      </w:r>
      <w:r w:rsidRPr="00535146">
        <w:rPr>
          <w:szCs w:val="20"/>
        </w:rPr>
        <w:t>The campfire burning softly, warmth spread through everyone’s heart.</w:t>
      </w:r>
    </w:p>
    <w:p w14:paraId="3545AF7B"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篝火静静燃烧，温暖在每个人心中蔓延。</w:t>
      </w:r>
    </w:p>
    <w:p w14:paraId="4D69C3EB" w14:textId="763C8161" w:rsidR="00CD332C" w:rsidRDefault="00535146">
      <w:pPr>
        <w:pStyle w:val="ExampleEN"/>
      </w:pPr>
      <w:r>
        <w:rPr>
          <w:rFonts w:ascii="宋体" w:eastAsia="宋体" w:hAnsi="宋体" w:hint="eastAsia"/>
          <w:lang w:eastAsia="zh-CN"/>
        </w:rPr>
        <w:t>·</w:t>
      </w:r>
      <w:r>
        <w:t>Their hands clasped together, they realized that kindness could light up the darkest night.</w:t>
      </w:r>
    </w:p>
    <w:p w14:paraId="6D8DFE16" w14:textId="77777777" w:rsidR="00CD332C" w:rsidRPr="00535146" w:rsidRDefault="00000000" w:rsidP="00535146">
      <w:pPr>
        <w:pStyle w:val="Note"/>
        <w:spacing w:after="100"/>
        <w:ind w:firstLine="227"/>
        <w:rPr>
          <w:sz w:val="20"/>
          <w:szCs w:val="20"/>
          <w:lang w:eastAsia="zh-CN"/>
        </w:rPr>
      </w:pPr>
      <w:r w:rsidRPr="00535146">
        <w:rPr>
          <w:color w:val="666666"/>
          <w:sz w:val="20"/>
          <w:szCs w:val="20"/>
          <w:lang w:eastAsia="zh-CN"/>
        </w:rPr>
        <w:t>他们双手紧握，意识到善意能照亮最黑暗的夜晚。</w:t>
      </w:r>
    </w:p>
    <w:p w14:paraId="7B598B86"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lastRenderedPageBreak/>
        <w:t>十四、中英结合示范：把独立主格放进续写段落</w:t>
      </w:r>
    </w:p>
    <w:p w14:paraId="354A857F" w14:textId="77777777" w:rsidR="00CD332C" w:rsidRDefault="00000000">
      <w:pPr>
        <w:pStyle w:val="Scene"/>
        <w:rPr>
          <w:lang w:eastAsia="zh-CN"/>
        </w:rPr>
      </w:pPr>
      <w:r>
        <w:rPr>
          <w:b/>
          <w:color w:val="1F4E79"/>
          <w:lang w:eastAsia="zh-CN"/>
        </w:rPr>
        <w:t>示范一：比赛前紧张</w:t>
      </w:r>
    </w:p>
    <w:p w14:paraId="06F02FAF" w14:textId="77777777" w:rsidR="00CD332C" w:rsidRDefault="00000000">
      <w:pPr>
        <w:pStyle w:val="BodyTextCN"/>
        <w:spacing w:line="269" w:lineRule="auto"/>
        <w:rPr>
          <w:lang w:eastAsia="zh-CN"/>
        </w:rPr>
      </w:pPr>
      <w:r>
        <w:rPr>
          <w:lang w:eastAsia="zh-CN"/>
        </w:rPr>
        <w:t>中文画面：男孩站在幕布后，心跳很快，手里攥着朋友给的纸条。纸条让他重新鼓起勇气，于是走上舞台。</w:t>
      </w:r>
    </w:p>
    <w:p w14:paraId="4761F82F" w14:textId="77777777" w:rsidR="00CD332C" w:rsidRPr="00535146" w:rsidRDefault="00000000">
      <w:pPr>
        <w:pStyle w:val="ExampleEN"/>
        <w:rPr>
          <w:szCs w:val="20"/>
        </w:rPr>
      </w:pPr>
      <w:r w:rsidRPr="00535146">
        <w:rPr>
          <w:szCs w:val="20"/>
        </w:rPr>
        <w:t>His heart pounding wildly, Tom stood behind the curtain, the note from his friend clutched tightly in his hand. For a moment, fear almost swallowed him. Then the words on the note filled him with fresh courage. Shoulders straightened, he took a deep breath and stepped onto the stage.</w:t>
      </w:r>
    </w:p>
    <w:p w14:paraId="147AF1FA" w14:textId="77777777" w:rsidR="00CD332C" w:rsidRPr="00535146" w:rsidRDefault="00000000">
      <w:pPr>
        <w:pStyle w:val="Note"/>
        <w:spacing w:after="100"/>
        <w:rPr>
          <w:sz w:val="20"/>
          <w:szCs w:val="20"/>
          <w:lang w:eastAsia="zh-CN"/>
        </w:rPr>
      </w:pPr>
      <w:r w:rsidRPr="00535146">
        <w:rPr>
          <w:color w:val="666666"/>
          <w:sz w:val="20"/>
          <w:szCs w:val="20"/>
          <w:lang w:eastAsia="zh-CN"/>
        </w:rPr>
        <w:t xml:space="preserve">Tom </w:t>
      </w:r>
      <w:r w:rsidRPr="00535146">
        <w:rPr>
          <w:color w:val="666666"/>
          <w:sz w:val="20"/>
          <w:szCs w:val="20"/>
          <w:lang w:eastAsia="zh-CN"/>
        </w:rPr>
        <w:t>站在幕布后，心怦怦直跳，手里紧攥着朋友给他的纸条。有那么一刻，恐惧几乎吞没了他。随后纸条上的话让他重新充满勇气。他挺直肩膀，深吸一口气，走上舞台。</w:t>
      </w:r>
    </w:p>
    <w:p w14:paraId="4BA1C190" w14:textId="77777777" w:rsidR="00CD332C" w:rsidRDefault="00000000">
      <w:pPr>
        <w:pStyle w:val="Scene"/>
        <w:rPr>
          <w:lang w:eastAsia="zh-CN"/>
        </w:rPr>
      </w:pPr>
      <w:r>
        <w:rPr>
          <w:b/>
          <w:color w:val="1F4E79"/>
          <w:lang w:eastAsia="zh-CN"/>
        </w:rPr>
        <w:t>示范二：误会后的道歉</w:t>
      </w:r>
    </w:p>
    <w:p w14:paraId="178B7E91" w14:textId="77777777" w:rsidR="00CD332C" w:rsidRDefault="00000000">
      <w:pPr>
        <w:pStyle w:val="BodyTextCN"/>
        <w:spacing w:line="269" w:lineRule="auto"/>
        <w:rPr>
          <w:lang w:eastAsia="zh-CN"/>
        </w:rPr>
      </w:pPr>
      <w:r>
        <w:rPr>
          <w:lang w:eastAsia="zh-CN"/>
        </w:rPr>
        <w:t>中文画面：</w:t>
      </w:r>
      <w:r>
        <w:rPr>
          <w:lang w:eastAsia="zh-CN"/>
        </w:rPr>
        <w:t xml:space="preserve">Tom </w:t>
      </w:r>
      <w:r>
        <w:rPr>
          <w:lang w:eastAsia="zh-CN"/>
        </w:rPr>
        <w:t>发现自己误会了</w:t>
      </w:r>
      <w:r>
        <w:rPr>
          <w:lang w:eastAsia="zh-CN"/>
        </w:rPr>
        <w:t xml:space="preserve"> Mike</w:t>
      </w:r>
      <w:r>
        <w:rPr>
          <w:lang w:eastAsia="zh-CN"/>
        </w:rPr>
        <w:t>，低头走过去道歉。</w:t>
      </w:r>
      <w:r>
        <w:rPr>
          <w:lang w:eastAsia="zh-CN"/>
        </w:rPr>
        <w:t xml:space="preserve">Mike </w:t>
      </w:r>
      <w:r>
        <w:rPr>
          <w:lang w:eastAsia="zh-CN"/>
        </w:rPr>
        <w:t>沉默一会儿后原谅了他，两人一起回到队伍。</w:t>
      </w:r>
    </w:p>
    <w:p w14:paraId="5D833E91" w14:textId="77777777" w:rsidR="00CD332C" w:rsidRPr="00535146" w:rsidRDefault="00000000">
      <w:pPr>
        <w:pStyle w:val="ExampleEN"/>
        <w:rPr>
          <w:szCs w:val="20"/>
        </w:rPr>
      </w:pPr>
      <w:r w:rsidRPr="00535146">
        <w:rPr>
          <w:szCs w:val="20"/>
        </w:rPr>
        <w:t>The truth finally revealed, guilt crept into Tom’s heart. Head lowered and fingers twisted together, he walked up to Mike and murmured, “I’m sorry.” Mike remained silent for a moment, his eyes fixed on Tom’s face. Then a forgiving smile spread across his face, and the two boys walked back to the team side by side.</w:t>
      </w:r>
    </w:p>
    <w:p w14:paraId="0F041BDE" w14:textId="77777777" w:rsidR="00CD332C" w:rsidRPr="00535146" w:rsidRDefault="00000000">
      <w:pPr>
        <w:pStyle w:val="Note"/>
        <w:spacing w:after="100"/>
        <w:rPr>
          <w:sz w:val="20"/>
          <w:szCs w:val="20"/>
          <w:lang w:eastAsia="zh-CN"/>
        </w:rPr>
      </w:pPr>
      <w:r w:rsidRPr="00535146">
        <w:rPr>
          <w:color w:val="666666"/>
          <w:sz w:val="20"/>
          <w:szCs w:val="20"/>
          <w:lang w:eastAsia="zh-CN"/>
        </w:rPr>
        <w:t>真相终于揭开，愧疚爬上</w:t>
      </w:r>
      <w:r w:rsidRPr="00535146">
        <w:rPr>
          <w:color w:val="666666"/>
          <w:sz w:val="20"/>
          <w:szCs w:val="20"/>
          <w:lang w:eastAsia="zh-CN"/>
        </w:rPr>
        <w:t xml:space="preserve"> Tom </w:t>
      </w:r>
      <w:r w:rsidRPr="00535146">
        <w:rPr>
          <w:color w:val="666666"/>
          <w:sz w:val="20"/>
          <w:szCs w:val="20"/>
          <w:lang w:eastAsia="zh-CN"/>
        </w:rPr>
        <w:t>的心头。他低着头，手指绞在一起，走向</w:t>
      </w:r>
      <w:r w:rsidRPr="00535146">
        <w:rPr>
          <w:color w:val="666666"/>
          <w:sz w:val="20"/>
          <w:szCs w:val="20"/>
          <w:lang w:eastAsia="zh-CN"/>
        </w:rPr>
        <w:t xml:space="preserve"> Mike</w:t>
      </w:r>
      <w:r w:rsidRPr="00535146">
        <w:rPr>
          <w:color w:val="666666"/>
          <w:sz w:val="20"/>
          <w:szCs w:val="20"/>
          <w:lang w:eastAsia="zh-CN"/>
        </w:rPr>
        <w:t>，低声说：</w:t>
      </w:r>
      <w:r w:rsidRPr="00535146">
        <w:rPr>
          <w:color w:val="666666"/>
          <w:sz w:val="20"/>
          <w:szCs w:val="20"/>
          <w:lang w:eastAsia="zh-CN"/>
        </w:rPr>
        <w:t>“</w:t>
      </w:r>
      <w:r w:rsidRPr="00535146">
        <w:rPr>
          <w:color w:val="666666"/>
          <w:sz w:val="20"/>
          <w:szCs w:val="20"/>
          <w:lang w:eastAsia="zh-CN"/>
        </w:rPr>
        <w:t>对不起。</w:t>
      </w:r>
      <w:r w:rsidRPr="00535146">
        <w:rPr>
          <w:color w:val="666666"/>
          <w:sz w:val="20"/>
          <w:szCs w:val="20"/>
          <w:lang w:eastAsia="zh-CN"/>
        </w:rPr>
        <w:t xml:space="preserve">”Mike </w:t>
      </w:r>
      <w:r w:rsidRPr="00535146">
        <w:rPr>
          <w:color w:val="666666"/>
          <w:sz w:val="20"/>
          <w:szCs w:val="20"/>
          <w:lang w:eastAsia="zh-CN"/>
        </w:rPr>
        <w:t>沉默片刻，目光落在</w:t>
      </w:r>
      <w:r w:rsidRPr="00535146">
        <w:rPr>
          <w:color w:val="666666"/>
          <w:sz w:val="20"/>
          <w:szCs w:val="20"/>
          <w:lang w:eastAsia="zh-CN"/>
        </w:rPr>
        <w:t xml:space="preserve"> Tom </w:t>
      </w:r>
      <w:r w:rsidRPr="00535146">
        <w:rPr>
          <w:color w:val="666666"/>
          <w:sz w:val="20"/>
          <w:szCs w:val="20"/>
          <w:lang w:eastAsia="zh-CN"/>
        </w:rPr>
        <w:t>脸上。随后，一个宽容的笑容在他脸上展开，两人并肩走回队伍。</w:t>
      </w:r>
    </w:p>
    <w:p w14:paraId="2BADC94C" w14:textId="77777777" w:rsidR="00CD332C" w:rsidRDefault="00000000">
      <w:pPr>
        <w:pStyle w:val="Scene"/>
        <w:rPr>
          <w:lang w:eastAsia="zh-CN"/>
        </w:rPr>
      </w:pPr>
      <w:r>
        <w:rPr>
          <w:b/>
          <w:color w:val="1F4E79"/>
          <w:lang w:eastAsia="zh-CN"/>
        </w:rPr>
        <w:t>示范三：迷路后的救助</w:t>
      </w:r>
    </w:p>
    <w:p w14:paraId="4510448C" w14:textId="77777777" w:rsidR="00CD332C" w:rsidRDefault="00000000">
      <w:pPr>
        <w:pStyle w:val="BodyTextCN"/>
        <w:spacing w:line="269" w:lineRule="auto"/>
        <w:rPr>
          <w:lang w:eastAsia="zh-CN"/>
        </w:rPr>
      </w:pPr>
      <w:r>
        <w:rPr>
          <w:lang w:eastAsia="zh-CN"/>
        </w:rPr>
        <w:t>中文画面：夜色加深，孩子在树林里迷路。村民们拿着手电寻找，最后发现了他。</w:t>
      </w:r>
    </w:p>
    <w:p w14:paraId="1C2283D5" w14:textId="77777777" w:rsidR="00CD332C" w:rsidRPr="00535146" w:rsidRDefault="00000000">
      <w:pPr>
        <w:pStyle w:val="ExampleEN"/>
        <w:rPr>
          <w:szCs w:val="20"/>
        </w:rPr>
      </w:pPr>
      <w:r w:rsidRPr="00535146">
        <w:rPr>
          <w:szCs w:val="20"/>
        </w:rPr>
        <w:t>Night deepening and fog swallowing the narrow path, the little boy wandered helplessly in the woods. His lips trembling, he called out for help again and again. Soon, voices came from a distance, flashlights in hand, the villagers rushing toward him. Tears rolling down his cheeks, the boy ran into his father’s open arms.</w:t>
      </w:r>
    </w:p>
    <w:p w14:paraId="7328351A" w14:textId="77777777" w:rsidR="00CD332C" w:rsidRPr="00535146" w:rsidRDefault="00000000">
      <w:pPr>
        <w:pStyle w:val="Note"/>
        <w:spacing w:after="100"/>
        <w:rPr>
          <w:sz w:val="20"/>
          <w:szCs w:val="20"/>
          <w:lang w:eastAsia="zh-CN"/>
        </w:rPr>
      </w:pPr>
      <w:r w:rsidRPr="00535146">
        <w:rPr>
          <w:color w:val="666666"/>
          <w:sz w:val="20"/>
          <w:szCs w:val="20"/>
          <w:lang w:eastAsia="zh-CN"/>
        </w:rPr>
        <w:t>夜色渐深，雾吞没了小路，小男孩无助地在树林里徘徊。他嘴唇发抖，一遍遍呼救。很快，远处传来声音，村民们手拿手电朝他跑来。泪水顺着脸颊滚落，男孩扑进了父亲张开的怀抱。</w:t>
      </w:r>
    </w:p>
    <w:p w14:paraId="688A2586"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十五、易错点：独立主格不要写坏</w:t>
      </w:r>
    </w:p>
    <w:p w14:paraId="16CE61EB" w14:textId="77777777" w:rsidR="00CD332C" w:rsidRDefault="00000000">
      <w:pPr>
        <w:pStyle w:val="Scene"/>
        <w:rPr>
          <w:lang w:eastAsia="zh-CN"/>
        </w:rPr>
      </w:pPr>
      <w:r>
        <w:rPr>
          <w:b/>
          <w:color w:val="1F4E79"/>
          <w:lang w:eastAsia="zh-CN"/>
        </w:rPr>
        <w:t>常见错误一：把独立主格写成完整句</w:t>
      </w:r>
    </w:p>
    <w:p w14:paraId="068F3EDB" w14:textId="77777777" w:rsidR="00CD332C" w:rsidRDefault="00000000">
      <w:pPr>
        <w:pStyle w:val="BodyTextCN"/>
        <w:spacing w:line="269" w:lineRule="auto"/>
      </w:pPr>
      <w:r>
        <w:t>错误：</w:t>
      </w:r>
      <w:r>
        <w:t>Her hands were trembling, she stepped onto the stage.</w:t>
      </w:r>
    </w:p>
    <w:p w14:paraId="406AF9CD" w14:textId="77777777" w:rsidR="00CD332C" w:rsidRDefault="00000000">
      <w:pPr>
        <w:pStyle w:val="BodyTextCN"/>
        <w:spacing w:line="269" w:lineRule="auto"/>
      </w:pPr>
      <w:r>
        <w:t>正确：</w:t>
      </w:r>
      <w:r>
        <w:t>Her hands trembling, she stepped onto the stage. / Her hands were trembling, and she stepped onto the stage.</w:t>
      </w:r>
    </w:p>
    <w:p w14:paraId="62FE07AF" w14:textId="77777777" w:rsidR="00CD332C" w:rsidRDefault="00000000">
      <w:pPr>
        <w:pStyle w:val="Scene"/>
        <w:rPr>
          <w:lang w:eastAsia="zh-CN"/>
        </w:rPr>
      </w:pPr>
      <w:r>
        <w:rPr>
          <w:b/>
          <w:color w:val="1F4E79"/>
          <w:lang w:eastAsia="zh-CN"/>
        </w:rPr>
        <w:t>常见错误二：主动</w:t>
      </w:r>
      <w:r>
        <w:rPr>
          <w:b/>
          <w:color w:val="1F4E79"/>
          <w:lang w:eastAsia="zh-CN"/>
        </w:rPr>
        <w:t xml:space="preserve"> / </w:t>
      </w:r>
      <w:r>
        <w:rPr>
          <w:b/>
          <w:color w:val="1F4E79"/>
          <w:lang w:eastAsia="zh-CN"/>
        </w:rPr>
        <w:t>被动混乱</w:t>
      </w:r>
    </w:p>
    <w:p w14:paraId="4679B916" w14:textId="77777777" w:rsidR="00CD332C" w:rsidRDefault="00000000">
      <w:pPr>
        <w:pStyle w:val="BodyTextCN"/>
        <w:spacing w:line="269" w:lineRule="auto"/>
      </w:pPr>
      <w:r>
        <w:t xml:space="preserve">eyes fix on the door </w:t>
      </w:r>
      <w:r>
        <w:t>错；</w:t>
      </w:r>
      <w:r>
        <w:t xml:space="preserve">eyes fixed on the door </w:t>
      </w:r>
      <w:r>
        <w:t>对。</w:t>
      </w:r>
    </w:p>
    <w:p w14:paraId="46BE6C24" w14:textId="77777777" w:rsidR="00CD332C" w:rsidRDefault="00000000">
      <w:pPr>
        <w:pStyle w:val="BodyTextCN"/>
        <w:spacing w:line="269" w:lineRule="auto"/>
      </w:pPr>
      <w:r>
        <w:t xml:space="preserve">tears rolled down her cheeks </w:t>
      </w:r>
      <w:r>
        <w:t>作为完整句可以；</w:t>
      </w:r>
      <w:r>
        <w:t xml:space="preserve">tears rolling down her cheeks </w:t>
      </w:r>
      <w:r>
        <w:t>作为独立主格可以。</w:t>
      </w:r>
    </w:p>
    <w:p w14:paraId="1247712E" w14:textId="77777777" w:rsidR="00CD332C" w:rsidRDefault="00000000">
      <w:pPr>
        <w:pStyle w:val="Scene"/>
        <w:rPr>
          <w:lang w:eastAsia="zh-CN"/>
        </w:rPr>
      </w:pPr>
      <w:r>
        <w:rPr>
          <w:b/>
          <w:color w:val="1F4E79"/>
          <w:lang w:eastAsia="zh-CN"/>
        </w:rPr>
        <w:t>常见错误三：主句不完整</w:t>
      </w:r>
    </w:p>
    <w:p w14:paraId="59CDABDB" w14:textId="77777777" w:rsidR="00CD332C" w:rsidRDefault="00000000">
      <w:pPr>
        <w:pStyle w:val="BodyTextCN"/>
        <w:spacing w:line="269" w:lineRule="auto"/>
      </w:pPr>
      <w:r>
        <w:t>错误：</w:t>
      </w:r>
      <w:r>
        <w:t>His heart pounding and his hands trembling.</w:t>
      </w:r>
    </w:p>
    <w:p w14:paraId="4246C899" w14:textId="77777777" w:rsidR="00CD332C" w:rsidRDefault="00000000">
      <w:pPr>
        <w:pStyle w:val="BodyTextCN"/>
        <w:spacing w:line="269" w:lineRule="auto"/>
      </w:pPr>
      <w:r>
        <w:t>正确：</w:t>
      </w:r>
      <w:r>
        <w:t>His heart pounding and his hands trembling, he walked onto the stage.</w:t>
      </w:r>
    </w:p>
    <w:p w14:paraId="308A7FD5" w14:textId="77777777" w:rsidR="00CD332C" w:rsidRDefault="00000000">
      <w:pPr>
        <w:pStyle w:val="Scene"/>
        <w:rPr>
          <w:lang w:eastAsia="zh-CN"/>
        </w:rPr>
      </w:pPr>
      <w:r>
        <w:rPr>
          <w:b/>
          <w:color w:val="1F4E79"/>
          <w:lang w:eastAsia="zh-CN"/>
        </w:rPr>
        <w:t>常见错误四：一段里堆太多</w:t>
      </w:r>
    </w:p>
    <w:p w14:paraId="4C56D795" w14:textId="23B0B6B4" w:rsidR="006B66C4" w:rsidRDefault="00000000">
      <w:pPr>
        <w:pStyle w:val="BodyTextCN"/>
        <w:spacing w:line="269" w:lineRule="auto"/>
        <w:rPr>
          <w:lang w:eastAsia="zh-CN"/>
        </w:rPr>
      </w:pPr>
      <w:r>
        <w:rPr>
          <w:lang w:eastAsia="zh-CN"/>
        </w:rPr>
        <w:t>独立主格一段用一到两处足够。最适合放在转折、高潮、救助、道歉和结尾画面处。</w:t>
      </w:r>
    </w:p>
    <w:p w14:paraId="2B68EA1D" w14:textId="1C2FE060" w:rsidR="00CD332C" w:rsidRPr="006B66C4" w:rsidRDefault="00CD332C" w:rsidP="006B66C4">
      <w:pPr>
        <w:spacing w:line="276" w:lineRule="auto"/>
        <w:rPr>
          <w:rFonts w:eastAsia="宋体"/>
          <w:lang w:eastAsia="zh-CN"/>
        </w:rPr>
      </w:pPr>
    </w:p>
    <w:p w14:paraId="3A995ABA" w14:textId="77777777" w:rsidR="00CD332C" w:rsidRDefault="00000000">
      <w:pPr>
        <w:pStyle w:val="1"/>
        <w:pBdr>
          <w:left w:val="single" w:sz="18" w:space="6" w:color="1F4E79"/>
        </w:pBdr>
        <w:shd w:val="clear" w:color="auto" w:fill="D9EAF7"/>
        <w:rPr>
          <w:lang w:eastAsia="zh-CN"/>
        </w:rPr>
      </w:pPr>
      <w:r>
        <w:rPr>
          <w:rFonts w:ascii="宋体" w:eastAsia="宋体" w:hAnsi="宋体" w:cs="宋体" w:hint="eastAsia"/>
          <w:lang w:eastAsia="zh-CN"/>
        </w:rPr>
        <w:t>十</w:t>
      </w:r>
      <w:r>
        <w:rPr>
          <w:rFonts w:ascii="Times New Roman" w:eastAsia="Noto Serif CJK SC" w:hAnsi="Times New Roman"/>
          <w:lang w:eastAsia="zh-CN"/>
        </w:rPr>
        <w:t>六、学生学案：现场训练</w:t>
      </w:r>
    </w:p>
    <w:p w14:paraId="283A651E" w14:textId="77777777" w:rsidR="00CD332C" w:rsidRDefault="00000000">
      <w:pPr>
        <w:pStyle w:val="BankHead"/>
        <w:spacing w:after="40"/>
      </w:pPr>
      <w:r>
        <w:rPr>
          <w:b/>
          <w:color w:val="1F4E79"/>
          <w:sz w:val="21"/>
        </w:rPr>
        <w:t>练习一：选择正确形式</w:t>
      </w:r>
    </w:p>
    <w:p w14:paraId="6345F7AE" w14:textId="77777777" w:rsidR="00CD332C" w:rsidRDefault="00000000">
      <w:pPr>
        <w:pStyle w:val="BodyTextCN"/>
        <w:spacing w:line="269" w:lineRule="auto"/>
      </w:pPr>
      <w:r>
        <w:t>1. Her eyes ________ on the old photo, she stood there silently. (fixed / fixing / were fixed)</w:t>
      </w:r>
    </w:p>
    <w:p w14:paraId="0E3BA881" w14:textId="77777777" w:rsidR="00CD332C" w:rsidRDefault="00000000">
      <w:pPr>
        <w:pStyle w:val="BodyTextCN"/>
        <w:spacing w:line="269" w:lineRule="auto"/>
      </w:pPr>
      <w:r>
        <w:lastRenderedPageBreak/>
        <w:t>2. His heart ________ wildly, he stepped onto the stage. (pounded / pounding / was pounding)</w:t>
      </w:r>
    </w:p>
    <w:p w14:paraId="21BC0B9F" w14:textId="77777777" w:rsidR="00CD332C" w:rsidRDefault="00000000">
      <w:pPr>
        <w:pStyle w:val="BodyTextCN"/>
        <w:spacing w:line="269" w:lineRule="auto"/>
      </w:pPr>
      <w:r>
        <w:t>3. Class ________, the students hurried out of the classroom. (over / was over / being over)</w:t>
      </w:r>
    </w:p>
    <w:p w14:paraId="4616936D" w14:textId="77777777" w:rsidR="00CD332C" w:rsidRDefault="00000000">
      <w:pPr>
        <w:pStyle w:val="BodyTextCN"/>
        <w:spacing w:line="269" w:lineRule="auto"/>
      </w:pPr>
      <w:r>
        <w:t>4. Tears ________ down her cheeks, she threw herself into her mother’s arms. (rolled / rolling / were rolling)</w:t>
      </w:r>
    </w:p>
    <w:p w14:paraId="6B228D11" w14:textId="77777777" w:rsidR="00CD332C" w:rsidRDefault="00000000">
      <w:pPr>
        <w:pStyle w:val="BodyTextCN"/>
        <w:spacing w:line="269" w:lineRule="auto"/>
      </w:pPr>
      <w:r>
        <w:t>5. The problem ________, they finally smiled with relief. (solved / solving / was solved)</w:t>
      </w:r>
    </w:p>
    <w:p w14:paraId="278AC887" w14:textId="77777777" w:rsidR="00CD332C" w:rsidRDefault="00000000">
      <w:pPr>
        <w:pStyle w:val="BodyTextCN"/>
        <w:spacing w:line="269" w:lineRule="auto"/>
      </w:pPr>
      <w:r>
        <w:t>6. A note ________ in his hand, he knocked on the door. (clutched / clutching / was clutched)</w:t>
      </w:r>
    </w:p>
    <w:p w14:paraId="123BA68E" w14:textId="77777777" w:rsidR="00CD332C" w:rsidRDefault="00000000">
      <w:pPr>
        <w:pStyle w:val="BankHead"/>
        <w:spacing w:after="40"/>
      </w:pPr>
      <w:r>
        <w:rPr>
          <w:b/>
          <w:color w:val="1F4E79"/>
          <w:sz w:val="21"/>
        </w:rPr>
        <w:t>练习二：把普通句改成独立主格</w:t>
      </w:r>
    </w:p>
    <w:p w14:paraId="15716251" w14:textId="2DF3C361" w:rsidR="00CD332C" w:rsidRDefault="00000000" w:rsidP="005E3105">
      <w:pPr>
        <w:pStyle w:val="BodyTextCN"/>
        <w:numPr>
          <w:ilvl w:val="0"/>
          <w:numId w:val="11"/>
        </w:numPr>
        <w:spacing w:line="269" w:lineRule="auto"/>
        <w:rPr>
          <w:rFonts w:eastAsia="宋体"/>
          <w:lang w:eastAsia="zh-CN"/>
        </w:rPr>
      </w:pPr>
      <w:r>
        <w:t>Her hands were trembling. She opened the letter slowly.</w:t>
      </w:r>
    </w:p>
    <w:p w14:paraId="139749B8" w14:textId="77777777" w:rsidR="005E3105" w:rsidRPr="005E3105" w:rsidRDefault="005E3105" w:rsidP="005E3105">
      <w:pPr>
        <w:pStyle w:val="BodyTextCN"/>
        <w:spacing w:line="269" w:lineRule="auto"/>
        <w:rPr>
          <w:rFonts w:eastAsia="宋体"/>
          <w:lang w:eastAsia="zh-CN"/>
        </w:rPr>
      </w:pPr>
    </w:p>
    <w:p w14:paraId="39D570E7" w14:textId="77777777" w:rsidR="00CD332C" w:rsidRDefault="00000000">
      <w:pPr>
        <w:pStyle w:val="WorksheetBlank"/>
      </w:pPr>
      <w:r>
        <w:t>________________________________________________________________________________________</w:t>
      </w:r>
    </w:p>
    <w:p w14:paraId="4C591F97" w14:textId="3ADAB1BC" w:rsidR="00CD332C" w:rsidRDefault="00000000" w:rsidP="005E3105">
      <w:pPr>
        <w:pStyle w:val="BodyTextCN"/>
        <w:numPr>
          <w:ilvl w:val="0"/>
          <w:numId w:val="11"/>
        </w:numPr>
        <w:spacing w:line="269" w:lineRule="auto"/>
        <w:rPr>
          <w:rFonts w:eastAsia="宋体"/>
          <w:lang w:eastAsia="zh-CN"/>
        </w:rPr>
      </w:pPr>
      <w:r>
        <w:t>His eyes were fixed on the gate. He waited for his mother.</w:t>
      </w:r>
    </w:p>
    <w:p w14:paraId="7F64032C" w14:textId="77777777" w:rsidR="005E3105" w:rsidRPr="005E3105" w:rsidRDefault="005E3105" w:rsidP="005E3105">
      <w:pPr>
        <w:pStyle w:val="BodyTextCN"/>
        <w:spacing w:line="269" w:lineRule="auto"/>
        <w:rPr>
          <w:rFonts w:eastAsia="宋体"/>
          <w:lang w:eastAsia="zh-CN"/>
        </w:rPr>
      </w:pPr>
    </w:p>
    <w:p w14:paraId="121DBD40" w14:textId="77777777" w:rsidR="00CD332C" w:rsidRDefault="00000000">
      <w:pPr>
        <w:pStyle w:val="WorksheetBlank"/>
      </w:pPr>
      <w:r>
        <w:t>________________________________________________________________________________________</w:t>
      </w:r>
    </w:p>
    <w:p w14:paraId="19F1E81D" w14:textId="58493852" w:rsidR="00CD332C" w:rsidRDefault="00000000" w:rsidP="005E3105">
      <w:pPr>
        <w:pStyle w:val="BodyTextCN"/>
        <w:numPr>
          <w:ilvl w:val="0"/>
          <w:numId w:val="11"/>
        </w:numPr>
        <w:spacing w:line="269" w:lineRule="auto"/>
        <w:rPr>
          <w:rFonts w:eastAsia="宋体"/>
          <w:lang w:eastAsia="zh-CN"/>
        </w:rPr>
      </w:pPr>
      <w:r>
        <w:t>The class was over. The students rushed to the playground.</w:t>
      </w:r>
    </w:p>
    <w:p w14:paraId="490B79B7" w14:textId="77777777" w:rsidR="005E3105" w:rsidRPr="005E3105" w:rsidRDefault="005E3105" w:rsidP="005E3105">
      <w:pPr>
        <w:pStyle w:val="BodyTextCN"/>
        <w:spacing w:line="269" w:lineRule="auto"/>
        <w:rPr>
          <w:rFonts w:eastAsia="宋体"/>
          <w:lang w:eastAsia="zh-CN"/>
        </w:rPr>
      </w:pPr>
    </w:p>
    <w:p w14:paraId="70626C49" w14:textId="77777777" w:rsidR="00CD332C" w:rsidRDefault="00000000">
      <w:pPr>
        <w:pStyle w:val="WorksheetBlank"/>
      </w:pPr>
      <w:r>
        <w:t>________________________________________________________________________________________</w:t>
      </w:r>
    </w:p>
    <w:p w14:paraId="0AE11EDD" w14:textId="7E9CEC16" w:rsidR="00CD332C" w:rsidRDefault="00000000" w:rsidP="005E3105">
      <w:pPr>
        <w:pStyle w:val="BodyTextCN"/>
        <w:numPr>
          <w:ilvl w:val="0"/>
          <w:numId w:val="11"/>
        </w:numPr>
        <w:spacing w:line="269" w:lineRule="auto"/>
        <w:rPr>
          <w:rFonts w:eastAsia="宋体"/>
          <w:lang w:eastAsia="zh-CN"/>
        </w:rPr>
      </w:pPr>
      <w:r>
        <w:t>The sun was setting behind the hills. They started their journey home.</w:t>
      </w:r>
    </w:p>
    <w:p w14:paraId="594D1EA1" w14:textId="77777777" w:rsidR="005E3105" w:rsidRPr="005E3105" w:rsidRDefault="005E3105" w:rsidP="005E3105">
      <w:pPr>
        <w:pStyle w:val="BodyTextCN"/>
        <w:spacing w:line="269" w:lineRule="auto"/>
        <w:rPr>
          <w:rFonts w:eastAsia="宋体"/>
          <w:lang w:eastAsia="zh-CN"/>
        </w:rPr>
      </w:pPr>
    </w:p>
    <w:p w14:paraId="7969BEF3" w14:textId="77777777" w:rsidR="00CD332C" w:rsidRDefault="00000000">
      <w:pPr>
        <w:pStyle w:val="WorksheetBlank"/>
      </w:pPr>
      <w:r>
        <w:t>________________________________________________________________________________________</w:t>
      </w:r>
    </w:p>
    <w:p w14:paraId="68CF7918" w14:textId="398B4CF2" w:rsidR="00CD332C" w:rsidRDefault="00000000" w:rsidP="005E3105">
      <w:pPr>
        <w:pStyle w:val="BodyTextCN"/>
        <w:numPr>
          <w:ilvl w:val="0"/>
          <w:numId w:val="11"/>
        </w:numPr>
        <w:spacing w:line="269" w:lineRule="auto"/>
        <w:rPr>
          <w:rFonts w:eastAsia="宋体"/>
          <w:lang w:eastAsia="zh-CN"/>
        </w:rPr>
      </w:pPr>
      <w:r>
        <w:t>She had tears in her eyes. She whispered, “Thank you.”</w:t>
      </w:r>
    </w:p>
    <w:p w14:paraId="3479A3BD" w14:textId="77777777" w:rsidR="005E3105" w:rsidRPr="005E3105" w:rsidRDefault="005E3105" w:rsidP="005E3105">
      <w:pPr>
        <w:pStyle w:val="BodyTextCN"/>
        <w:spacing w:line="269" w:lineRule="auto"/>
        <w:rPr>
          <w:rFonts w:eastAsia="宋体"/>
          <w:lang w:eastAsia="zh-CN"/>
        </w:rPr>
      </w:pPr>
    </w:p>
    <w:p w14:paraId="7A6581A1" w14:textId="77777777" w:rsidR="00CD332C" w:rsidRDefault="00000000">
      <w:pPr>
        <w:pStyle w:val="WorksheetBlank"/>
      </w:pPr>
      <w:r>
        <w:t>________________________________________________________________________________________</w:t>
      </w:r>
    </w:p>
    <w:p w14:paraId="232AFD9E" w14:textId="7D67E010" w:rsidR="00CD332C" w:rsidRDefault="00000000" w:rsidP="005E3105">
      <w:pPr>
        <w:pStyle w:val="BodyTextCN"/>
        <w:numPr>
          <w:ilvl w:val="0"/>
          <w:numId w:val="11"/>
        </w:numPr>
        <w:spacing w:line="269" w:lineRule="auto"/>
        <w:rPr>
          <w:rFonts w:eastAsia="宋体"/>
          <w:lang w:eastAsia="zh-CN"/>
        </w:rPr>
      </w:pPr>
      <w:r>
        <w:t>The misunderstanding was cleared. They hugged each other tightly.</w:t>
      </w:r>
    </w:p>
    <w:p w14:paraId="0070AB4A" w14:textId="77777777" w:rsidR="005E3105" w:rsidRPr="005E3105" w:rsidRDefault="005E3105" w:rsidP="005E3105">
      <w:pPr>
        <w:pStyle w:val="BodyTextCN"/>
        <w:spacing w:line="269" w:lineRule="auto"/>
        <w:rPr>
          <w:rFonts w:eastAsia="宋体"/>
          <w:lang w:eastAsia="zh-CN"/>
        </w:rPr>
      </w:pPr>
    </w:p>
    <w:p w14:paraId="43506140" w14:textId="77777777" w:rsidR="00CD332C" w:rsidRDefault="00000000">
      <w:pPr>
        <w:pStyle w:val="WorksheetBlank"/>
        <w:rPr>
          <w:lang w:eastAsia="zh-CN"/>
        </w:rPr>
      </w:pPr>
      <w:r>
        <w:rPr>
          <w:lang w:eastAsia="zh-CN"/>
        </w:rPr>
        <w:t>________________________________________________________________________________________</w:t>
      </w:r>
    </w:p>
    <w:p w14:paraId="7DAFBFB2" w14:textId="77777777" w:rsidR="00CD332C" w:rsidRDefault="00000000">
      <w:pPr>
        <w:pStyle w:val="BankHead"/>
        <w:spacing w:after="40"/>
        <w:rPr>
          <w:lang w:eastAsia="zh-CN"/>
        </w:rPr>
      </w:pPr>
      <w:r>
        <w:rPr>
          <w:b/>
          <w:color w:val="1F4E79"/>
          <w:sz w:val="21"/>
          <w:lang w:eastAsia="zh-CN"/>
        </w:rPr>
        <w:t>练习三：根据中文画面写句子</w:t>
      </w:r>
    </w:p>
    <w:p w14:paraId="5A59FBA2" w14:textId="071C7D57" w:rsidR="00CD332C" w:rsidRDefault="00000000" w:rsidP="005E3105">
      <w:pPr>
        <w:pStyle w:val="BodyTextCN"/>
        <w:numPr>
          <w:ilvl w:val="0"/>
          <w:numId w:val="12"/>
        </w:numPr>
        <w:spacing w:line="269" w:lineRule="auto"/>
        <w:rPr>
          <w:rFonts w:eastAsia="宋体"/>
          <w:lang w:eastAsia="zh-CN"/>
        </w:rPr>
      </w:pPr>
      <w:r>
        <w:rPr>
          <w:lang w:eastAsia="zh-CN"/>
        </w:rPr>
        <w:t>他低着头，双手紧握，站在老师面前。</w:t>
      </w:r>
    </w:p>
    <w:p w14:paraId="013C7336" w14:textId="77777777" w:rsidR="005E3105" w:rsidRPr="005E3105" w:rsidRDefault="005E3105" w:rsidP="005E3105">
      <w:pPr>
        <w:pStyle w:val="BodyTextCN"/>
        <w:spacing w:line="269" w:lineRule="auto"/>
        <w:rPr>
          <w:rFonts w:eastAsia="宋体"/>
          <w:lang w:eastAsia="zh-CN"/>
        </w:rPr>
      </w:pPr>
    </w:p>
    <w:p w14:paraId="49176C50" w14:textId="77777777" w:rsidR="00CD332C" w:rsidRDefault="00000000">
      <w:pPr>
        <w:pStyle w:val="WorksheetBlank"/>
        <w:rPr>
          <w:lang w:eastAsia="zh-CN"/>
        </w:rPr>
      </w:pPr>
      <w:r>
        <w:rPr>
          <w:lang w:eastAsia="zh-CN"/>
        </w:rPr>
        <w:t>________________________________________________________________________________________</w:t>
      </w:r>
    </w:p>
    <w:p w14:paraId="22A31992" w14:textId="15DE3046" w:rsidR="00CD332C" w:rsidRDefault="005E3105" w:rsidP="005E3105">
      <w:pPr>
        <w:pStyle w:val="BodyTextCN"/>
        <w:spacing w:line="269" w:lineRule="auto"/>
        <w:rPr>
          <w:rFonts w:eastAsia="宋体"/>
          <w:lang w:eastAsia="zh-CN"/>
        </w:rPr>
      </w:pPr>
      <w:r>
        <w:rPr>
          <w:lang w:eastAsia="zh-CN"/>
        </w:rPr>
        <w:t xml:space="preserve">2. </w:t>
      </w:r>
      <w:r>
        <w:rPr>
          <w:lang w:eastAsia="zh-CN"/>
        </w:rPr>
        <w:t>她眼里含着骄傲的泪水，看着儿子走上领奖台。</w:t>
      </w:r>
    </w:p>
    <w:p w14:paraId="277E3D44" w14:textId="77777777" w:rsidR="005E3105" w:rsidRPr="005E3105" w:rsidRDefault="005E3105" w:rsidP="005E3105">
      <w:pPr>
        <w:pStyle w:val="BodyTextCN"/>
        <w:spacing w:line="269" w:lineRule="auto"/>
        <w:rPr>
          <w:rFonts w:eastAsia="宋体"/>
          <w:lang w:eastAsia="zh-CN"/>
        </w:rPr>
      </w:pPr>
    </w:p>
    <w:p w14:paraId="6618CE14" w14:textId="77777777" w:rsidR="00CD332C" w:rsidRDefault="00000000">
      <w:pPr>
        <w:pStyle w:val="WorksheetBlank"/>
        <w:rPr>
          <w:lang w:eastAsia="zh-CN"/>
        </w:rPr>
      </w:pPr>
      <w:r>
        <w:rPr>
          <w:lang w:eastAsia="zh-CN"/>
        </w:rPr>
        <w:t>________________________________________________________________________________________</w:t>
      </w:r>
    </w:p>
    <w:p w14:paraId="60A6BF83" w14:textId="77777777" w:rsidR="00CD332C" w:rsidRDefault="00000000">
      <w:pPr>
        <w:pStyle w:val="BodyTextCN"/>
        <w:spacing w:line="269" w:lineRule="auto"/>
        <w:rPr>
          <w:rFonts w:eastAsia="宋体"/>
          <w:lang w:eastAsia="zh-CN"/>
        </w:rPr>
      </w:pPr>
      <w:r>
        <w:rPr>
          <w:lang w:eastAsia="zh-CN"/>
        </w:rPr>
        <w:t xml:space="preserve">3. </w:t>
      </w:r>
      <w:r>
        <w:rPr>
          <w:lang w:eastAsia="zh-CN"/>
        </w:rPr>
        <w:t>夜色渐深，他们手拿手电继续寻找那只小狗。</w:t>
      </w:r>
    </w:p>
    <w:p w14:paraId="657B5B6E" w14:textId="77777777" w:rsidR="005E3105" w:rsidRPr="005E3105" w:rsidRDefault="005E3105">
      <w:pPr>
        <w:pStyle w:val="BodyTextCN"/>
        <w:spacing w:line="269" w:lineRule="auto"/>
        <w:rPr>
          <w:rFonts w:eastAsia="宋体"/>
          <w:lang w:eastAsia="zh-CN"/>
        </w:rPr>
      </w:pPr>
    </w:p>
    <w:p w14:paraId="780DF428" w14:textId="77777777" w:rsidR="00CD332C" w:rsidRDefault="00000000">
      <w:pPr>
        <w:pStyle w:val="WorksheetBlank"/>
        <w:rPr>
          <w:lang w:eastAsia="zh-CN"/>
        </w:rPr>
      </w:pPr>
      <w:r>
        <w:rPr>
          <w:lang w:eastAsia="zh-CN"/>
        </w:rPr>
        <w:t>________________________________________________________________________________________</w:t>
      </w:r>
    </w:p>
    <w:p w14:paraId="1556F369" w14:textId="77777777" w:rsidR="006B66C4" w:rsidRDefault="006B66C4">
      <w:pPr>
        <w:pStyle w:val="BodyTextCN"/>
        <w:spacing w:line="269" w:lineRule="auto"/>
        <w:rPr>
          <w:rFonts w:eastAsia="宋体"/>
          <w:lang w:eastAsia="zh-CN"/>
        </w:rPr>
      </w:pPr>
    </w:p>
    <w:p w14:paraId="4A5C8E21" w14:textId="73BF84CF" w:rsidR="00CD332C" w:rsidRDefault="00000000">
      <w:pPr>
        <w:pStyle w:val="BodyTextCN"/>
        <w:spacing w:line="269" w:lineRule="auto"/>
        <w:rPr>
          <w:rFonts w:eastAsia="宋体"/>
          <w:lang w:eastAsia="zh-CN"/>
        </w:rPr>
      </w:pPr>
      <w:r>
        <w:rPr>
          <w:lang w:eastAsia="zh-CN"/>
        </w:rPr>
        <w:t xml:space="preserve">4. </w:t>
      </w:r>
      <w:r>
        <w:rPr>
          <w:lang w:eastAsia="zh-CN"/>
        </w:rPr>
        <w:t>问题解决后，他长长地松了一口气。</w:t>
      </w:r>
    </w:p>
    <w:p w14:paraId="793AC770" w14:textId="77777777" w:rsidR="005E3105" w:rsidRPr="005E3105" w:rsidRDefault="005E3105">
      <w:pPr>
        <w:pStyle w:val="BodyTextCN"/>
        <w:spacing w:line="269" w:lineRule="auto"/>
        <w:rPr>
          <w:rFonts w:eastAsia="宋体"/>
          <w:lang w:eastAsia="zh-CN"/>
        </w:rPr>
      </w:pPr>
    </w:p>
    <w:p w14:paraId="5BC55B88" w14:textId="77777777" w:rsidR="00CD332C" w:rsidRDefault="00000000">
      <w:pPr>
        <w:pStyle w:val="WorksheetBlank"/>
        <w:rPr>
          <w:lang w:eastAsia="zh-CN"/>
        </w:rPr>
      </w:pPr>
      <w:r>
        <w:rPr>
          <w:lang w:eastAsia="zh-CN"/>
        </w:rPr>
        <w:t>________________________________________________________________________________________</w:t>
      </w:r>
    </w:p>
    <w:p w14:paraId="6BD1605D" w14:textId="77777777" w:rsidR="005E3105" w:rsidRDefault="005E3105">
      <w:pPr>
        <w:pStyle w:val="BodyTextCN"/>
        <w:spacing w:line="269" w:lineRule="auto"/>
        <w:rPr>
          <w:rFonts w:eastAsia="宋体"/>
          <w:lang w:eastAsia="zh-CN"/>
        </w:rPr>
      </w:pPr>
    </w:p>
    <w:p w14:paraId="3D555E8D" w14:textId="40B7F226" w:rsidR="00CD332C" w:rsidRDefault="00000000">
      <w:pPr>
        <w:pStyle w:val="BodyTextCN"/>
        <w:spacing w:line="269" w:lineRule="auto"/>
        <w:rPr>
          <w:rFonts w:eastAsia="宋体"/>
          <w:lang w:eastAsia="zh-CN"/>
        </w:rPr>
      </w:pPr>
      <w:r>
        <w:rPr>
          <w:lang w:eastAsia="zh-CN"/>
        </w:rPr>
        <w:lastRenderedPageBreak/>
        <w:t xml:space="preserve">5. </w:t>
      </w:r>
      <w:r>
        <w:rPr>
          <w:lang w:eastAsia="zh-CN"/>
        </w:rPr>
        <w:t>她脸色苍白，嘴唇发抖，几乎说不出话。</w:t>
      </w:r>
    </w:p>
    <w:p w14:paraId="6B29E15F" w14:textId="77777777" w:rsidR="005E3105" w:rsidRPr="005E3105" w:rsidRDefault="005E3105">
      <w:pPr>
        <w:pStyle w:val="BodyTextCN"/>
        <w:spacing w:line="269" w:lineRule="auto"/>
        <w:rPr>
          <w:rFonts w:eastAsia="宋体"/>
          <w:lang w:eastAsia="zh-CN"/>
        </w:rPr>
      </w:pPr>
    </w:p>
    <w:p w14:paraId="0F192184" w14:textId="77777777" w:rsidR="00CD332C" w:rsidRDefault="00000000">
      <w:pPr>
        <w:pStyle w:val="WorksheetBlank"/>
        <w:rPr>
          <w:lang w:eastAsia="zh-CN"/>
        </w:rPr>
      </w:pPr>
      <w:r>
        <w:rPr>
          <w:lang w:eastAsia="zh-CN"/>
        </w:rPr>
        <w:t>________________________________________________________________________________________</w:t>
      </w:r>
    </w:p>
    <w:p w14:paraId="522773B5" w14:textId="77777777" w:rsidR="00CD332C" w:rsidRDefault="00000000">
      <w:pPr>
        <w:pStyle w:val="BankHead"/>
        <w:spacing w:after="40"/>
        <w:rPr>
          <w:lang w:eastAsia="zh-CN"/>
        </w:rPr>
      </w:pPr>
      <w:r>
        <w:rPr>
          <w:b/>
          <w:color w:val="1F4E79"/>
          <w:sz w:val="21"/>
          <w:lang w:eastAsia="zh-CN"/>
        </w:rPr>
        <w:t>练习四：小段续写迁移</w:t>
      </w:r>
    </w:p>
    <w:p w14:paraId="4E8ECDC8" w14:textId="77777777" w:rsidR="00CD332C" w:rsidRDefault="00000000">
      <w:pPr>
        <w:pStyle w:val="BodyTextCN"/>
        <w:spacing w:line="269" w:lineRule="auto"/>
        <w:rPr>
          <w:rFonts w:eastAsia="宋体"/>
          <w:lang w:eastAsia="zh-CN"/>
        </w:rPr>
      </w:pPr>
      <w:r>
        <w:rPr>
          <w:lang w:eastAsia="zh-CN"/>
        </w:rPr>
        <w:t>情境：</w:t>
      </w:r>
      <w:r>
        <w:rPr>
          <w:lang w:eastAsia="zh-CN"/>
        </w:rPr>
        <w:t xml:space="preserve">Lily </w:t>
      </w:r>
      <w:r>
        <w:rPr>
          <w:lang w:eastAsia="zh-CN"/>
        </w:rPr>
        <w:t>在演讲比赛前非常紧张，朋友递给她一张鼓励纸条。她读完后重新鼓起勇气，走上舞台。写</w:t>
      </w:r>
      <w:r>
        <w:rPr>
          <w:lang w:eastAsia="zh-CN"/>
        </w:rPr>
        <w:t xml:space="preserve"> 4-5 </w:t>
      </w:r>
      <w:r>
        <w:rPr>
          <w:lang w:eastAsia="zh-CN"/>
        </w:rPr>
        <w:t>句，至少使用</w:t>
      </w:r>
      <w:r>
        <w:rPr>
          <w:lang w:eastAsia="zh-CN"/>
        </w:rPr>
        <w:t xml:space="preserve"> 2 </w:t>
      </w:r>
      <w:r>
        <w:rPr>
          <w:lang w:eastAsia="zh-CN"/>
        </w:rPr>
        <w:t>个独立主格结构，并自然接动作链。</w:t>
      </w:r>
    </w:p>
    <w:p w14:paraId="4A2243A0" w14:textId="77777777" w:rsidR="005E3105" w:rsidRPr="005E3105" w:rsidRDefault="005E3105">
      <w:pPr>
        <w:pStyle w:val="BodyTextCN"/>
        <w:spacing w:line="269" w:lineRule="auto"/>
        <w:rPr>
          <w:rFonts w:eastAsia="宋体"/>
          <w:lang w:eastAsia="zh-CN"/>
        </w:rPr>
      </w:pPr>
    </w:p>
    <w:p w14:paraId="57794221" w14:textId="77777777" w:rsidR="00CD332C" w:rsidRDefault="00000000">
      <w:pPr>
        <w:pStyle w:val="WorksheetBlank"/>
        <w:rPr>
          <w:lang w:eastAsia="zh-CN"/>
        </w:rPr>
      </w:pPr>
      <w:r>
        <w:rPr>
          <w:lang w:eastAsia="zh-CN"/>
        </w:rPr>
        <w:t>________________________________________________________________________________________</w:t>
      </w:r>
    </w:p>
    <w:p w14:paraId="7FCE1EF0" w14:textId="77777777" w:rsidR="005E3105" w:rsidRDefault="005E3105">
      <w:pPr>
        <w:pStyle w:val="WorksheetBlank"/>
        <w:rPr>
          <w:rFonts w:eastAsia="宋体"/>
          <w:lang w:eastAsia="zh-CN"/>
        </w:rPr>
      </w:pPr>
    </w:p>
    <w:p w14:paraId="61EAC8F9" w14:textId="3CF0DFFF" w:rsidR="00CD332C" w:rsidRDefault="00000000">
      <w:pPr>
        <w:pStyle w:val="WorksheetBlank"/>
        <w:rPr>
          <w:rFonts w:eastAsia="宋体"/>
          <w:lang w:eastAsia="zh-CN"/>
        </w:rPr>
      </w:pPr>
      <w:r>
        <w:rPr>
          <w:lang w:eastAsia="zh-CN"/>
        </w:rPr>
        <w:t>________________________________________________________________________________________</w:t>
      </w:r>
    </w:p>
    <w:p w14:paraId="6DE8A464" w14:textId="77777777" w:rsidR="005E3105" w:rsidRPr="005E3105" w:rsidRDefault="005E3105">
      <w:pPr>
        <w:pStyle w:val="WorksheetBlank"/>
        <w:rPr>
          <w:rFonts w:eastAsia="宋体"/>
          <w:lang w:eastAsia="zh-CN"/>
        </w:rPr>
      </w:pPr>
    </w:p>
    <w:p w14:paraId="072CE242" w14:textId="77777777" w:rsidR="00CD332C" w:rsidRDefault="00000000">
      <w:pPr>
        <w:pStyle w:val="WorksheetBlank"/>
        <w:rPr>
          <w:lang w:eastAsia="zh-CN"/>
        </w:rPr>
      </w:pPr>
      <w:r>
        <w:rPr>
          <w:lang w:eastAsia="zh-CN"/>
        </w:rPr>
        <w:t>________________________________________________________________________________________</w:t>
      </w:r>
    </w:p>
    <w:p w14:paraId="251E3303" w14:textId="77777777" w:rsidR="005E3105" w:rsidRDefault="005E3105">
      <w:pPr>
        <w:pStyle w:val="WorksheetBlank"/>
        <w:rPr>
          <w:rFonts w:eastAsia="宋体"/>
          <w:lang w:eastAsia="zh-CN"/>
        </w:rPr>
      </w:pPr>
    </w:p>
    <w:p w14:paraId="5FF0C3BC" w14:textId="2185CD35" w:rsidR="00CD332C" w:rsidRDefault="00000000">
      <w:pPr>
        <w:pStyle w:val="WorksheetBlank"/>
        <w:rPr>
          <w:lang w:eastAsia="zh-CN"/>
        </w:rPr>
      </w:pPr>
      <w:r>
        <w:rPr>
          <w:lang w:eastAsia="zh-CN"/>
        </w:rPr>
        <w:t>________________________________________________________________________________________</w:t>
      </w:r>
    </w:p>
    <w:p w14:paraId="1C510C2E" w14:textId="77777777" w:rsidR="005E3105" w:rsidRDefault="005E3105">
      <w:pPr>
        <w:pStyle w:val="WorksheetBlank"/>
        <w:rPr>
          <w:rFonts w:eastAsia="宋体"/>
          <w:lang w:eastAsia="zh-CN"/>
        </w:rPr>
      </w:pPr>
    </w:p>
    <w:p w14:paraId="3291E142" w14:textId="1D59E273" w:rsidR="00CD332C" w:rsidRDefault="00000000">
      <w:pPr>
        <w:pStyle w:val="WorksheetBlank"/>
        <w:rPr>
          <w:lang w:eastAsia="zh-CN"/>
        </w:rPr>
      </w:pPr>
      <w:r>
        <w:rPr>
          <w:lang w:eastAsia="zh-CN"/>
        </w:rPr>
        <w:t>________________________________________________________________________________________</w:t>
      </w:r>
    </w:p>
    <w:p w14:paraId="5E82EFA5" w14:textId="77777777" w:rsidR="005E3105" w:rsidRDefault="005E3105">
      <w:pPr>
        <w:pStyle w:val="WorksheetBlank"/>
        <w:rPr>
          <w:rFonts w:eastAsia="宋体"/>
          <w:lang w:eastAsia="zh-CN"/>
        </w:rPr>
      </w:pPr>
    </w:p>
    <w:p w14:paraId="217B7247" w14:textId="6C4CEF3D" w:rsidR="00CD332C" w:rsidRDefault="00000000">
      <w:pPr>
        <w:pStyle w:val="WorksheetBlank"/>
        <w:rPr>
          <w:lang w:eastAsia="zh-CN"/>
        </w:rPr>
      </w:pPr>
      <w:r>
        <w:rPr>
          <w:lang w:eastAsia="zh-CN"/>
        </w:rPr>
        <w:t>________________________________________________________________________________________</w:t>
      </w:r>
    </w:p>
    <w:p w14:paraId="17DBC458"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十七、参考答案</w:t>
      </w:r>
    </w:p>
    <w:p w14:paraId="6508206F" w14:textId="77777777" w:rsidR="00CD332C" w:rsidRDefault="00000000">
      <w:pPr>
        <w:pStyle w:val="BankHead"/>
        <w:spacing w:after="40"/>
        <w:rPr>
          <w:lang w:eastAsia="zh-CN"/>
        </w:rPr>
      </w:pPr>
      <w:r>
        <w:rPr>
          <w:b/>
          <w:color w:val="1F4E79"/>
          <w:sz w:val="21"/>
          <w:lang w:eastAsia="zh-CN"/>
        </w:rPr>
        <w:t>练习一参考</w:t>
      </w:r>
    </w:p>
    <w:p w14:paraId="03D13292" w14:textId="77777777" w:rsidR="00CD332C" w:rsidRDefault="00000000">
      <w:pPr>
        <w:pStyle w:val="BodyTextCN"/>
        <w:spacing w:line="269" w:lineRule="auto"/>
      </w:pPr>
      <w:r>
        <w:t>1. fixed   2. pounding   3. over   4. rolling   5. solved   6. clutched</w:t>
      </w:r>
    </w:p>
    <w:p w14:paraId="0B8DC244" w14:textId="77777777" w:rsidR="00CD332C" w:rsidRDefault="00000000">
      <w:pPr>
        <w:pStyle w:val="BankHead"/>
        <w:spacing w:after="40"/>
      </w:pPr>
      <w:r>
        <w:rPr>
          <w:b/>
          <w:color w:val="1F4E79"/>
          <w:sz w:val="21"/>
        </w:rPr>
        <w:t>练习二参考</w:t>
      </w:r>
    </w:p>
    <w:p w14:paraId="58625928" w14:textId="77777777" w:rsidR="00CD332C" w:rsidRDefault="00000000">
      <w:pPr>
        <w:pStyle w:val="ExampleEN"/>
      </w:pPr>
      <w:r>
        <w:t>1. Her hands trembling, she opened the letter slowly.</w:t>
      </w:r>
    </w:p>
    <w:p w14:paraId="5003450C" w14:textId="77777777" w:rsidR="00CD332C" w:rsidRDefault="00000000">
      <w:pPr>
        <w:pStyle w:val="ExampleEN"/>
      </w:pPr>
      <w:r>
        <w:t>2. His eyes fixed on the gate, he waited for his mother.</w:t>
      </w:r>
    </w:p>
    <w:p w14:paraId="287CBE51" w14:textId="77777777" w:rsidR="00CD332C" w:rsidRDefault="00000000">
      <w:pPr>
        <w:pStyle w:val="ExampleEN"/>
      </w:pPr>
      <w:r>
        <w:t>3. Class over, the students rushed to the playground.</w:t>
      </w:r>
    </w:p>
    <w:p w14:paraId="549E04EA" w14:textId="77777777" w:rsidR="00CD332C" w:rsidRDefault="00000000">
      <w:pPr>
        <w:pStyle w:val="ExampleEN"/>
      </w:pPr>
      <w:r>
        <w:t>4. The sun setting behind the hills, they started their journey home.</w:t>
      </w:r>
    </w:p>
    <w:p w14:paraId="4D2F5688" w14:textId="77777777" w:rsidR="00CD332C" w:rsidRDefault="00000000">
      <w:pPr>
        <w:pStyle w:val="ExampleEN"/>
      </w:pPr>
      <w:r>
        <w:t>5. Tears in her eyes, she whispered, “Thank you.”</w:t>
      </w:r>
    </w:p>
    <w:p w14:paraId="2C176ADC" w14:textId="77777777" w:rsidR="00CD332C" w:rsidRDefault="00000000">
      <w:pPr>
        <w:pStyle w:val="ExampleEN"/>
      </w:pPr>
      <w:r>
        <w:t>6. The misunderstanding cleared, they hugged each other tightly.</w:t>
      </w:r>
    </w:p>
    <w:p w14:paraId="196B5064" w14:textId="77777777" w:rsidR="00CD332C" w:rsidRDefault="00000000">
      <w:pPr>
        <w:pStyle w:val="BankHead"/>
        <w:spacing w:after="40"/>
      </w:pPr>
      <w:r>
        <w:rPr>
          <w:b/>
          <w:color w:val="1F4E79"/>
          <w:sz w:val="21"/>
        </w:rPr>
        <w:t>练习三参考</w:t>
      </w:r>
    </w:p>
    <w:p w14:paraId="44F7D755" w14:textId="77777777" w:rsidR="00CD332C" w:rsidRDefault="00000000">
      <w:pPr>
        <w:pStyle w:val="ExampleEN"/>
      </w:pPr>
      <w:r>
        <w:t>1. Head down and hands clasped tightly, he stood in front of the teacher.</w:t>
      </w:r>
    </w:p>
    <w:p w14:paraId="730CAAE6" w14:textId="77777777" w:rsidR="00CD332C" w:rsidRDefault="00000000">
      <w:pPr>
        <w:pStyle w:val="ExampleEN"/>
      </w:pPr>
      <w:r>
        <w:t>2. Tears of pride in her eyes, she watched her son step onto the podium.</w:t>
      </w:r>
    </w:p>
    <w:p w14:paraId="48051D49" w14:textId="77777777" w:rsidR="00CD332C" w:rsidRDefault="00000000">
      <w:pPr>
        <w:pStyle w:val="ExampleEN"/>
      </w:pPr>
      <w:r>
        <w:t>3. Night deepening, they continued searching for the little dog, flashlights in hand.</w:t>
      </w:r>
    </w:p>
    <w:p w14:paraId="07414A5F" w14:textId="77777777" w:rsidR="00CD332C" w:rsidRDefault="00000000">
      <w:pPr>
        <w:pStyle w:val="ExampleEN"/>
      </w:pPr>
      <w:r>
        <w:t>4. The problem solved, he let out a long sigh of relief.</w:t>
      </w:r>
    </w:p>
    <w:p w14:paraId="6ECED19C" w14:textId="77777777" w:rsidR="00CD332C" w:rsidRDefault="00000000">
      <w:pPr>
        <w:pStyle w:val="ExampleEN"/>
      </w:pPr>
      <w:r>
        <w:t>5. Her face pale and lips trembling, she could hardly utter a word.</w:t>
      </w:r>
    </w:p>
    <w:p w14:paraId="0F4C493B" w14:textId="77777777" w:rsidR="00CD332C" w:rsidRDefault="00000000">
      <w:pPr>
        <w:pStyle w:val="BankHead"/>
        <w:spacing w:after="40"/>
      </w:pPr>
      <w:r>
        <w:rPr>
          <w:b/>
          <w:color w:val="1F4E79"/>
          <w:sz w:val="21"/>
        </w:rPr>
        <w:t>练习四参考段落</w:t>
      </w:r>
    </w:p>
    <w:p w14:paraId="7CA22423" w14:textId="77777777" w:rsidR="00CD332C" w:rsidRDefault="00000000">
      <w:pPr>
        <w:pStyle w:val="ExampleEN"/>
      </w:pPr>
      <w:r>
        <w:t>Lily stood behind the curtain, her heart pounding and her hands trembling slightly. Just then, her friend handed her a note, a warm smile on his face. The note read, “You can do it.” Courage rising in her heart, Lily took a deep breath, straightened her back, and stepped onto the stage.</w:t>
      </w:r>
    </w:p>
    <w:p w14:paraId="73514C65" w14:textId="77777777" w:rsidR="00CD332C" w:rsidRDefault="00000000" w:rsidP="00535146">
      <w:pPr>
        <w:pStyle w:val="Note"/>
        <w:spacing w:after="100"/>
        <w:ind w:left="227"/>
        <w:rPr>
          <w:lang w:eastAsia="zh-CN"/>
        </w:rPr>
      </w:pPr>
      <w:r>
        <w:rPr>
          <w:color w:val="666666"/>
          <w:lang w:eastAsia="zh-CN"/>
        </w:rPr>
        <w:lastRenderedPageBreak/>
        <w:t xml:space="preserve">Lily </w:t>
      </w:r>
      <w:r>
        <w:rPr>
          <w:color w:val="666666"/>
          <w:lang w:eastAsia="zh-CN"/>
        </w:rPr>
        <w:t>站在幕布后，心怦怦直跳，双手微微颤抖。就在这时，朋友递给她一张纸条，脸上带着温暖的笑。纸条上写着：</w:t>
      </w:r>
      <w:r>
        <w:rPr>
          <w:color w:val="666666"/>
          <w:lang w:eastAsia="zh-CN"/>
        </w:rPr>
        <w:t>“</w:t>
      </w:r>
      <w:r>
        <w:rPr>
          <w:color w:val="666666"/>
          <w:lang w:eastAsia="zh-CN"/>
        </w:rPr>
        <w:t>你可以做到。</w:t>
      </w:r>
      <w:r>
        <w:rPr>
          <w:color w:val="666666"/>
          <w:lang w:eastAsia="zh-CN"/>
        </w:rPr>
        <w:t>”</w:t>
      </w:r>
      <w:r>
        <w:rPr>
          <w:color w:val="666666"/>
          <w:lang w:eastAsia="zh-CN"/>
        </w:rPr>
        <w:t>勇气在心里升起，</w:t>
      </w:r>
      <w:r>
        <w:rPr>
          <w:color w:val="666666"/>
          <w:lang w:eastAsia="zh-CN"/>
        </w:rPr>
        <w:t xml:space="preserve">Lily </w:t>
      </w:r>
      <w:r>
        <w:rPr>
          <w:color w:val="666666"/>
          <w:lang w:eastAsia="zh-CN"/>
        </w:rPr>
        <w:t>深吸一口气，挺直背，走上舞台。</w:t>
      </w:r>
    </w:p>
    <w:p w14:paraId="10ECBE4C" w14:textId="77777777"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十八、课后读背清单：</w:t>
      </w:r>
      <w:r>
        <w:rPr>
          <w:rFonts w:ascii="Times New Roman" w:eastAsia="Noto Serif CJK SC" w:hAnsi="Times New Roman"/>
          <w:lang w:eastAsia="zh-CN"/>
        </w:rPr>
        <w:t xml:space="preserve">20 </w:t>
      </w:r>
      <w:r>
        <w:rPr>
          <w:rFonts w:ascii="Times New Roman" w:eastAsia="Noto Serif CJK SC" w:hAnsi="Times New Roman"/>
          <w:lang w:eastAsia="zh-CN"/>
        </w:rPr>
        <w:t>个最稳独立主格句</w:t>
      </w:r>
    </w:p>
    <w:p w14:paraId="654D29F9" w14:textId="77777777" w:rsidR="00CD332C" w:rsidRDefault="00000000">
      <w:pPr>
        <w:pStyle w:val="ExampleEN"/>
      </w:pPr>
      <w:r>
        <w:t>1. Her hands trembling, she opened the letter slowly.</w:t>
      </w:r>
    </w:p>
    <w:p w14:paraId="5C50106B" w14:textId="77777777" w:rsidR="00CD332C" w:rsidRDefault="00000000" w:rsidP="00535146">
      <w:pPr>
        <w:pStyle w:val="Note"/>
        <w:spacing w:after="100"/>
        <w:ind w:firstLine="227"/>
        <w:rPr>
          <w:lang w:eastAsia="zh-CN"/>
        </w:rPr>
      </w:pPr>
      <w:r>
        <w:rPr>
          <w:color w:val="666666"/>
          <w:lang w:eastAsia="zh-CN"/>
        </w:rPr>
        <w:t>她双手颤抖着，慢慢打开信。</w:t>
      </w:r>
    </w:p>
    <w:p w14:paraId="0692C658" w14:textId="77777777" w:rsidR="00CD332C" w:rsidRDefault="00000000">
      <w:pPr>
        <w:pStyle w:val="ExampleEN"/>
      </w:pPr>
      <w:r>
        <w:t>2. His eyes fixed on the door, he waited in silence.</w:t>
      </w:r>
    </w:p>
    <w:p w14:paraId="47CFDFE8" w14:textId="77777777" w:rsidR="00CD332C" w:rsidRDefault="00000000" w:rsidP="00535146">
      <w:pPr>
        <w:pStyle w:val="Note"/>
        <w:spacing w:after="100"/>
        <w:ind w:firstLine="227"/>
        <w:rPr>
          <w:lang w:eastAsia="zh-CN"/>
        </w:rPr>
      </w:pPr>
      <w:r>
        <w:rPr>
          <w:color w:val="666666"/>
          <w:lang w:eastAsia="zh-CN"/>
        </w:rPr>
        <w:t>他眼睛盯着门，沉默地等待。</w:t>
      </w:r>
    </w:p>
    <w:p w14:paraId="0CCD9B21" w14:textId="77777777" w:rsidR="00CD332C" w:rsidRDefault="00000000">
      <w:pPr>
        <w:pStyle w:val="ExampleEN"/>
      </w:pPr>
      <w:r>
        <w:t>3. Head down, he murmured an apology.</w:t>
      </w:r>
    </w:p>
    <w:p w14:paraId="46C4FE48" w14:textId="77777777" w:rsidR="00CD332C" w:rsidRDefault="00000000" w:rsidP="00535146">
      <w:pPr>
        <w:pStyle w:val="Note"/>
        <w:spacing w:after="100"/>
        <w:ind w:firstLine="227"/>
      </w:pPr>
      <w:r>
        <w:rPr>
          <w:color w:val="666666"/>
        </w:rPr>
        <w:t>他低着头，低声道歉。</w:t>
      </w:r>
    </w:p>
    <w:p w14:paraId="0E5BD9F7" w14:textId="77777777" w:rsidR="00CD332C" w:rsidRDefault="00000000">
      <w:pPr>
        <w:pStyle w:val="ExampleEN"/>
      </w:pPr>
      <w:r>
        <w:t>4. Tears in her eyes, she whispered, “Thank you.”</w:t>
      </w:r>
    </w:p>
    <w:p w14:paraId="74C588FB" w14:textId="77777777" w:rsidR="00CD332C" w:rsidRDefault="00000000" w:rsidP="00535146">
      <w:pPr>
        <w:pStyle w:val="Note"/>
        <w:spacing w:after="100"/>
        <w:ind w:firstLine="227"/>
      </w:pPr>
      <w:r>
        <w:rPr>
          <w:color w:val="666666"/>
        </w:rPr>
        <w:t>她眼里含着泪，轻声说</w:t>
      </w:r>
      <w:r>
        <w:rPr>
          <w:color w:val="666666"/>
        </w:rPr>
        <w:t>“</w:t>
      </w:r>
      <w:r>
        <w:rPr>
          <w:color w:val="666666"/>
        </w:rPr>
        <w:t>谢谢</w:t>
      </w:r>
      <w:r>
        <w:rPr>
          <w:color w:val="666666"/>
        </w:rPr>
        <w:t>”</w:t>
      </w:r>
      <w:r>
        <w:rPr>
          <w:color w:val="666666"/>
        </w:rPr>
        <w:t>。</w:t>
      </w:r>
    </w:p>
    <w:p w14:paraId="5925047C" w14:textId="77777777" w:rsidR="00CD332C" w:rsidRDefault="00000000">
      <w:pPr>
        <w:pStyle w:val="ExampleEN"/>
      </w:pPr>
      <w:r>
        <w:t>5. His heart pounding wildly, he stepped onto the stage.</w:t>
      </w:r>
    </w:p>
    <w:p w14:paraId="7C29FA43" w14:textId="77777777" w:rsidR="00CD332C" w:rsidRDefault="00000000" w:rsidP="00535146">
      <w:pPr>
        <w:pStyle w:val="Note"/>
        <w:spacing w:after="100"/>
        <w:ind w:firstLine="227"/>
      </w:pPr>
      <w:r>
        <w:rPr>
          <w:color w:val="666666"/>
        </w:rPr>
        <w:t>他心怦怦直跳，走上舞台。</w:t>
      </w:r>
    </w:p>
    <w:p w14:paraId="7172C7C9" w14:textId="77777777" w:rsidR="00CD332C" w:rsidRDefault="00000000">
      <w:pPr>
        <w:pStyle w:val="ExampleEN"/>
      </w:pPr>
      <w:r>
        <w:t>6. Class over, the students hurried out of the classroom.</w:t>
      </w:r>
    </w:p>
    <w:p w14:paraId="5B675624" w14:textId="77777777" w:rsidR="00CD332C" w:rsidRDefault="00000000" w:rsidP="00535146">
      <w:pPr>
        <w:pStyle w:val="Note"/>
        <w:spacing w:after="100"/>
        <w:ind w:firstLine="227"/>
        <w:rPr>
          <w:lang w:eastAsia="zh-CN"/>
        </w:rPr>
      </w:pPr>
      <w:r>
        <w:rPr>
          <w:color w:val="666666"/>
          <w:lang w:eastAsia="zh-CN"/>
        </w:rPr>
        <w:t>下课后，学生们匆忙离开教室。</w:t>
      </w:r>
    </w:p>
    <w:p w14:paraId="2660811D" w14:textId="77777777" w:rsidR="00CD332C" w:rsidRDefault="00000000">
      <w:pPr>
        <w:pStyle w:val="ExampleEN"/>
      </w:pPr>
      <w:r>
        <w:t>7. The problem solved, he smiled with relief.</w:t>
      </w:r>
    </w:p>
    <w:p w14:paraId="5F460DCD" w14:textId="77777777" w:rsidR="00CD332C" w:rsidRDefault="00000000" w:rsidP="00535146">
      <w:pPr>
        <w:pStyle w:val="Note"/>
        <w:spacing w:after="100"/>
        <w:ind w:firstLine="227"/>
        <w:rPr>
          <w:lang w:eastAsia="zh-CN"/>
        </w:rPr>
      </w:pPr>
      <w:r>
        <w:rPr>
          <w:color w:val="666666"/>
          <w:lang w:eastAsia="zh-CN"/>
        </w:rPr>
        <w:t>问题解决后，他如释重负地笑了。</w:t>
      </w:r>
    </w:p>
    <w:p w14:paraId="1D8C4A44" w14:textId="77777777" w:rsidR="00CD332C" w:rsidRDefault="00000000">
      <w:pPr>
        <w:pStyle w:val="ExampleEN"/>
      </w:pPr>
      <w:r>
        <w:t>8. The sun setting behind the hills, they started their journey home.</w:t>
      </w:r>
    </w:p>
    <w:p w14:paraId="2A09CF8C" w14:textId="77777777" w:rsidR="00CD332C" w:rsidRDefault="00000000" w:rsidP="00535146">
      <w:pPr>
        <w:pStyle w:val="Note"/>
        <w:spacing w:after="100"/>
        <w:ind w:firstLine="227"/>
        <w:rPr>
          <w:lang w:eastAsia="zh-CN"/>
        </w:rPr>
      </w:pPr>
      <w:r>
        <w:rPr>
          <w:color w:val="666666"/>
          <w:lang w:eastAsia="zh-CN"/>
        </w:rPr>
        <w:t>太阳落在山后，他们踏上回家的路。</w:t>
      </w:r>
    </w:p>
    <w:p w14:paraId="556BF437" w14:textId="77777777" w:rsidR="00CD332C" w:rsidRDefault="00000000">
      <w:pPr>
        <w:pStyle w:val="ExampleEN"/>
      </w:pPr>
      <w:r>
        <w:t>9. Night deepening, they kept searching along the path.</w:t>
      </w:r>
    </w:p>
    <w:p w14:paraId="2984D153" w14:textId="77777777" w:rsidR="00CD332C" w:rsidRDefault="00000000" w:rsidP="00535146">
      <w:pPr>
        <w:pStyle w:val="Note"/>
        <w:spacing w:after="100"/>
        <w:ind w:firstLine="227"/>
        <w:rPr>
          <w:lang w:eastAsia="zh-CN"/>
        </w:rPr>
      </w:pPr>
      <w:r>
        <w:rPr>
          <w:color w:val="666666"/>
          <w:lang w:eastAsia="zh-CN"/>
        </w:rPr>
        <w:t>夜色渐深，他们沿路继续寻找。</w:t>
      </w:r>
    </w:p>
    <w:p w14:paraId="675F33D8" w14:textId="77777777" w:rsidR="00CD332C" w:rsidRDefault="00000000">
      <w:pPr>
        <w:pStyle w:val="ExampleEN"/>
      </w:pPr>
      <w:r>
        <w:t>10. Flashlights in hand, the villagers rushed into the woods.</w:t>
      </w:r>
    </w:p>
    <w:p w14:paraId="4A54C560" w14:textId="77777777" w:rsidR="00CD332C" w:rsidRDefault="00000000" w:rsidP="00535146">
      <w:pPr>
        <w:pStyle w:val="Note"/>
        <w:spacing w:after="100"/>
        <w:ind w:firstLine="227"/>
        <w:rPr>
          <w:lang w:eastAsia="zh-CN"/>
        </w:rPr>
      </w:pPr>
      <w:r>
        <w:rPr>
          <w:color w:val="666666"/>
          <w:lang w:eastAsia="zh-CN"/>
        </w:rPr>
        <w:t>村民们手拿手电冲进树林。</w:t>
      </w:r>
    </w:p>
    <w:p w14:paraId="3124E0E6" w14:textId="77777777" w:rsidR="00CD332C" w:rsidRDefault="00000000">
      <w:pPr>
        <w:pStyle w:val="ExampleEN"/>
      </w:pPr>
      <w:r>
        <w:t>11. Her face pale with fear, she could hardly say a word.</w:t>
      </w:r>
    </w:p>
    <w:p w14:paraId="6ED4960B" w14:textId="77777777" w:rsidR="00CD332C" w:rsidRDefault="00000000" w:rsidP="00535146">
      <w:pPr>
        <w:pStyle w:val="Note"/>
        <w:spacing w:after="100"/>
        <w:ind w:firstLine="227"/>
        <w:rPr>
          <w:lang w:eastAsia="zh-CN"/>
        </w:rPr>
      </w:pPr>
      <w:r>
        <w:rPr>
          <w:color w:val="666666"/>
          <w:lang w:eastAsia="zh-CN"/>
        </w:rPr>
        <w:t>她吓得脸色苍白，几乎说不出话。</w:t>
      </w:r>
    </w:p>
    <w:p w14:paraId="6C8D1091" w14:textId="77777777" w:rsidR="00CD332C" w:rsidRDefault="00000000">
      <w:pPr>
        <w:pStyle w:val="ExampleEN"/>
      </w:pPr>
      <w:r>
        <w:t>12. His voice trembling, he told them the truth.</w:t>
      </w:r>
    </w:p>
    <w:p w14:paraId="7AC16C27" w14:textId="77777777" w:rsidR="00CD332C" w:rsidRDefault="00000000" w:rsidP="00535146">
      <w:pPr>
        <w:pStyle w:val="Note"/>
        <w:spacing w:after="100"/>
        <w:ind w:firstLine="227"/>
        <w:rPr>
          <w:lang w:eastAsia="zh-CN"/>
        </w:rPr>
      </w:pPr>
      <w:r>
        <w:rPr>
          <w:color w:val="666666"/>
          <w:lang w:eastAsia="zh-CN"/>
        </w:rPr>
        <w:t>他声音颤抖着，说出了真相。</w:t>
      </w:r>
    </w:p>
    <w:p w14:paraId="695F2082" w14:textId="77777777" w:rsidR="00CD332C" w:rsidRDefault="00000000">
      <w:pPr>
        <w:pStyle w:val="ExampleEN"/>
      </w:pPr>
      <w:r>
        <w:t>13. Tears rolling down her cheeks, she ran into her mother’s arms.</w:t>
      </w:r>
    </w:p>
    <w:p w14:paraId="016EFD50" w14:textId="77777777" w:rsidR="00CD332C" w:rsidRDefault="00000000" w:rsidP="00535146">
      <w:pPr>
        <w:pStyle w:val="Note"/>
        <w:spacing w:after="100"/>
        <w:ind w:firstLine="227"/>
        <w:rPr>
          <w:lang w:eastAsia="zh-CN"/>
        </w:rPr>
      </w:pPr>
      <w:r>
        <w:rPr>
          <w:color w:val="666666"/>
          <w:lang w:eastAsia="zh-CN"/>
        </w:rPr>
        <w:t>泪水顺着脸颊滚落，她跑进母亲怀里。</w:t>
      </w:r>
    </w:p>
    <w:p w14:paraId="19F890A0" w14:textId="77777777" w:rsidR="00CD332C" w:rsidRDefault="00000000">
      <w:pPr>
        <w:pStyle w:val="ExampleEN"/>
      </w:pPr>
      <w:r>
        <w:t>14. A bright smile on his face, he rushed toward his teammates.</w:t>
      </w:r>
    </w:p>
    <w:p w14:paraId="6FD10431" w14:textId="77777777" w:rsidR="00CD332C" w:rsidRDefault="00000000" w:rsidP="00535146">
      <w:pPr>
        <w:pStyle w:val="Note"/>
        <w:spacing w:after="100"/>
        <w:ind w:firstLine="227"/>
        <w:rPr>
          <w:lang w:eastAsia="zh-CN"/>
        </w:rPr>
      </w:pPr>
      <w:r>
        <w:rPr>
          <w:color w:val="666666"/>
          <w:lang w:eastAsia="zh-CN"/>
        </w:rPr>
        <w:t>他脸上带着灿烂的笑，冲向队友。</w:t>
      </w:r>
    </w:p>
    <w:p w14:paraId="409ACEBD" w14:textId="77777777" w:rsidR="00CD332C" w:rsidRDefault="00000000">
      <w:pPr>
        <w:pStyle w:val="ExampleEN"/>
      </w:pPr>
      <w:r>
        <w:t>15. The note clutched in his hand, he knocked on the door.</w:t>
      </w:r>
    </w:p>
    <w:p w14:paraId="0DF9FF5B" w14:textId="77777777" w:rsidR="00CD332C" w:rsidRDefault="00000000" w:rsidP="00535146">
      <w:pPr>
        <w:pStyle w:val="Note"/>
        <w:spacing w:after="100"/>
        <w:ind w:firstLine="227"/>
        <w:rPr>
          <w:lang w:eastAsia="zh-CN"/>
        </w:rPr>
      </w:pPr>
      <w:r>
        <w:rPr>
          <w:color w:val="666666"/>
          <w:lang w:eastAsia="zh-CN"/>
        </w:rPr>
        <w:t>他手里攥着纸条，敲了敲门。</w:t>
      </w:r>
    </w:p>
    <w:p w14:paraId="4AC5FF9A" w14:textId="77777777" w:rsidR="00CD332C" w:rsidRDefault="00000000">
      <w:pPr>
        <w:pStyle w:val="ExampleEN"/>
      </w:pPr>
      <w:r>
        <w:t>16. The misunderstanding cleared, they walked back side by side.</w:t>
      </w:r>
    </w:p>
    <w:p w14:paraId="28EBA3F8" w14:textId="77777777" w:rsidR="00CD332C" w:rsidRDefault="00000000" w:rsidP="00535146">
      <w:pPr>
        <w:pStyle w:val="Note"/>
        <w:spacing w:after="100"/>
        <w:ind w:firstLine="227"/>
        <w:rPr>
          <w:lang w:eastAsia="zh-CN"/>
        </w:rPr>
      </w:pPr>
      <w:r>
        <w:rPr>
          <w:color w:val="666666"/>
          <w:lang w:eastAsia="zh-CN"/>
        </w:rPr>
        <w:t>误会消除后，他们并肩走回去。</w:t>
      </w:r>
    </w:p>
    <w:p w14:paraId="72FE1F95" w14:textId="77777777" w:rsidR="00CD332C" w:rsidRDefault="00000000">
      <w:pPr>
        <w:pStyle w:val="ExampleEN"/>
      </w:pPr>
      <w:r>
        <w:t>17. Arms wide open, Father gathered the child into a warm hug.</w:t>
      </w:r>
    </w:p>
    <w:p w14:paraId="1A0E83B4" w14:textId="77777777" w:rsidR="00CD332C" w:rsidRDefault="00000000" w:rsidP="00535146">
      <w:pPr>
        <w:pStyle w:val="Note"/>
        <w:spacing w:after="100"/>
        <w:ind w:firstLine="227"/>
        <w:rPr>
          <w:lang w:eastAsia="zh-CN"/>
        </w:rPr>
      </w:pPr>
      <w:r>
        <w:rPr>
          <w:color w:val="666666"/>
          <w:lang w:eastAsia="zh-CN"/>
        </w:rPr>
        <w:t>父亲张开双臂，把孩子拥入温暖的怀抱。</w:t>
      </w:r>
    </w:p>
    <w:p w14:paraId="39DF4B82" w14:textId="77777777" w:rsidR="00CD332C" w:rsidRDefault="00000000">
      <w:pPr>
        <w:pStyle w:val="ExampleEN"/>
      </w:pPr>
      <w:r>
        <w:t>18. The campfire burning softly, they shared the story of the day.</w:t>
      </w:r>
    </w:p>
    <w:p w14:paraId="4660A021" w14:textId="77777777" w:rsidR="00CD332C" w:rsidRDefault="00000000" w:rsidP="00535146">
      <w:pPr>
        <w:pStyle w:val="Note"/>
        <w:spacing w:after="100"/>
        <w:ind w:firstLine="227"/>
        <w:rPr>
          <w:lang w:eastAsia="zh-CN"/>
        </w:rPr>
      </w:pPr>
      <w:r>
        <w:rPr>
          <w:color w:val="666666"/>
          <w:lang w:eastAsia="zh-CN"/>
        </w:rPr>
        <w:t>篝火静静燃烧，他们分享这一天的故事。</w:t>
      </w:r>
    </w:p>
    <w:p w14:paraId="03EBED08" w14:textId="77777777" w:rsidR="00CD332C" w:rsidRDefault="00000000">
      <w:pPr>
        <w:pStyle w:val="ExampleEN"/>
      </w:pPr>
      <w:r>
        <w:t>19. The audience waiting in silence, she began her speech.</w:t>
      </w:r>
    </w:p>
    <w:p w14:paraId="0CF0F39F" w14:textId="77777777" w:rsidR="00CD332C" w:rsidRDefault="00000000" w:rsidP="00535146">
      <w:pPr>
        <w:pStyle w:val="Note"/>
        <w:spacing w:after="100"/>
        <w:ind w:firstLine="227"/>
        <w:rPr>
          <w:lang w:eastAsia="zh-CN"/>
        </w:rPr>
      </w:pPr>
      <w:r>
        <w:rPr>
          <w:color w:val="666666"/>
          <w:lang w:eastAsia="zh-CN"/>
        </w:rPr>
        <w:lastRenderedPageBreak/>
        <w:t>观众安静地等待，她开始了演讲。</w:t>
      </w:r>
    </w:p>
    <w:p w14:paraId="12BED895" w14:textId="77777777" w:rsidR="00CD332C" w:rsidRDefault="00000000">
      <w:pPr>
        <w:pStyle w:val="ExampleEN"/>
      </w:pPr>
      <w:r>
        <w:t>20. Their hands clasped together, they realized the true meaning of kindness.</w:t>
      </w:r>
    </w:p>
    <w:p w14:paraId="3E8779FC" w14:textId="77777777" w:rsidR="00CD332C" w:rsidRDefault="00000000" w:rsidP="00535146">
      <w:pPr>
        <w:pStyle w:val="Note"/>
        <w:spacing w:after="100"/>
        <w:ind w:firstLine="227"/>
        <w:rPr>
          <w:lang w:eastAsia="zh-CN"/>
        </w:rPr>
      </w:pPr>
      <w:r>
        <w:rPr>
          <w:color w:val="666666"/>
          <w:lang w:eastAsia="zh-CN"/>
        </w:rPr>
        <w:t>他们双手紧握，明白了善意的真正意义。</w:t>
      </w:r>
    </w:p>
    <w:p w14:paraId="6E5F98AD" w14:textId="7D7ED13C" w:rsidR="00CD332C" w:rsidRDefault="00000000">
      <w:pPr>
        <w:pStyle w:val="1"/>
        <w:pBdr>
          <w:left w:val="single" w:sz="18" w:space="6" w:color="1F4E79"/>
        </w:pBdr>
        <w:shd w:val="clear" w:color="auto" w:fill="D9EAF7"/>
        <w:rPr>
          <w:lang w:eastAsia="zh-CN"/>
        </w:rPr>
      </w:pPr>
      <w:r>
        <w:rPr>
          <w:rFonts w:ascii="Times New Roman" w:eastAsia="Noto Serif CJK SC" w:hAnsi="Times New Roman"/>
          <w:lang w:eastAsia="zh-CN"/>
        </w:rPr>
        <w:t>十九、讲评提示：</w:t>
      </w:r>
      <w:r w:rsidR="00535146">
        <w:rPr>
          <w:rFonts w:ascii="宋体" w:eastAsia="宋体" w:hAnsi="宋体" w:cs="宋体" w:hint="eastAsia"/>
          <w:lang w:eastAsia="zh-CN"/>
        </w:rPr>
        <w:t>熟能生巧</w:t>
      </w:r>
      <w:r w:rsidR="00535146">
        <w:rPr>
          <w:lang w:eastAsia="zh-CN"/>
        </w:rPr>
        <w:t xml:space="preserve"> </w:t>
      </w:r>
    </w:p>
    <w:p w14:paraId="647126C5" w14:textId="77777777" w:rsidR="00CD332C" w:rsidRDefault="00000000">
      <w:pPr>
        <w:pStyle w:val="BodyTextCN"/>
        <w:ind w:left="360" w:hanging="230"/>
      </w:pPr>
      <w:r>
        <w:rPr>
          <w:b/>
          <w:color w:val="1F4E79"/>
        </w:rPr>
        <w:t xml:space="preserve">1. </w:t>
      </w:r>
      <w:r>
        <w:rPr>
          <w:b/>
        </w:rPr>
        <w:t>是否有自己的逻辑主语：</w:t>
      </w:r>
      <w:r>
        <w:t>her hands / his eyes / class / the problem / the sun</w:t>
      </w:r>
      <w:r>
        <w:t>。</w:t>
      </w:r>
    </w:p>
    <w:p w14:paraId="63E95291" w14:textId="77777777" w:rsidR="00CD332C" w:rsidRDefault="00000000">
      <w:pPr>
        <w:pStyle w:val="BodyTextCN"/>
        <w:ind w:left="360" w:hanging="230"/>
      </w:pPr>
      <w:r>
        <w:rPr>
          <w:b/>
          <w:color w:val="1F4E79"/>
        </w:rPr>
        <w:t xml:space="preserve">2. </w:t>
      </w:r>
      <w:r>
        <w:rPr>
          <w:b/>
        </w:rPr>
        <w:t>补足语是否正确：</w:t>
      </w:r>
      <w:r>
        <w:t>主动用</w:t>
      </w:r>
      <w:r>
        <w:t xml:space="preserve"> doing</w:t>
      </w:r>
      <w:r>
        <w:t>，被动或状态用</w:t>
      </w:r>
      <w:r>
        <w:t xml:space="preserve"> done</w:t>
      </w:r>
      <w:r>
        <w:t>，画面状态用</w:t>
      </w:r>
      <w:r>
        <w:t xml:space="preserve"> adj. / adv. / </w:t>
      </w:r>
      <w:r>
        <w:t>介词短语。</w:t>
      </w:r>
    </w:p>
    <w:p w14:paraId="09118050" w14:textId="77777777" w:rsidR="00CD332C" w:rsidRDefault="00000000">
      <w:pPr>
        <w:pStyle w:val="BodyTextCN"/>
        <w:ind w:left="360" w:hanging="230"/>
        <w:rPr>
          <w:lang w:eastAsia="zh-CN"/>
        </w:rPr>
      </w:pPr>
      <w:r>
        <w:rPr>
          <w:b/>
          <w:color w:val="1F4E79"/>
          <w:lang w:eastAsia="zh-CN"/>
        </w:rPr>
        <w:t xml:space="preserve">3. </w:t>
      </w:r>
      <w:r>
        <w:rPr>
          <w:b/>
          <w:lang w:eastAsia="zh-CN"/>
        </w:rPr>
        <w:t>是否推动情节：</w:t>
      </w:r>
      <w:r>
        <w:rPr>
          <w:lang w:eastAsia="zh-CN"/>
        </w:rPr>
        <w:t>独立主格后面最好接动作链、对话、发现、道歉、救助或结尾升华。</w:t>
      </w:r>
    </w:p>
    <w:p w14:paraId="7F74254C" w14:textId="77777777" w:rsidR="00CD332C" w:rsidRDefault="00000000">
      <w:pPr>
        <w:pStyle w:val="TipTitle"/>
        <w:pBdr>
          <w:left w:val="single" w:sz="20" w:space="6" w:color="1F4E79"/>
        </w:pBdr>
        <w:shd w:val="clear" w:color="auto" w:fill="F4F8FB"/>
        <w:spacing w:before="120" w:after="40"/>
        <w:rPr>
          <w:lang w:eastAsia="zh-CN"/>
        </w:rPr>
      </w:pPr>
      <w:r>
        <w:rPr>
          <w:b/>
          <w:color w:val="1F4E79"/>
          <w:lang w:eastAsia="zh-CN"/>
        </w:rPr>
        <w:t>课堂可用</w:t>
      </w:r>
    </w:p>
    <w:p w14:paraId="25C7C335" w14:textId="77777777" w:rsidR="00CD332C" w:rsidRDefault="00000000">
      <w:pPr>
        <w:pStyle w:val="TipBody"/>
        <w:pBdr>
          <w:left w:val="single" w:sz="20" w:space="6" w:color="1F4E79"/>
        </w:pBdr>
        <w:shd w:val="clear" w:color="auto" w:fill="F4F8FB"/>
        <w:spacing w:after="20"/>
        <w:rPr>
          <w:lang w:eastAsia="zh-CN"/>
        </w:rPr>
      </w:pPr>
      <w:r>
        <w:rPr>
          <w:lang w:eastAsia="zh-CN"/>
        </w:rPr>
        <w:t>“</w:t>
      </w:r>
      <w:r>
        <w:rPr>
          <w:lang w:eastAsia="zh-CN"/>
        </w:rPr>
        <w:t>不要把所有信息都写成</w:t>
      </w:r>
      <w:r>
        <w:rPr>
          <w:lang w:eastAsia="zh-CN"/>
        </w:rPr>
        <w:t xml:space="preserve"> and</w:t>
      </w:r>
      <w:r>
        <w:rPr>
          <w:lang w:eastAsia="zh-CN"/>
        </w:rPr>
        <w:t>，从句能压缩的地方就压缩成一个画面。</w:t>
      </w:r>
      <w:r>
        <w:rPr>
          <w:lang w:eastAsia="zh-CN"/>
        </w:rPr>
        <w:t>”</w:t>
      </w:r>
    </w:p>
    <w:p w14:paraId="7B987F9F" w14:textId="77777777" w:rsidR="00CD332C" w:rsidRDefault="00000000">
      <w:pPr>
        <w:pStyle w:val="TipBody"/>
        <w:pBdr>
          <w:left w:val="single" w:sz="20" w:space="6" w:color="1F4E79"/>
        </w:pBdr>
        <w:shd w:val="clear" w:color="auto" w:fill="F4F8FB"/>
        <w:spacing w:after="20"/>
        <w:rPr>
          <w:lang w:eastAsia="zh-CN"/>
        </w:rPr>
      </w:pPr>
      <w:r>
        <w:rPr>
          <w:lang w:eastAsia="zh-CN"/>
        </w:rPr>
        <w:t>“</w:t>
      </w:r>
      <w:r>
        <w:rPr>
          <w:lang w:eastAsia="zh-CN"/>
        </w:rPr>
        <w:t>独立主格前半句负责补镜头，主句负责推情节。</w:t>
      </w:r>
      <w:r>
        <w:rPr>
          <w:lang w:eastAsia="zh-CN"/>
        </w:rPr>
        <w:t>”</w:t>
      </w:r>
    </w:p>
    <w:p w14:paraId="2464FFE2" w14:textId="77777777" w:rsidR="00CD332C" w:rsidRDefault="00000000">
      <w:pPr>
        <w:pStyle w:val="TipBody"/>
        <w:pBdr>
          <w:left w:val="single" w:sz="20" w:space="6" w:color="1F4E79"/>
        </w:pBdr>
        <w:shd w:val="clear" w:color="auto" w:fill="F4F8FB"/>
        <w:spacing w:after="20"/>
      </w:pPr>
      <w:r>
        <w:rPr>
          <w:lang w:eastAsia="zh-CN"/>
        </w:rPr>
        <w:t>“</w:t>
      </w:r>
      <w:r>
        <w:rPr>
          <w:lang w:eastAsia="zh-CN"/>
        </w:rPr>
        <w:t>一段一两处足够，位置要放在情绪转折、关键动作或结尾画面。</w:t>
      </w:r>
      <w:r>
        <w:t>”</w:t>
      </w:r>
    </w:p>
    <w:sectPr w:rsidR="00CD332C" w:rsidSect="00034616">
      <w:headerReference w:type="default" r:id="rId8"/>
      <w:footerReference w:type="default" r:id="rId9"/>
      <w:pgSz w:w="11906" w:h="16838"/>
      <w:pgMar w:top="1020" w:right="1020" w:bottom="935"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02007" w14:textId="77777777" w:rsidR="002755BB" w:rsidRDefault="002755BB">
      <w:pPr>
        <w:spacing w:after="0" w:line="240" w:lineRule="auto"/>
      </w:pPr>
      <w:r>
        <w:separator/>
      </w:r>
    </w:p>
  </w:endnote>
  <w:endnote w:type="continuationSeparator" w:id="0">
    <w:p w14:paraId="45EA159D" w14:textId="77777777" w:rsidR="002755BB" w:rsidRDefault="00275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erif CJK SC">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8C29" w14:textId="77777777" w:rsidR="00481AC0" w:rsidRDefault="00000000">
    <w:pPr>
      <w:pStyle w:val="a7"/>
      <w:jc w:val="center"/>
    </w:pPr>
    <w:r>
      <w:rPr>
        <w:color w:val="666666"/>
        <w:sz w:val="18"/>
      </w:rPr>
      <w:t xml:space="preserve">Absolute Construction </w:t>
    </w:r>
    <w:r>
      <w:rPr>
        <w:color w:val="666666"/>
        <w:sz w:val="18"/>
      </w:rPr>
      <w:t>独立主格专项讲义与学案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E7B88" w14:textId="77777777" w:rsidR="002755BB" w:rsidRDefault="002755BB">
      <w:pPr>
        <w:spacing w:after="0" w:line="240" w:lineRule="auto"/>
      </w:pPr>
      <w:r>
        <w:separator/>
      </w:r>
    </w:p>
  </w:footnote>
  <w:footnote w:type="continuationSeparator" w:id="0">
    <w:p w14:paraId="74DD479A" w14:textId="77777777" w:rsidR="002755BB" w:rsidRDefault="00275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578F" w14:textId="77777777" w:rsidR="00481AC0" w:rsidRDefault="00000000">
    <w:pPr>
      <w:pStyle w:val="a5"/>
      <w:jc w:val="right"/>
    </w:pPr>
    <w:r>
      <w:rPr>
        <w:color w:val="666666"/>
        <w:sz w:val="18"/>
      </w:rPr>
      <w:t>浙江高考英语读后续写｜</w:t>
    </w:r>
    <w:r>
      <w:rPr>
        <w:color w:val="666666"/>
        <w:sz w:val="18"/>
      </w:rPr>
      <w:t xml:space="preserve">Absolute Construction </w:t>
    </w:r>
    <w:r>
      <w:rPr>
        <w:color w:val="666666"/>
        <w:sz w:val="18"/>
      </w:rPr>
      <w:t>独立主格专项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0627440E"/>
    <w:multiLevelType w:val="hybridMultilevel"/>
    <w:tmpl w:val="A7B451D2"/>
    <w:lvl w:ilvl="0" w:tplc="76727A0C">
      <w:start w:val="1"/>
      <w:numFmt w:val="decimal"/>
      <w:lvlText w:val="%1."/>
      <w:lvlJc w:val="left"/>
      <w:pPr>
        <w:ind w:left="360" w:hanging="360"/>
      </w:pPr>
      <w:rPr>
        <w:rFonts w:eastAsia="Noto Serif CJK SC"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2A180CF5"/>
    <w:multiLevelType w:val="hybridMultilevel"/>
    <w:tmpl w:val="75F46FE2"/>
    <w:lvl w:ilvl="0" w:tplc="04090001">
      <w:start w:val="1"/>
      <w:numFmt w:val="bullet"/>
      <w:lvlText w:val=""/>
      <w:lvlJc w:val="left"/>
      <w:pPr>
        <w:ind w:left="667" w:hanging="440"/>
      </w:pPr>
      <w:rPr>
        <w:rFonts w:ascii="Wingdings" w:hAnsi="Wingdings" w:hint="default"/>
      </w:rPr>
    </w:lvl>
    <w:lvl w:ilvl="1" w:tplc="04090003" w:tentative="1">
      <w:start w:val="1"/>
      <w:numFmt w:val="bullet"/>
      <w:lvlText w:val=""/>
      <w:lvlJc w:val="left"/>
      <w:pPr>
        <w:ind w:left="1107" w:hanging="440"/>
      </w:pPr>
      <w:rPr>
        <w:rFonts w:ascii="Wingdings" w:hAnsi="Wingdings" w:hint="default"/>
      </w:rPr>
    </w:lvl>
    <w:lvl w:ilvl="2" w:tplc="04090005"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3" w:tentative="1">
      <w:start w:val="1"/>
      <w:numFmt w:val="bullet"/>
      <w:lvlText w:val=""/>
      <w:lvlJc w:val="left"/>
      <w:pPr>
        <w:ind w:left="2427" w:hanging="440"/>
      </w:pPr>
      <w:rPr>
        <w:rFonts w:ascii="Wingdings" w:hAnsi="Wingdings" w:hint="default"/>
      </w:rPr>
    </w:lvl>
    <w:lvl w:ilvl="5" w:tplc="04090005"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3" w:tentative="1">
      <w:start w:val="1"/>
      <w:numFmt w:val="bullet"/>
      <w:lvlText w:val=""/>
      <w:lvlJc w:val="left"/>
      <w:pPr>
        <w:ind w:left="3747" w:hanging="440"/>
      </w:pPr>
      <w:rPr>
        <w:rFonts w:ascii="Wingdings" w:hAnsi="Wingdings" w:hint="default"/>
      </w:rPr>
    </w:lvl>
    <w:lvl w:ilvl="8" w:tplc="04090005" w:tentative="1">
      <w:start w:val="1"/>
      <w:numFmt w:val="bullet"/>
      <w:lvlText w:val=""/>
      <w:lvlJc w:val="left"/>
      <w:pPr>
        <w:ind w:left="4187" w:hanging="440"/>
      </w:pPr>
      <w:rPr>
        <w:rFonts w:ascii="Wingdings" w:hAnsi="Wingdings" w:hint="default"/>
      </w:rPr>
    </w:lvl>
  </w:abstractNum>
  <w:abstractNum w:abstractNumId="11" w15:restartNumberingAfterBreak="0">
    <w:nsid w:val="735A0990"/>
    <w:multiLevelType w:val="hybridMultilevel"/>
    <w:tmpl w:val="0D6E7572"/>
    <w:lvl w:ilvl="0" w:tplc="60E8FD54">
      <w:start w:val="1"/>
      <w:numFmt w:val="decimal"/>
      <w:lvlText w:val="%1."/>
      <w:lvlJc w:val="left"/>
      <w:pPr>
        <w:ind w:left="360" w:hanging="360"/>
      </w:pPr>
      <w:rPr>
        <w:rFonts w:eastAsia="Noto Serif CJK SC"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373731355">
    <w:abstractNumId w:val="8"/>
  </w:num>
  <w:num w:numId="2" w16cid:durableId="1668095241">
    <w:abstractNumId w:val="6"/>
  </w:num>
  <w:num w:numId="3" w16cid:durableId="79065948">
    <w:abstractNumId w:val="5"/>
  </w:num>
  <w:num w:numId="4" w16cid:durableId="1631083732">
    <w:abstractNumId w:val="4"/>
  </w:num>
  <w:num w:numId="5" w16cid:durableId="973372298">
    <w:abstractNumId w:val="7"/>
  </w:num>
  <w:num w:numId="6" w16cid:durableId="338624952">
    <w:abstractNumId w:val="3"/>
  </w:num>
  <w:num w:numId="7" w16cid:durableId="2100758443">
    <w:abstractNumId w:val="2"/>
  </w:num>
  <w:num w:numId="8" w16cid:durableId="356320732">
    <w:abstractNumId w:val="1"/>
  </w:num>
  <w:num w:numId="9" w16cid:durableId="758211164">
    <w:abstractNumId w:val="0"/>
  </w:num>
  <w:num w:numId="10" w16cid:durableId="1778209451">
    <w:abstractNumId w:val="10"/>
  </w:num>
  <w:num w:numId="11" w16cid:durableId="246884545">
    <w:abstractNumId w:val="11"/>
  </w:num>
  <w:num w:numId="12" w16cid:durableId="7918252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4377"/>
    <w:rsid w:val="002755BB"/>
    <w:rsid w:val="0029639D"/>
    <w:rsid w:val="00326F90"/>
    <w:rsid w:val="003C282F"/>
    <w:rsid w:val="003E5BA1"/>
    <w:rsid w:val="00481AC0"/>
    <w:rsid w:val="005001A3"/>
    <w:rsid w:val="00535146"/>
    <w:rsid w:val="005E3105"/>
    <w:rsid w:val="006B66C4"/>
    <w:rsid w:val="00765999"/>
    <w:rsid w:val="007D68D0"/>
    <w:rsid w:val="007E6A08"/>
    <w:rsid w:val="00941A21"/>
    <w:rsid w:val="00AA1D8D"/>
    <w:rsid w:val="00AF19E8"/>
    <w:rsid w:val="00B47730"/>
    <w:rsid w:val="00B67901"/>
    <w:rsid w:val="00C62AFB"/>
    <w:rsid w:val="00C74E15"/>
    <w:rsid w:val="00CB0664"/>
    <w:rsid w:val="00CD332C"/>
    <w:rsid w:val="00D03ED3"/>
    <w:rsid w:val="00E61A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B87C11"/>
  <w14:defaultImageDpi w14:val="300"/>
  <w15:docId w15:val="{C4242B4C-41D8-4813-82AE-72FB1E419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pPr>
      <w:spacing w:line="264" w:lineRule="auto"/>
    </w:pPr>
    <w:rPr>
      <w:rFonts w:ascii="Times New Roman" w:eastAsia="Noto Serif CJK SC" w:hAnsi="Times New Roman"/>
      <w:sz w:val="21"/>
    </w:rPr>
  </w:style>
  <w:style w:type="paragraph" w:styleId="1">
    <w:name w:val="heading 1"/>
    <w:basedOn w:val="a1"/>
    <w:next w:val="a1"/>
    <w:link w:val="10"/>
    <w:uiPriority w:val="9"/>
    <w:qFormat/>
    <w:rsid w:val="00FC693F"/>
    <w:pPr>
      <w:keepNext/>
      <w:keepLines/>
      <w:spacing w:before="240" w:after="140"/>
      <w:outlineLvl w:val="0"/>
    </w:pPr>
    <w:rPr>
      <w:rFonts w:asciiTheme="majorHAnsi" w:eastAsiaTheme="majorEastAsia" w:hAnsiTheme="majorHAnsi" w:cstheme="majorBidi"/>
      <w:b/>
      <w:bCs/>
      <w:color w:val="1F4E79"/>
      <w:sz w:val="30"/>
      <w:szCs w:val="28"/>
    </w:rPr>
  </w:style>
  <w:style w:type="paragraph" w:styleId="21">
    <w:name w:val="heading 2"/>
    <w:basedOn w:val="a1"/>
    <w:next w:val="a1"/>
    <w:link w:val="22"/>
    <w:uiPriority w:val="9"/>
    <w:unhideWhenUsed/>
    <w:qFormat/>
    <w:rsid w:val="00FC693F"/>
    <w:pPr>
      <w:keepNext/>
      <w:keepLines/>
      <w:spacing w:before="180" w:after="100"/>
      <w:outlineLvl w:val="1"/>
    </w:pPr>
    <w:rPr>
      <w:rFonts w:asciiTheme="majorHAnsi" w:eastAsiaTheme="majorEastAsia" w:hAnsiTheme="majorHAnsi" w:cstheme="majorBidi"/>
      <w:b/>
      <w:bCs/>
      <w:color w:val="1F4E79"/>
      <w:sz w:val="26"/>
      <w:szCs w:val="26"/>
    </w:rPr>
  </w:style>
  <w:style w:type="paragraph" w:styleId="31">
    <w:name w:val="heading 3"/>
    <w:basedOn w:val="a1"/>
    <w:next w:val="a1"/>
    <w:link w:val="32"/>
    <w:uiPriority w:val="9"/>
    <w:unhideWhenUsed/>
    <w:qFormat/>
    <w:rsid w:val="00FC693F"/>
    <w:pPr>
      <w:keepNext/>
      <w:keepLines/>
      <w:spacing w:before="120" w:after="60"/>
      <w:outlineLvl w:val="2"/>
    </w:pPr>
    <w:rPr>
      <w:rFonts w:asciiTheme="majorHAnsi" w:eastAsiaTheme="majorEastAsia" w:hAnsiTheme="majorHAnsi" w:cstheme="majorBidi"/>
      <w:b/>
      <w:bCs/>
      <w:color w:val="1F4E79"/>
      <w:sz w:val="23"/>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BodyTextCN">
    <w:name w:val="BodyTextCN"/>
    <w:pPr>
      <w:spacing w:after="80"/>
    </w:pPr>
    <w:rPr>
      <w:rFonts w:ascii="Times New Roman" w:eastAsia="Noto Serif CJK SC" w:hAnsi="Times New Roman"/>
      <w:sz w:val="21"/>
    </w:rPr>
  </w:style>
  <w:style w:type="paragraph" w:customStyle="1" w:styleId="TipTitle">
    <w:name w:val="TipTitle"/>
    <w:rPr>
      <w:rFonts w:ascii="Times New Roman" w:eastAsia="Noto Serif CJK SC" w:hAnsi="Times New Roman"/>
      <w:sz w:val="21"/>
    </w:rPr>
  </w:style>
  <w:style w:type="paragraph" w:customStyle="1" w:styleId="TipBody">
    <w:name w:val="TipBody"/>
    <w:rPr>
      <w:rFonts w:ascii="Times New Roman" w:eastAsia="Noto Serif CJK SC" w:hAnsi="Times New Roman"/>
      <w:sz w:val="20"/>
    </w:rPr>
  </w:style>
  <w:style w:type="paragraph" w:customStyle="1" w:styleId="Scene">
    <w:name w:val="Scene"/>
    <w:pPr>
      <w:spacing w:before="100" w:after="20"/>
    </w:pPr>
    <w:rPr>
      <w:rFonts w:ascii="Times New Roman" w:eastAsia="Noto Serif CJK SC" w:hAnsi="Times New Roman"/>
      <w:sz w:val="21"/>
    </w:rPr>
  </w:style>
  <w:style w:type="paragraph" w:customStyle="1" w:styleId="Breakdown">
    <w:name w:val="Breakdown"/>
    <w:pPr>
      <w:spacing w:after="20"/>
    </w:pPr>
    <w:rPr>
      <w:rFonts w:ascii="Times New Roman" w:eastAsia="Noto Serif CJK SC" w:hAnsi="Times New Roman"/>
      <w:sz w:val="19"/>
    </w:rPr>
  </w:style>
  <w:style w:type="paragraph" w:customStyle="1" w:styleId="ExampleEN">
    <w:name w:val="ExampleEN"/>
    <w:pPr>
      <w:spacing w:before="20" w:after="80"/>
      <w:ind w:left="227"/>
    </w:pPr>
    <w:rPr>
      <w:rFonts w:ascii="Times New Roman" w:eastAsia="Noto Serif CJK SC" w:hAnsi="Times New Roman"/>
      <w:sz w:val="20"/>
    </w:rPr>
  </w:style>
  <w:style w:type="paragraph" w:customStyle="1" w:styleId="Note">
    <w:name w:val="Note"/>
    <w:rPr>
      <w:rFonts w:ascii="Times New Roman" w:eastAsia="Noto Serif CJK SC" w:hAnsi="Times New Roman"/>
      <w:color w:val="595959"/>
      <w:sz w:val="19"/>
    </w:rPr>
  </w:style>
  <w:style w:type="paragraph" w:customStyle="1" w:styleId="BulletCN">
    <w:name w:val="BulletCN"/>
    <w:pPr>
      <w:spacing w:after="40"/>
    </w:pPr>
    <w:rPr>
      <w:rFonts w:ascii="Times New Roman" w:eastAsia="Noto Serif CJK SC" w:hAnsi="Times New Roman"/>
      <w:sz w:val="20"/>
    </w:rPr>
  </w:style>
  <w:style w:type="paragraph" w:customStyle="1" w:styleId="BankHead">
    <w:name w:val="BankHead"/>
    <w:pPr>
      <w:spacing w:before="100" w:after="20"/>
    </w:pPr>
    <w:rPr>
      <w:rFonts w:ascii="Times New Roman" w:eastAsia="Noto Serif CJK SC" w:hAnsi="Times New Roman"/>
      <w:sz w:val="20"/>
    </w:rPr>
  </w:style>
  <w:style w:type="paragraph" w:customStyle="1" w:styleId="WordBank">
    <w:name w:val="WordBank"/>
    <w:pPr>
      <w:spacing w:after="60"/>
      <w:ind w:left="198"/>
    </w:pPr>
    <w:rPr>
      <w:rFonts w:ascii="Times New Roman" w:eastAsia="Noto Serif CJK SC" w:hAnsi="Times New Roman"/>
      <w:sz w:val="20"/>
    </w:rPr>
  </w:style>
  <w:style w:type="paragraph" w:customStyle="1" w:styleId="WorksheetBlank">
    <w:name w:val="WorksheetBlank"/>
    <w:pPr>
      <w:spacing w:after="180"/>
    </w:pPr>
    <w:rPr>
      <w:rFonts w:ascii="Times New Roman" w:eastAsia="Noto Serif CJK SC" w:hAnsi="Times New Roman"/>
      <w:sz w:val="21"/>
    </w:rPr>
  </w:style>
  <w:style w:type="paragraph" w:customStyle="1" w:styleId="MiniTitle">
    <w:name w:val="MiniTitle"/>
    <w:rPr>
      <w:rFonts w:ascii="Times New Roman" w:eastAsia="Noto Serif CJK SC"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6954</Words>
  <Characters>15531</Characters>
  <Application>Microsoft Office Word</Application>
  <DocSecurity>0</DocSecurity>
  <Lines>436</Lines>
  <Paragraphs>388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17743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通通 周</cp:lastModifiedBy>
  <cp:revision>5</cp:revision>
  <cp:lastPrinted>2026-07-05T05:45:00Z</cp:lastPrinted>
  <dcterms:created xsi:type="dcterms:W3CDTF">2026-07-05T05:28:00Z</dcterms:created>
  <dcterms:modified xsi:type="dcterms:W3CDTF">2026-07-05T05:45:00Z</dcterms:modified>
  <cp:category/>
</cp:coreProperties>
</file>