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E91B" w14:textId="77777777" w:rsidR="00481AC0" w:rsidRDefault="00000000">
      <w:pPr>
        <w:spacing w:before="600"/>
        <w:jc w:val="center"/>
        <w:rPr>
          <w:lang w:eastAsia="zh-CN"/>
        </w:rPr>
      </w:pPr>
      <w:r>
        <w:rPr>
          <w:b/>
          <w:color w:val="1F4E79"/>
          <w:sz w:val="48"/>
          <w:lang w:eastAsia="zh-CN"/>
        </w:rPr>
        <w:t>浙江高考英语读后续写</w:t>
      </w:r>
    </w:p>
    <w:p w14:paraId="0F646663" w14:textId="77777777" w:rsidR="00481AC0" w:rsidRDefault="00000000">
      <w:pPr>
        <w:jc w:val="center"/>
        <w:rPr>
          <w:lang w:eastAsia="zh-CN"/>
        </w:rPr>
      </w:pPr>
      <w:r>
        <w:rPr>
          <w:b/>
          <w:color w:val="1F4E79"/>
          <w:sz w:val="42"/>
          <w:lang w:eastAsia="zh-CN"/>
        </w:rPr>
        <w:t xml:space="preserve">Action Chain </w:t>
      </w:r>
      <w:r>
        <w:rPr>
          <w:b/>
          <w:color w:val="1F4E79"/>
          <w:sz w:val="42"/>
          <w:lang w:eastAsia="zh-CN"/>
        </w:rPr>
        <w:t>动作链专项讲义与学案</w:t>
      </w:r>
    </w:p>
    <w:p w14:paraId="19B89293" w14:textId="46601A26" w:rsidR="00481AC0" w:rsidRDefault="00000000">
      <w:pPr>
        <w:jc w:val="center"/>
        <w:rPr>
          <w:rFonts w:eastAsia="宋体"/>
          <w:color w:val="666666"/>
          <w:sz w:val="25"/>
          <w:lang w:eastAsia="zh-CN"/>
        </w:rPr>
      </w:pPr>
      <w:r>
        <w:rPr>
          <w:color w:val="666666"/>
          <w:sz w:val="25"/>
          <w:lang w:eastAsia="zh-CN"/>
        </w:rPr>
        <w:t>针对性提高｜写作技巧</w:t>
      </w:r>
      <w:r>
        <w:rPr>
          <w:color w:val="666666"/>
          <w:sz w:val="25"/>
          <w:lang w:eastAsia="zh-CN"/>
        </w:rPr>
        <w:t xml:space="preserve"> + </w:t>
      </w:r>
      <w:r>
        <w:rPr>
          <w:color w:val="666666"/>
          <w:sz w:val="25"/>
          <w:lang w:eastAsia="zh-CN"/>
        </w:rPr>
        <w:t>情节推进</w:t>
      </w:r>
      <w:r>
        <w:rPr>
          <w:color w:val="666666"/>
          <w:sz w:val="25"/>
          <w:lang w:eastAsia="zh-CN"/>
        </w:rPr>
        <w:t xml:space="preserve"> + </w:t>
      </w:r>
      <w:proofErr w:type="gramStart"/>
      <w:r>
        <w:rPr>
          <w:color w:val="666666"/>
          <w:sz w:val="25"/>
          <w:lang w:eastAsia="zh-CN"/>
        </w:rPr>
        <w:t>读背语料</w:t>
      </w:r>
      <w:proofErr w:type="gramEnd"/>
    </w:p>
    <w:p w14:paraId="4D8644F7" w14:textId="387F31D8" w:rsidR="00C74E15" w:rsidRPr="00C74E15" w:rsidRDefault="00C74E15">
      <w:pPr>
        <w:jc w:val="center"/>
        <w:rPr>
          <w:rFonts w:eastAsia="宋体"/>
          <w:lang w:eastAsia="zh-CN"/>
        </w:rPr>
      </w:pPr>
      <w:r>
        <w:rPr>
          <w:rFonts w:eastAsia="宋体" w:hint="eastAsia"/>
          <w:color w:val="666666"/>
          <w:sz w:val="25"/>
          <w:lang w:eastAsia="zh-CN"/>
        </w:rPr>
        <w:t>M</w:t>
      </w:r>
      <w:r>
        <w:rPr>
          <w:rFonts w:eastAsia="宋体" w:hint="eastAsia"/>
          <w:color w:val="666666"/>
          <w:sz w:val="25"/>
          <w:lang w:eastAsia="zh-CN"/>
        </w:rPr>
        <w:t>·</w:t>
      </w:r>
      <w:r>
        <w:rPr>
          <w:rFonts w:eastAsia="宋体" w:hint="eastAsia"/>
          <w:color w:val="666666"/>
          <w:sz w:val="25"/>
          <w:lang w:eastAsia="zh-CN"/>
        </w:rPr>
        <w:t>Marshal</w:t>
      </w:r>
    </w:p>
    <w:p w14:paraId="58DBC421" w14:textId="2CC3C5A5" w:rsidR="00481AC0" w:rsidRDefault="00D872DD" w:rsidP="00D872DD">
      <w:pPr>
        <w:pBdr>
          <w:bottom w:val="single" w:sz="16" w:space="0" w:color="1F4E79"/>
        </w:pBdr>
        <w:tabs>
          <w:tab w:val="left" w:pos="3405"/>
        </w:tabs>
        <w:spacing w:before="240"/>
        <w:rPr>
          <w:lang w:eastAsia="zh-CN"/>
        </w:rPr>
      </w:pPr>
      <w:r>
        <w:rPr>
          <w:lang w:eastAsia="zh-CN"/>
        </w:rPr>
        <w:tab/>
      </w:r>
    </w:p>
    <w:p w14:paraId="01FFFEB5" w14:textId="77777777" w:rsidR="00481AC0" w:rsidRDefault="00000000">
      <w:pPr>
        <w:pStyle w:val="TipTitle"/>
        <w:pBdr>
          <w:left w:val="single" w:sz="20" w:space="6" w:color="1F4E79"/>
        </w:pBdr>
        <w:shd w:val="clear" w:color="auto" w:fill="EAF2F8"/>
        <w:spacing w:before="120" w:after="40"/>
        <w:rPr>
          <w:lang w:eastAsia="zh-CN"/>
        </w:rPr>
      </w:pPr>
      <w:r>
        <w:rPr>
          <w:b/>
          <w:color w:val="1F4E79"/>
          <w:lang w:eastAsia="zh-CN"/>
        </w:rPr>
        <w:t>使用定位</w:t>
      </w:r>
    </w:p>
    <w:p w14:paraId="54DB1BA0" w14:textId="77777777" w:rsidR="00481AC0" w:rsidRDefault="00000000">
      <w:pPr>
        <w:pStyle w:val="TipBody"/>
        <w:pBdr>
          <w:left w:val="single" w:sz="20" w:space="6" w:color="1F4E79"/>
        </w:pBdr>
        <w:shd w:val="clear" w:color="auto" w:fill="EAF2F8"/>
        <w:spacing w:after="20"/>
        <w:rPr>
          <w:lang w:eastAsia="zh-CN"/>
        </w:rPr>
      </w:pPr>
      <w:r>
        <w:rPr>
          <w:lang w:eastAsia="zh-CN"/>
        </w:rPr>
        <w:t>本资料用于读后续写专项提分课，不按学校公开课教案展开；重点是动作链的写法、语料积累和现场迁移。</w:t>
      </w:r>
    </w:p>
    <w:p w14:paraId="74BFB9F7" w14:textId="77777777" w:rsidR="00481AC0" w:rsidRDefault="00000000">
      <w:pPr>
        <w:pStyle w:val="TipBody"/>
        <w:pBdr>
          <w:left w:val="single" w:sz="20" w:space="6" w:color="1F4E79"/>
        </w:pBdr>
        <w:shd w:val="clear" w:color="auto" w:fill="EAF2F8"/>
        <w:spacing w:after="20"/>
        <w:rPr>
          <w:lang w:eastAsia="zh-CN"/>
        </w:rPr>
      </w:pPr>
      <w:r>
        <w:rPr>
          <w:lang w:eastAsia="zh-CN"/>
        </w:rPr>
        <w:t>学生可直接作为</w:t>
      </w:r>
      <w:proofErr w:type="gramStart"/>
      <w:r>
        <w:rPr>
          <w:lang w:eastAsia="zh-CN"/>
        </w:rPr>
        <w:t>学案使用</w:t>
      </w:r>
      <w:proofErr w:type="gramEnd"/>
      <w:r>
        <w:rPr>
          <w:lang w:eastAsia="zh-CN"/>
        </w:rPr>
        <w:t>：先读句式，再背语料，最后完成句子升级和小段续写。</w:t>
      </w:r>
    </w:p>
    <w:p w14:paraId="7A4E3EB3"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一、</w:t>
      </w:r>
      <w:r>
        <w:rPr>
          <w:rFonts w:ascii="Times New Roman" w:eastAsia="Noto Serif CJK SC" w:hAnsi="Times New Roman"/>
          <w:b w:val="0"/>
          <w:lang w:eastAsia="zh-CN"/>
        </w:rPr>
        <w:t>1.5-2</w:t>
      </w:r>
      <w:r>
        <w:rPr>
          <w:rFonts w:ascii="Times New Roman" w:eastAsia="Noto Serif CJK SC" w:hAnsi="Times New Roman"/>
          <w:b w:val="0"/>
          <w:lang w:eastAsia="zh-CN"/>
        </w:rPr>
        <w:t>小时教学路线</w:t>
      </w:r>
    </w:p>
    <w:p w14:paraId="26C8508A" w14:textId="77777777" w:rsidR="00481AC0" w:rsidRDefault="00000000">
      <w:pPr>
        <w:pStyle w:val="BodyTextCN"/>
        <w:ind w:left="397" w:hanging="255"/>
        <w:rPr>
          <w:lang w:eastAsia="zh-CN"/>
        </w:rPr>
      </w:pPr>
      <w:r>
        <w:rPr>
          <w:b/>
          <w:color w:val="1F4E79"/>
          <w:lang w:eastAsia="zh-CN"/>
        </w:rPr>
        <w:t xml:space="preserve">1. </w:t>
      </w:r>
      <w:r>
        <w:rPr>
          <w:b/>
          <w:lang w:eastAsia="zh-CN"/>
        </w:rPr>
        <w:t>10</w:t>
      </w:r>
      <w:r>
        <w:rPr>
          <w:b/>
          <w:lang w:eastAsia="zh-CN"/>
        </w:rPr>
        <w:t>分钟｜快速诊断：</w:t>
      </w:r>
      <w:r>
        <w:rPr>
          <w:lang w:eastAsia="zh-CN"/>
        </w:rPr>
        <w:t>用一个普通句</w:t>
      </w:r>
      <w:r>
        <w:rPr>
          <w:lang w:eastAsia="zh-CN"/>
        </w:rPr>
        <w:t xml:space="preserve"> He was nervous. </w:t>
      </w:r>
      <w:r>
        <w:rPr>
          <w:lang w:eastAsia="zh-CN"/>
        </w:rPr>
        <w:t>让学生写升级句，判断是否只会写情绪词。</w:t>
      </w:r>
    </w:p>
    <w:p w14:paraId="6DC68D2E" w14:textId="77777777" w:rsidR="00481AC0" w:rsidRDefault="00000000">
      <w:pPr>
        <w:pStyle w:val="BodyTextCN"/>
        <w:ind w:left="397" w:hanging="255"/>
        <w:rPr>
          <w:lang w:eastAsia="zh-CN"/>
        </w:rPr>
      </w:pPr>
      <w:r>
        <w:rPr>
          <w:b/>
          <w:color w:val="1F4E79"/>
          <w:lang w:eastAsia="zh-CN"/>
        </w:rPr>
        <w:t xml:space="preserve">2. </w:t>
      </w:r>
      <w:r>
        <w:rPr>
          <w:b/>
          <w:lang w:eastAsia="zh-CN"/>
        </w:rPr>
        <w:t>25</w:t>
      </w:r>
      <w:r>
        <w:rPr>
          <w:b/>
          <w:lang w:eastAsia="zh-CN"/>
        </w:rPr>
        <w:t>分钟｜动作</w:t>
      </w:r>
      <w:proofErr w:type="gramStart"/>
      <w:r>
        <w:rPr>
          <w:b/>
          <w:lang w:eastAsia="zh-CN"/>
        </w:rPr>
        <w:t>链基本</w:t>
      </w:r>
      <w:proofErr w:type="gramEnd"/>
      <w:r>
        <w:rPr>
          <w:b/>
          <w:lang w:eastAsia="zh-CN"/>
        </w:rPr>
        <w:t>句式：</w:t>
      </w:r>
      <w:r>
        <w:rPr>
          <w:lang w:eastAsia="zh-CN"/>
        </w:rPr>
        <w:t>主语三连动、</w:t>
      </w:r>
      <w:r>
        <w:rPr>
          <w:lang w:eastAsia="zh-CN"/>
        </w:rPr>
        <w:t>Doing</w:t>
      </w:r>
      <w:r>
        <w:rPr>
          <w:lang w:eastAsia="zh-CN"/>
        </w:rPr>
        <w:t>开头、</w:t>
      </w:r>
      <w:r>
        <w:rPr>
          <w:lang w:eastAsia="zh-CN"/>
        </w:rPr>
        <w:t>Done/Adj</w:t>
      </w:r>
      <w:r>
        <w:rPr>
          <w:lang w:eastAsia="zh-CN"/>
        </w:rPr>
        <w:t>开头、</w:t>
      </w:r>
      <w:r>
        <w:rPr>
          <w:lang w:eastAsia="zh-CN"/>
        </w:rPr>
        <w:t>Having done</w:t>
      </w:r>
      <w:r>
        <w:rPr>
          <w:lang w:eastAsia="zh-CN"/>
        </w:rPr>
        <w:t>、</w:t>
      </w:r>
      <w:r>
        <w:rPr>
          <w:lang w:eastAsia="zh-CN"/>
        </w:rPr>
        <w:t>With</w:t>
      </w:r>
      <w:r>
        <w:rPr>
          <w:lang w:eastAsia="zh-CN"/>
        </w:rPr>
        <w:t>结构。</w:t>
      </w:r>
    </w:p>
    <w:p w14:paraId="75230FC0" w14:textId="77777777" w:rsidR="00481AC0" w:rsidRDefault="00000000">
      <w:pPr>
        <w:pStyle w:val="BodyTextCN"/>
        <w:ind w:left="397" w:hanging="255"/>
        <w:rPr>
          <w:lang w:eastAsia="zh-CN"/>
        </w:rPr>
      </w:pPr>
      <w:r>
        <w:rPr>
          <w:b/>
          <w:color w:val="1F4E79"/>
          <w:lang w:eastAsia="zh-CN"/>
        </w:rPr>
        <w:t xml:space="preserve">3. </w:t>
      </w:r>
      <w:r>
        <w:rPr>
          <w:b/>
          <w:lang w:eastAsia="zh-CN"/>
        </w:rPr>
        <w:t>30</w:t>
      </w:r>
      <w:r>
        <w:rPr>
          <w:b/>
          <w:lang w:eastAsia="zh-CN"/>
        </w:rPr>
        <w:t>分钟｜情绪动作语料：</w:t>
      </w:r>
      <w:r>
        <w:rPr>
          <w:lang w:eastAsia="zh-CN"/>
        </w:rPr>
        <w:t>害怕、紧张、惊喜、内疚、愤怒、感动、松一口气等情绪的动作表达。</w:t>
      </w:r>
    </w:p>
    <w:p w14:paraId="5D202445" w14:textId="77777777" w:rsidR="00481AC0" w:rsidRDefault="00000000">
      <w:pPr>
        <w:pStyle w:val="BodyTextCN"/>
        <w:ind w:left="397" w:hanging="255"/>
        <w:rPr>
          <w:lang w:eastAsia="zh-CN"/>
        </w:rPr>
      </w:pPr>
      <w:r>
        <w:rPr>
          <w:b/>
          <w:color w:val="1F4E79"/>
          <w:lang w:eastAsia="zh-CN"/>
        </w:rPr>
        <w:t xml:space="preserve">4. </w:t>
      </w:r>
      <w:r>
        <w:rPr>
          <w:b/>
          <w:lang w:eastAsia="zh-CN"/>
        </w:rPr>
        <w:t>25</w:t>
      </w:r>
      <w:r>
        <w:rPr>
          <w:b/>
          <w:lang w:eastAsia="zh-CN"/>
        </w:rPr>
        <w:t>分钟｜情节场景语料：</w:t>
      </w:r>
      <w:r>
        <w:rPr>
          <w:lang w:eastAsia="zh-CN"/>
        </w:rPr>
        <w:t>上台、寻找、救助、道歉、和解、发现真相、团聚等续写高频场景。</w:t>
      </w:r>
    </w:p>
    <w:p w14:paraId="351C5E15" w14:textId="77777777" w:rsidR="00481AC0" w:rsidRDefault="00000000">
      <w:pPr>
        <w:pStyle w:val="BodyTextCN"/>
        <w:ind w:left="397" w:hanging="255"/>
        <w:rPr>
          <w:lang w:eastAsia="zh-CN"/>
        </w:rPr>
      </w:pPr>
      <w:r>
        <w:rPr>
          <w:b/>
          <w:color w:val="1F4E79"/>
          <w:lang w:eastAsia="zh-CN"/>
        </w:rPr>
        <w:t xml:space="preserve">5. </w:t>
      </w:r>
      <w:r>
        <w:rPr>
          <w:b/>
          <w:lang w:eastAsia="zh-CN"/>
        </w:rPr>
        <w:t>25-35</w:t>
      </w:r>
      <w:r>
        <w:rPr>
          <w:b/>
          <w:lang w:eastAsia="zh-CN"/>
        </w:rPr>
        <w:t>分钟｜句子升级与段落迁移：</w:t>
      </w:r>
      <w:r>
        <w:rPr>
          <w:lang w:eastAsia="zh-CN"/>
        </w:rPr>
        <w:t>把</w:t>
      </w:r>
      <w:r>
        <w:rPr>
          <w:lang w:eastAsia="zh-CN"/>
        </w:rPr>
        <w:t>“</w:t>
      </w:r>
      <w:r>
        <w:rPr>
          <w:lang w:eastAsia="zh-CN"/>
        </w:rPr>
        <w:t>情绪句</w:t>
      </w:r>
      <w:r>
        <w:rPr>
          <w:lang w:eastAsia="zh-CN"/>
        </w:rPr>
        <w:t>”</w:t>
      </w:r>
      <w:r>
        <w:rPr>
          <w:lang w:eastAsia="zh-CN"/>
        </w:rPr>
        <w:t>改成</w:t>
      </w:r>
      <w:r>
        <w:rPr>
          <w:lang w:eastAsia="zh-CN"/>
        </w:rPr>
        <w:t>“</w:t>
      </w:r>
      <w:r>
        <w:rPr>
          <w:lang w:eastAsia="zh-CN"/>
        </w:rPr>
        <w:t>动作链句</w:t>
      </w:r>
      <w:r>
        <w:rPr>
          <w:lang w:eastAsia="zh-CN"/>
        </w:rPr>
        <w:t>”</w:t>
      </w:r>
      <w:r>
        <w:rPr>
          <w:lang w:eastAsia="zh-CN"/>
        </w:rPr>
        <w:t>，再放进续写段落中。</w:t>
      </w:r>
    </w:p>
    <w:p w14:paraId="1C521E81" w14:textId="77777777" w:rsidR="00481AC0" w:rsidRDefault="00000000">
      <w:pPr>
        <w:pStyle w:val="BodyTextCN"/>
        <w:ind w:left="397" w:hanging="255"/>
        <w:rPr>
          <w:lang w:eastAsia="zh-CN"/>
        </w:rPr>
      </w:pPr>
      <w:r>
        <w:rPr>
          <w:b/>
          <w:color w:val="1F4E79"/>
          <w:lang w:eastAsia="zh-CN"/>
        </w:rPr>
        <w:t xml:space="preserve">6. </w:t>
      </w:r>
      <w:r>
        <w:rPr>
          <w:b/>
          <w:lang w:eastAsia="zh-CN"/>
        </w:rPr>
        <w:t>10</w:t>
      </w:r>
      <w:r>
        <w:rPr>
          <w:b/>
          <w:lang w:eastAsia="zh-CN"/>
        </w:rPr>
        <w:t>分钟｜收束：</w:t>
      </w:r>
      <w:r>
        <w:rPr>
          <w:lang w:eastAsia="zh-CN"/>
        </w:rPr>
        <w:t>整理一组最容易背、最容易迁移的句子作为</w:t>
      </w:r>
      <w:proofErr w:type="gramStart"/>
      <w:r>
        <w:rPr>
          <w:lang w:eastAsia="zh-CN"/>
        </w:rPr>
        <w:t>课后读背素材</w:t>
      </w:r>
      <w:proofErr w:type="gramEnd"/>
      <w:r>
        <w:rPr>
          <w:lang w:eastAsia="zh-CN"/>
        </w:rPr>
        <w:t>。</w:t>
      </w:r>
    </w:p>
    <w:p w14:paraId="1568EA4C"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二、动作链</w:t>
      </w:r>
      <w:r>
        <w:rPr>
          <w:rFonts w:ascii="Times New Roman" w:eastAsia="Noto Serif CJK SC" w:hAnsi="Times New Roman"/>
          <w:b w:val="0"/>
          <w:lang w:eastAsia="zh-CN"/>
        </w:rPr>
        <w:t xml:space="preserve"> Action Chain</w:t>
      </w:r>
      <w:r>
        <w:rPr>
          <w:rFonts w:ascii="Times New Roman" w:eastAsia="Noto Serif CJK SC" w:hAnsi="Times New Roman"/>
          <w:b w:val="0"/>
          <w:lang w:eastAsia="zh-CN"/>
        </w:rPr>
        <w:t>：先讲清楚是什么</w:t>
      </w:r>
    </w:p>
    <w:p w14:paraId="74F11842" w14:textId="77777777" w:rsidR="00481AC0" w:rsidRDefault="00000000">
      <w:pPr>
        <w:pStyle w:val="BodyTextCN"/>
        <w:ind w:firstLine="420"/>
        <w:rPr>
          <w:lang w:eastAsia="zh-CN"/>
        </w:rPr>
      </w:pPr>
      <w:r>
        <w:rPr>
          <w:lang w:eastAsia="zh-CN"/>
        </w:rPr>
        <w:t>动作链是把人物在某一情境下的几个连续动作按合理顺序写出来，让读者看到人物的反应、情绪和下一步行动。它不是为了</w:t>
      </w:r>
      <w:proofErr w:type="gramStart"/>
      <w:r>
        <w:rPr>
          <w:lang w:eastAsia="zh-CN"/>
        </w:rPr>
        <w:t>堆高级</w:t>
      </w:r>
      <w:proofErr w:type="gramEnd"/>
      <w:r>
        <w:rPr>
          <w:lang w:eastAsia="zh-CN"/>
        </w:rPr>
        <w:t>词，而是为了让续写画面动起来。</w:t>
      </w:r>
    </w:p>
    <w:p w14:paraId="603C9416" w14:textId="77777777" w:rsidR="00481AC0" w:rsidRDefault="00000000">
      <w:pPr>
        <w:pStyle w:val="TipTitle"/>
        <w:pBdr>
          <w:left w:val="single" w:sz="20" w:space="6" w:color="C55A11"/>
        </w:pBdr>
        <w:shd w:val="clear" w:color="auto" w:fill="FFF7E6"/>
        <w:spacing w:before="120" w:after="40"/>
        <w:rPr>
          <w:lang w:eastAsia="zh-CN"/>
        </w:rPr>
      </w:pPr>
      <w:r>
        <w:rPr>
          <w:b/>
          <w:color w:val="C55A11"/>
          <w:lang w:eastAsia="zh-CN"/>
        </w:rPr>
        <w:t>核心公式</w:t>
      </w:r>
    </w:p>
    <w:p w14:paraId="0F09F06E" w14:textId="77777777" w:rsidR="00481AC0" w:rsidRDefault="00000000">
      <w:pPr>
        <w:pStyle w:val="TipBody"/>
        <w:pBdr>
          <w:left w:val="single" w:sz="20" w:space="6" w:color="C55A11"/>
        </w:pBdr>
        <w:shd w:val="clear" w:color="auto" w:fill="FFF7E6"/>
        <w:spacing w:after="20"/>
        <w:rPr>
          <w:lang w:eastAsia="zh-CN"/>
        </w:rPr>
      </w:pPr>
      <w:r>
        <w:rPr>
          <w:lang w:eastAsia="zh-CN"/>
        </w:rPr>
        <w:t>触发点：听见、看见、想到、意识到、被提醒。</w:t>
      </w:r>
    </w:p>
    <w:p w14:paraId="0B5956AC" w14:textId="77777777" w:rsidR="00481AC0" w:rsidRDefault="00000000">
      <w:pPr>
        <w:pStyle w:val="TipBody"/>
        <w:pBdr>
          <w:left w:val="single" w:sz="20" w:space="6" w:color="C55A11"/>
        </w:pBdr>
        <w:shd w:val="clear" w:color="auto" w:fill="FFF7E6"/>
        <w:spacing w:after="20"/>
        <w:rPr>
          <w:lang w:eastAsia="zh-CN"/>
        </w:rPr>
      </w:pPr>
      <w:r>
        <w:rPr>
          <w:lang w:eastAsia="zh-CN"/>
        </w:rPr>
        <w:t>身体反应：心跳、手抖、屏息、眼泪、脸红、僵住。</w:t>
      </w:r>
    </w:p>
    <w:p w14:paraId="7D5ECC7D" w14:textId="77777777" w:rsidR="00481AC0" w:rsidRDefault="00000000">
      <w:pPr>
        <w:pStyle w:val="TipBody"/>
        <w:pBdr>
          <w:left w:val="single" w:sz="20" w:space="6" w:color="C55A11"/>
        </w:pBdr>
        <w:shd w:val="clear" w:color="auto" w:fill="FFF7E6"/>
        <w:spacing w:after="20"/>
        <w:rPr>
          <w:lang w:eastAsia="zh-CN"/>
        </w:rPr>
      </w:pPr>
      <w:r>
        <w:rPr>
          <w:lang w:eastAsia="zh-CN"/>
        </w:rPr>
        <w:t>连续动作：转身、冲向、伸手、抓住、推开、跪下、抱住。</w:t>
      </w:r>
    </w:p>
    <w:p w14:paraId="38D7C69B" w14:textId="77777777" w:rsidR="00481AC0" w:rsidRDefault="00000000">
      <w:pPr>
        <w:pStyle w:val="TipBody"/>
        <w:pBdr>
          <w:left w:val="single" w:sz="20" w:space="6" w:color="C55A11"/>
        </w:pBdr>
        <w:shd w:val="clear" w:color="auto" w:fill="FFF7E6"/>
        <w:spacing w:after="20"/>
        <w:rPr>
          <w:lang w:eastAsia="zh-CN"/>
        </w:rPr>
      </w:pPr>
      <w:r>
        <w:rPr>
          <w:lang w:eastAsia="zh-CN"/>
        </w:rPr>
        <w:t>情节结果：说出一句话、救下某人、发现真相、完成和解、推进结尾。</w:t>
      </w:r>
    </w:p>
    <w:p w14:paraId="48EAF110" w14:textId="77777777" w:rsidR="00481AC0" w:rsidRDefault="00000000">
      <w:pPr>
        <w:pStyle w:val="TipTitle"/>
        <w:pBdr>
          <w:left w:val="single" w:sz="20" w:space="6" w:color="1F4E79"/>
        </w:pBdr>
        <w:shd w:val="clear" w:color="auto" w:fill="F4F8FB"/>
        <w:spacing w:before="120" w:after="40"/>
      </w:pPr>
      <w:proofErr w:type="spellStart"/>
      <w:r>
        <w:rPr>
          <w:b/>
          <w:color w:val="1F4E79"/>
        </w:rPr>
        <w:t>一句话判断</w:t>
      </w:r>
      <w:proofErr w:type="spellEnd"/>
    </w:p>
    <w:p w14:paraId="782EDAF6" w14:textId="77777777" w:rsidR="00481AC0" w:rsidRDefault="00000000">
      <w:pPr>
        <w:pStyle w:val="TipBody"/>
        <w:pBdr>
          <w:left w:val="single" w:sz="20" w:space="6" w:color="1F4E79"/>
        </w:pBdr>
        <w:shd w:val="clear" w:color="auto" w:fill="F4F8FB"/>
        <w:spacing w:after="20"/>
      </w:pPr>
      <w:r>
        <w:t>只写</w:t>
      </w:r>
      <w:r>
        <w:t xml:space="preserve"> He was nervous. </w:t>
      </w:r>
      <w:r>
        <w:t>是</w:t>
      </w:r>
      <w:r>
        <w:t>“</w:t>
      </w:r>
      <w:r>
        <w:t>告诉读者情绪</w:t>
      </w:r>
      <w:r>
        <w:t>”</w:t>
      </w:r>
      <w:r>
        <w:t>。</w:t>
      </w:r>
    </w:p>
    <w:p w14:paraId="3892FBA4" w14:textId="77777777" w:rsidR="00481AC0" w:rsidRDefault="00000000">
      <w:pPr>
        <w:pStyle w:val="TipBody"/>
        <w:pBdr>
          <w:left w:val="single" w:sz="20" w:space="6" w:color="1F4E79"/>
        </w:pBdr>
        <w:shd w:val="clear" w:color="auto" w:fill="F4F8FB"/>
        <w:spacing w:after="20"/>
      </w:pPr>
      <w:r>
        <w:t>写</w:t>
      </w:r>
      <w:r>
        <w:t xml:space="preserve"> He lowered his head, rubbed his sweaty palms against his trousers, and took a deep breath. </w:t>
      </w:r>
      <w:r>
        <w:t>是</w:t>
      </w:r>
      <w:r>
        <w:t>“</w:t>
      </w:r>
      <w:r>
        <w:t>让读者看见情绪</w:t>
      </w:r>
      <w:r>
        <w:t>”</w:t>
      </w:r>
      <w:r>
        <w:t>。</w:t>
      </w:r>
    </w:p>
    <w:p w14:paraId="79CC882F"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三、基础句式</w:t>
      </w:r>
      <w:proofErr w:type="gramStart"/>
      <w:r>
        <w:rPr>
          <w:rFonts w:ascii="Times New Roman" w:eastAsia="Noto Serif CJK SC" w:hAnsi="Times New Roman"/>
          <w:b w:val="0"/>
          <w:lang w:eastAsia="zh-CN"/>
        </w:rPr>
        <w:t>一</w:t>
      </w:r>
      <w:proofErr w:type="gramEnd"/>
      <w:r>
        <w:rPr>
          <w:rFonts w:ascii="Times New Roman" w:eastAsia="Noto Serif CJK SC" w:hAnsi="Times New Roman"/>
          <w:b w:val="0"/>
          <w:lang w:eastAsia="zh-CN"/>
        </w:rPr>
        <w:t>：主语</w:t>
      </w:r>
      <w:r>
        <w:rPr>
          <w:rFonts w:ascii="Times New Roman" w:eastAsia="Noto Serif CJK SC" w:hAnsi="Times New Roman"/>
          <w:b w:val="0"/>
          <w:lang w:eastAsia="zh-CN"/>
        </w:rPr>
        <w:t xml:space="preserve"> + V1, V2, and V3</w:t>
      </w:r>
    </w:p>
    <w:p w14:paraId="36916976" w14:textId="77777777" w:rsidR="00481AC0" w:rsidRDefault="00000000">
      <w:pPr>
        <w:pStyle w:val="BodyTextCN"/>
        <w:ind w:firstLine="420"/>
        <w:rPr>
          <w:lang w:eastAsia="zh-CN"/>
        </w:rPr>
      </w:pPr>
      <w:r>
        <w:rPr>
          <w:lang w:eastAsia="zh-CN"/>
        </w:rPr>
        <w:t>这是最稳的动作链句式。三个动词必须有顺序，最好有方向和目的。不要机械凑三个动作。</w:t>
      </w:r>
    </w:p>
    <w:p w14:paraId="0387AD69" w14:textId="77777777" w:rsidR="00481AC0" w:rsidRDefault="00000000">
      <w:pPr>
        <w:pStyle w:val="TipTitle"/>
        <w:pBdr>
          <w:left w:val="single" w:sz="20" w:space="6" w:color="1F4E79"/>
        </w:pBdr>
        <w:shd w:val="clear" w:color="auto" w:fill="EAF2F8"/>
        <w:spacing w:before="120" w:after="40"/>
        <w:rPr>
          <w:lang w:eastAsia="zh-CN"/>
        </w:rPr>
      </w:pPr>
      <w:r>
        <w:rPr>
          <w:b/>
          <w:color w:val="1F4E79"/>
          <w:lang w:eastAsia="zh-CN"/>
        </w:rPr>
        <w:t>写法</w:t>
      </w:r>
    </w:p>
    <w:p w14:paraId="07144AF2" w14:textId="77777777" w:rsidR="00481AC0" w:rsidRDefault="00000000">
      <w:pPr>
        <w:pStyle w:val="TipBody"/>
        <w:pBdr>
          <w:left w:val="single" w:sz="20" w:space="6" w:color="1F4E79"/>
        </w:pBdr>
        <w:shd w:val="clear" w:color="auto" w:fill="EAF2F8"/>
        <w:spacing w:after="20"/>
        <w:rPr>
          <w:lang w:eastAsia="zh-CN"/>
        </w:rPr>
      </w:pPr>
      <w:r>
        <w:rPr>
          <w:lang w:eastAsia="zh-CN"/>
        </w:rPr>
        <w:t>主语</w:t>
      </w:r>
      <w:r>
        <w:rPr>
          <w:lang w:eastAsia="zh-CN"/>
        </w:rPr>
        <w:t xml:space="preserve"> + </w:t>
      </w:r>
      <w:r>
        <w:rPr>
          <w:lang w:eastAsia="zh-CN"/>
        </w:rPr>
        <w:t>动作</w:t>
      </w:r>
      <w:r>
        <w:rPr>
          <w:lang w:eastAsia="zh-CN"/>
        </w:rPr>
        <w:t xml:space="preserve">1, </w:t>
      </w:r>
      <w:r>
        <w:rPr>
          <w:lang w:eastAsia="zh-CN"/>
        </w:rPr>
        <w:t>动作</w:t>
      </w:r>
      <w:r>
        <w:rPr>
          <w:lang w:eastAsia="zh-CN"/>
        </w:rPr>
        <w:t xml:space="preserve">2, and </w:t>
      </w:r>
      <w:r>
        <w:rPr>
          <w:lang w:eastAsia="zh-CN"/>
        </w:rPr>
        <w:t>动作</w:t>
      </w:r>
      <w:r>
        <w:rPr>
          <w:lang w:eastAsia="zh-CN"/>
        </w:rPr>
        <w:t>3.</w:t>
      </w:r>
    </w:p>
    <w:p w14:paraId="308BE96D" w14:textId="77777777" w:rsidR="00481AC0" w:rsidRDefault="00000000">
      <w:pPr>
        <w:pStyle w:val="TipBody"/>
        <w:pBdr>
          <w:left w:val="single" w:sz="20" w:space="6" w:color="1F4E79"/>
        </w:pBdr>
        <w:shd w:val="clear" w:color="auto" w:fill="EAF2F8"/>
        <w:spacing w:after="20"/>
        <w:rPr>
          <w:lang w:eastAsia="zh-CN"/>
        </w:rPr>
      </w:pPr>
      <w:r>
        <w:rPr>
          <w:lang w:eastAsia="zh-CN"/>
        </w:rPr>
        <w:t>动作顺序一般是：反应</w:t>
      </w:r>
      <w:r>
        <w:rPr>
          <w:lang w:eastAsia="zh-CN"/>
        </w:rPr>
        <w:t xml:space="preserve"> → </w:t>
      </w:r>
      <w:r>
        <w:rPr>
          <w:lang w:eastAsia="zh-CN"/>
        </w:rPr>
        <w:t>移动</w:t>
      </w:r>
      <w:r>
        <w:rPr>
          <w:lang w:eastAsia="zh-CN"/>
        </w:rPr>
        <w:t xml:space="preserve"> → </w:t>
      </w:r>
      <w:r>
        <w:rPr>
          <w:lang w:eastAsia="zh-CN"/>
        </w:rPr>
        <w:t>结果；或者准备</w:t>
      </w:r>
      <w:r>
        <w:rPr>
          <w:lang w:eastAsia="zh-CN"/>
        </w:rPr>
        <w:t xml:space="preserve"> → </w:t>
      </w:r>
      <w:r>
        <w:rPr>
          <w:lang w:eastAsia="zh-CN"/>
        </w:rPr>
        <w:t>行动</w:t>
      </w:r>
      <w:r>
        <w:rPr>
          <w:lang w:eastAsia="zh-CN"/>
        </w:rPr>
        <w:t xml:space="preserve"> → </w:t>
      </w:r>
      <w:r>
        <w:rPr>
          <w:lang w:eastAsia="zh-CN"/>
        </w:rPr>
        <w:t>结果。</w:t>
      </w:r>
    </w:p>
    <w:p w14:paraId="0286C754" w14:textId="77777777" w:rsidR="00481AC0" w:rsidRDefault="00000000">
      <w:pPr>
        <w:pStyle w:val="Scene"/>
        <w:keepNext/>
        <w:rPr>
          <w:lang w:eastAsia="zh-CN"/>
        </w:rPr>
      </w:pPr>
      <w:r>
        <w:rPr>
          <w:b/>
          <w:color w:val="1F4E79"/>
          <w:lang w:eastAsia="zh-CN"/>
        </w:rPr>
        <w:lastRenderedPageBreak/>
        <w:t>画面</w:t>
      </w:r>
      <w:proofErr w:type="gramStart"/>
      <w:r>
        <w:rPr>
          <w:b/>
          <w:color w:val="1F4E79"/>
          <w:lang w:eastAsia="zh-CN"/>
        </w:rPr>
        <w:t>一</w:t>
      </w:r>
      <w:proofErr w:type="gramEnd"/>
      <w:r>
        <w:rPr>
          <w:b/>
          <w:color w:val="1F4E79"/>
          <w:lang w:eastAsia="zh-CN"/>
        </w:rPr>
        <w:t>：他上台领奖并感谢大家。</w:t>
      </w:r>
    </w:p>
    <w:p w14:paraId="079994FF" w14:textId="77777777" w:rsidR="00481AC0" w:rsidRDefault="00000000">
      <w:pPr>
        <w:pStyle w:val="Breakdown"/>
        <w:rPr>
          <w:lang w:eastAsia="zh-CN"/>
        </w:rPr>
      </w:pPr>
      <w:r>
        <w:rPr>
          <w:b/>
          <w:color w:val="C00000"/>
          <w:lang w:eastAsia="zh-CN"/>
        </w:rPr>
        <w:t>拆解：</w:t>
      </w:r>
      <w:r>
        <w:rPr>
          <w:lang w:eastAsia="zh-CN"/>
        </w:rPr>
        <w:t>先看奖杯</w:t>
      </w:r>
      <w:r>
        <w:rPr>
          <w:lang w:eastAsia="zh-CN"/>
        </w:rPr>
        <w:t xml:space="preserve"> → </w:t>
      </w:r>
      <w:r>
        <w:rPr>
          <w:lang w:eastAsia="zh-CN"/>
        </w:rPr>
        <w:t>深吸一口气</w:t>
      </w:r>
      <w:r>
        <w:rPr>
          <w:lang w:eastAsia="zh-CN"/>
        </w:rPr>
        <w:t xml:space="preserve"> → </w:t>
      </w:r>
      <w:r>
        <w:rPr>
          <w:lang w:eastAsia="zh-CN"/>
        </w:rPr>
        <w:t>说出感谢。</w:t>
      </w:r>
    </w:p>
    <w:p w14:paraId="29F5A5F3" w14:textId="77777777" w:rsidR="00481AC0" w:rsidRDefault="00000000">
      <w:pPr>
        <w:pStyle w:val="ExampleEN"/>
        <w:pBdr>
          <w:left w:val="single" w:sz="12" w:space="6" w:color="808080"/>
        </w:pBdr>
        <w:shd w:val="clear" w:color="auto" w:fill="F7F7F7"/>
      </w:pPr>
      <w:r>
        <w:t>He glanced at the trophy, took a deep breath, and said, “Thanks.”</w:t>
      </w:r>
    </w:p>
    <w:p w14:paraId="4FEC254C" w14:textId="77777777" w:rsidR="00481AC0" w:rsidRDefault="00000000">
      <w:pPr>
        <w:pStyle w:val="Scene"/>
        <w:keepNext/>
        <w:rPr>
          <w:lang w:eastAsia="zh-CN"/>
        </w:rPr>
      </w:pPr>
      <w:r>
        <w:rPr>
          <w:b/>
          <w:color w:val="1F4E79"/>
          <w:lang w:eastAsia="zh-CN"/>
        </w:rPr>
        <w:t>画面二：男孩们跳湖玩水。</w:t>
      </w:r>
    </w:p>
    <w:p w14:paraId="315FB0E3" w14:textId="77777777" w:rsidR="00481AC0" w:rsidRDefault="00000000">
      <w:pPr>
        <w:pStyle w:val="Breakdown"/>
        <w:rPr>
          <w:lang w:eastAsia="zh-CN"/>
        </w:rPr>
      </w:pPr>
      <w:r>
        <w:rPr>
          <w:b/>
          <w:color w:val="C00000"/>
          <w:lang w:eastAsia="zh-CN"/>
        </w:rPr>
        <w:t>拆解：</w:t>
      </w:r>
      <w:r>
        <w:rPr>
          <w:lang w:eastAsia="zh-CN"/>
        </w:rPr>
        <w:t>冲向湖边</w:t>
      </w:r>
      <w:r>
        <w:rPr>
          <w:lang w:eastAsia="zh-CN"/>
        </w:rPr>
        <w:t xml:space="preserve"> → </w:t>
      </w:r>
      <w:r>
        <w:rPr>
          <w:lang w:eastAsia="zh-CN"/>
        </w:rPr>
        <w:t>脱衣服</w:t>
      </w:r>
      <w:r>
        <w:rPr>
          <w:lang w:eastAsia="zh-CN"/>
        </w:rPr>
        <w:t xml:space="preserve"> → </w:t>
      </w:r>
      <w:r>
        <w:rPr>
          <w:lang w:eastAsia="zh-CN"/>
        </w:rPr>
        <w:t>跳进水里。</w:t>
      </w:r>
    </w:p>
    <w:p w14:paraId="3F11AF36" w14:textId="77777777" w:rsidR="00481AC0" w:rsidRDefault="00000000">
      <w:pPr>
        <w:pStyle w:val="ExampleEN"/>
        <w:pBdr>
          <w:left w:val="single" w:sz="12" w:space="6" w:color="808080"/>
        </w:pBdr>
        <w:shd w:val="clear" w:color="auto" w:fill="F7F7F7"/>
      </w:pPr>
      <w:r>
        <w:t>The boys rushed to the lake excitedly, took off their clothes, and jumped into the water.</w:t>
      </w:r>
    </w:p>
    <w:p w14:paraId="247B6DAE" w14:textId="77777777" w:rsidR="00481AC0" w:rsidRDefault="00000000">
      <w:pPr>
        <w:pStyle w:val="Scene"/>
        <w:keepNext/>
        <w:rPr>
          <w:lang w:eastAsia="zh-CN"/>
        </w:rPr>
      </w:pPr>
      <w:r>
        <w:rPr>
          <w:b/>
          <w:color w:val="1F4E79"/>
          <w:lang w:eastAsia="zh-CN"/>
        </w:rPr>
        <w:t>画面三：她匆忙开车离开。</w:t>
      </w:r>
    </w:p>
    <w:p w14:paraId="2E2B757E" w14:textId="77777777" w:rsidR="00481AC0" w:rsidRDefault="00000000">
      <w:pPr>
        <w:pStyle w:val="Breakdown"/>
        <w:rPr>
          <w:lang w:eastAsia="zh-CN"/>
        </w:rPr>
      </w:pPr>
      <w:r>
        <w:rPr>
          <w:b/>
          <w:color w:val="C00000"/>
          <w:lang w:eastAsia="zh-CN"/>
        </w:rPr>
        <w:t>拆解：</w:t>
      </w:r>
      <w:r>
        <w:rPr>
          <w:lang w:eastAsia="zh-CN"/>
        </w:rPr>
        <w:t>抓钥匙</w:t>
      </w:r>
      <w:r>
        <w:rPr>
          <w:lang w:eastAsia="zh-CN"/>
        </w:rPr>
        <w:t xml:space="preserve"> → </w:t>
      </w:r>
      <w:r>
        <w:rPr>
          <w:lang w:eastAsia="zh-CN"/>
        </w:rPr>
        <w:t>冲出门</w:t>
      </w:r>
      <w:r>
        <w:rPr>
          <w:lang w:eastAsia="zh-CN"/>
        </w:rPr>
        <w:t xml:space="preserve"> → </w:t>
      </w:r>
      <w:r>
        <w:rPr>
          <w:lang w:eastAsia="zh-CN"/>
        </w:rPr>
        <w:t>发动汽车。</w:t>
      </w:r>
    </w:p>
    <w:p w14:paraId="54472EF9" w14:textId="77777777" w:rsidR="00481AC0" w:rsidRDefault="00000000">
      <w:pPr>
        <w:pStyle w:val="ExampleEN"/>
        <w:pBdr>
          <w:left w:val="single" w:sz="12" w:space="6" w:color="808080"/>
        </w:pBdr>
        <w:shd w:val="clear" w:color="auto" w:fill="F7F7F7"/>
      </w:pPr>
      <w:r>
        <w:t>She grabbed her car keys, dashed out of the house, and started the engine.</w:t>
      </w:r>
    </w:p>
    <w:p w14:paraId="49E1FC3E" w14:textId="77777777" w:rsidR="00481AC0" w:rsidRDefault="00000000">
      <w:pPr>
        <w:pStyle w:val="Scene"/>
        <w:keepNext/>
        <w:rPr>
          <w:lang w:eastAsia="zh-CN"/>
        </w:rPr>
      </w:pPr>
      <w:r>
        <w:rPr>
          <w:b/>
          <w:color w:val="1F4E79"/>
          <w:lang w:eastAsia="zh-CN"/>
        </w:rPr>
        <w:t>画面四：孩子们拆礼物。</w:t>
      </w:r>
    </w:p>
    <w:p w14:paraId="7D96C50A" w14:textId="77777777" w:rsidR="00481AC0" w:rsidRDefault="00000000">
      <w:pPr>
        <w:pStyle w:val="Breakdown"/>
        <w:rPr>
          <w:lang w:eastAsia="zh-CN"/>
        </w:rPr>
      </w:pPr>
      <w:r>
        <w:rPr>
          <w:b/>
          <w:color w:val="C00000"/>
          <w:lang w:eastAsia="zh-CN"/>
        </w:rPr>
        <w:t>拆解：</w:t>
      </w:r>
      <w:r>
        <w:rPr>
          <w:lang w:eastAsia="zh-CN"/>
        </w:rPr>
        <w:t>拆包装</w:t>
      </w:r>
      <w:r>
        <w:rPr>
          <w:lang w:eastAsia="zh-CN"/>
        </w:rPr>
        <w:t xml:space="preserve"> → </w:t>
      </w:r>
      <w:r>
        <w:rPr>
          <w:lang w:eastAsia="zh-CN"/>
        </w:rPr>
        <w:t>打开礼物</w:t>
      </w:r>
      <w:r>
        <w:rPr>
          <w:lang w:eastAsia="zh-CN"/>
        </w:rPr>
        <w:t xml:space="preserve"> → </w:t>
      </w:r>
      <w:r>
        <w:rPr>
          <w:lang w:eastAsia="zh-CN"/>
        </w:rPr>
        <w:t>高兴尖叫。</w:t>
      </w:r>
    </w:p>
    <w:p w14:paraId="1C120DC4" w14:textId="77777777" w:rsidR="00481AC0" w:rsidRDefault="00000000">
      <w:pPr>
        <w:pStyle w:val="ExampleEN"/>
        <w:pBdr>
          <w:left w:val="single" w:sz="12" w:space="6" w:color="808080"/>
        </w:pBdr>
        <w:shd w:val="clear" w:color="auto" w:fill="F7F7F7"/>
      </w:pPr>
      <w:r>
        <w:t>The children eagerly unwrapped the colorful paper, opened their presents, and squealed with delight.</w:t>
      </w:r>
    </w:p>
    <w:p w14:paraId="7BA6D8DD" w14:textId="77777777" w:rsidR="00481AC0" w:rsidRDefault="00000000">
      <w:pPr>
        <w:pStyle w:val="Scene"/>
        <w:keepNext/>
        <w:rPr>
          <w:lang w:eastAsia="zh-CN"/>
        </w:rPr>
      </w:pPr>
      <w:r>
        <w:rPr>
          <w:b/>
          <w:color w:val="1F4E79"/>
          <w:lang w:eastAsia="zh-CN"/>
        </w:rPr>
        <w:t>画面五：冲突后主动道歉。</w:t>
      </w:r>
    </w:p>
    <w:p w14:paraId="4ADA8D1F" w14:textId="77777777" w:rsidR="00481AC0" w:rsidRDefault="00000000">
      <w:pPr>
        <w:pStyle w:val="Breakdown"/>
        <w:rPr>
          <w:lang w:eastAsia="zh-CN"/>
        </w:rPr>
      </w:pPr>
      <w:r>
        <w:rPr>
          <w:b/>
          <w:color w:val="C00000"/>
          <w:lang w:eastAsia="zh-CN"/>
        </w:rPr>
        <w:t>拆解：</w:t>
      </w:r>
      <w:r>
        <w:rPr>
          <w:lang w:eastAsia="zh-CN"/>
        </w:rPr>
        <w:t>低头</w:t>
      </w:r>
      <w:r>
        <w:rPr>
          <w:lang w:eastAsia="zh-CN"/>
        </w:rPr>
        <w:t xml:space="preserve"> → </w:t>
      </w:r>
      <w:r>
        <w:rPr>
          <w:lang w:eastAsia="zh-CN"/>
        </w:rPr>
        <w:t>握紧拳头又松开</w:t>
      </w:r>
      <w:r>
        <w:rPr>
          <w:lang w:eastAsia="zh-CN"/>
        </w:rPr>
        <w:t xml:space="preserve"> → </w:t>
      </w:r>
      <w:r>
        <w:rPr>
          <w:lang w:eastAsia="zh-CN"/>
        </w:rPr>
        <w:t>小声道歉。</w:t>
      </w:r>
    </w:p>
    <w:p w14:paraId="3D64BB66" w14:textId="77777777" w:rsidR="00481AC0" w:rsidRDefault="00000000">
      <w:pPr>
        <w:pStyle w:val="ExampleEN"/>
        <w:pBdr>
          <w:left w:val="single" w:sz="12" w:space="6" w:color="808080"/>
        </w:pBdr>
        <w:shd w:val="clear" w:color="auto" w:fill="F7F7F7"/>
      </w:pPr>
      <w:r>
        <w:t>He lowered his head, unclenched his fists, and whispered an apology.</w:t>
      </w:r>
    </w:p>
    <w:p w14:paraId="5C76096D"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四、基础句式二：</w:t>
      </w:r>
      <w:r>
        <w:rPr>
          <w:rFonts w:ascii="Times New Roman" w:eastAsia="Noto Serif CJK SC" w:hAnsi="Times New Roman"/>
          <w:b w:val="0"/>
          <w:lang w:eastAsia="zh-CN"/>
        </w:rPr>
        <w:t xml:space="preserve">Doing..., </w:t>
      </w:r>
      <w:r>
        <w:rPr>
          <w:rFonts w:ascii="Times New Roman" w:eastAsia="Noto Serif CJK SC" w:hAnsi="Times New Roman"/>
          <w:b w:val="0"/>
          <w:lang w:eastAsia="zh-CN"/>
        </w:rPr>
        <w:t>主句</w:t>
      </w:r>
    </w:p>
    <w:p w14:paraId="37547E7A" w14:textId="77777777" w:rsidR="00481AC0" w:rsidRDefault="00000000">
      <w:pPr>
        <w:pStyle w:val="BodyTextCN"/>
        <w:ind w:firstLine="420"/>
        <w:rPr>
          <w:lang w:eastAsia="zh-CN"/>
        </w:rPr>
      </w:pPr>
      <w:r>
        <w:rPr>
          <w:lang w:eastAsia="zh-CN"/>
        </w:rPr>
        <w:t>Doing</w:t>
      </w:r>
      <w:r>
        <w:rPr>
          <w:lang w:eastAsia="zh-CN"/>
        </w:rPr>
        <w:t>开头适合写</w:t>
      </w:r>
      <w:r>
        <w:rPr>
          <w:lang w:eastAsia="zh-CN"/>
        </w:rPr>
        <w:t>“</w:t>
      </w:r>
      <w:r>
        <w:rPr>
          <w:lang w:eastAsia="zh-CN"/>
        </w:rPr>
        <w:t>同时进行</w:t>
      </w:r>
      <w:r>
        <w:rPr>
          <w:lang w:eastAsia="zh-CN"/>
        </w:rPr>
        <w:t>”</w:t>
      </w:r>
      <w:r>
        <w:rPr>
          <w:lang w:eastAsia="zh-CN"/>
        </w:rPr>
        <w:t>或</w:t>
      </w:r>
      <w:r>
        <w:rPr>
          <w:lang w:eastAsia="zh-CN"/>
        </w:rPr>
        <w:t>“</w:t>
      </w:r>
      <w:r>
        <w:rPr>
          <w:lang w:eastAsia="zh-CN"/>
        </w:rPr>
        <w:t>伴随状态</w:t>
      </w:r>
      <w:r>
        <w:rPr>
          <w:lang w:eastAsia="zh-CN"/>
        </w:rPr>
        <w:t>”</w:t>
      </w:r>
      <w:r>
        <w:rPr>
          <w:lang w:eastAsia="zh-CN"/>
        </w:rPr>
        <w:t>。它让句子更紧凑，但动作逻辑要清楚。</w:t>
      </w:r>
    </w:p>
    <w:p w14:paraId="3F84ED08" w14:textId="77777777" w:rsidR="00481AC0" w:rsidRDefault="00000000">
      <w:pPr>
        <w:pStyle w:val="TipTitle"/>
        <w:pBdr>
          <w:left w:val="single" w:sz="20" w:space="6" w:color="1F4E79"/>
        </w:pBdr>
        <w:shd w:val="clear" w:color="auto" w:fill="EAF2F8"/>
        <w:spacing w:before="120" w:after="40"/>
        <w:rPr>
          <w:lang w:eastAsia="zh-CN"/>
        </w:rPr>
      </w:pPr>
      <w:r>
        <w:rPr>
          <w:b/>
          <w:color w:val="1F4E79"/>
          <w:lang w:eastAsia="zh-CN"/>
        </w:rPr>
        <w:t>写法</w:t>
      </w:r>
    </w:p>
    <w:p w14:paraId="69861628" w14:textId="77777777" w:rsidR="00481AC0" w:rsidRDefault="00000000">
      <w:pPr>
        <w:pStyle w:val="TipBody"/>
        <w:pBdr>
          <w:left w:val="single" w:sz="20" w:space="6" w:color="1F4E79"/>
        </w:pBdr>
        <w:shd w:val="clear" w:color="auto" w:fill="EAF2F8"/>
        <w:spacing w:after="20"/>
        <w:rPr>
          <w:lang w:eastAsia="zh-CN"/>
        </w:rPr>
      </w:pPr>
      <w:r>
        <w:rPr>
          <w:lang w:eastAsia="zh-CN"/>
        </w:rPr>
        <w:t xml:space="preserve">Doing..., </w:t>
      </w:r>
      <w:r>
        <w:rPr>
          <w:lang w:eastAsia="zh-CN"/>
        </w:rPr>
        <w:t>主语</w:t>
      </w:r>
      <w:r>
        <w:rPr>
          <w:lang w:eastAsia="zh-CN"/>
        </w:rPr>
        <w:t xml:space="preserve"> + </w:t>
      </w:r>
      <w:r>
        <w:rPr>
          <w:lang w:eastAsia="zh-CN"/>
        </w:rPr>
        <w:t>谓语</w:t>
      </w:r>
      <w:r>
        <w:rPr>
          <w:lang w:eastAsia="zh-CN"/>
        </w:rPr>
        <w:t xml:space="preserve"> + </w:t>
      </w:r>
      <w:r>
        <w:rPr>
          <w:lang w:eastAsia="zh-CN"/>
        </w:rPr>
        <w:t>其他</w:t>
      </w:r>
      <w:r>
        <w:rPr>
          <w:lang w:eastAsia="zh-CN"/>
        </w:rPr>
        <w:t>.</w:t>
      </w:r>
    </w:p>
    <w:p w14:paraId="580CFCF5" w14:textId="77777777" w:rsidR="00481AC0" w:rsidRDefault="00000000">
      <w:pPr>
        <w:pStyle w:val="TipBody"/>
        <w:pBdr>
          <w:left w:val="single" w:sz="20" w:space="6" w:color="1F4E79"/>
        </w:pBdr>
        <w:shd w:val="clear" w:color="auto" w:fill="EAF2F8"/>
        <w:spacing w:after="20"/>
        <w:rPr>
          <w:lang w:eastAsia="zh-CN"/>
        </w:rPr>
      </w:pPr>
      <w:r>
        <w:rPr>
          <w:lang w:eastAsia="zh-CN"/>
        </w:rPr>
        <w:t>适合表达：一边做某事，一边感受某种情绪；或在某动作中推进情节。</w:t>
      </w:r>
    </w:p>
    <w:p w14:paraId="05512996"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：读书喝茶，享受安静。</w:t>
      </w:r>
    </w:p>
    <w:p w14:paraId="15B50628" w14:textId="77777777" w:rsidR="00481AC0" w:rsidRDefault="00000000">
      <w:pPr>
        <w:pStyle w:val="Breakdown"/>
        <w:rPr>
          <w:lang w:eastAsia="zh-CN"/>
        </w:rPr>
      </w:pPr>
      <w:r>
        <w:rPr>
          <w:b/>
          <w:color w:val="C00000"/>
          <w:lang w:eastAsia="zh-CN"/>
        </w:rPr>
        <w:t>拆解：</w:t>
      </w:r>
      <w:r>
        <w:rPr>
          <w:lang w:eastAsia="zh-CN"/>
        </w:rPr>
        <w:t>读书</w:t>
      </w:r>
      <w:r>
        <w:rPr>
          <w:lang w:eastAsia="zh-CN"/>
        </w:rPr>
        <w:t xml:space="preserve"> + </w:t>
      </w:r>
      <w:r>
        <w:rPr>
          <w:lang w:eastAsia="zh-CN"/>
        </w:rPr>
        <w:t>喝茶</w:t>
      </w:r>
      <w:r>
        <w:rPr>
          <w:lang w:eastAsia="zh-CN"/>
        </w:rPr>
        <w:t xml:space="preserve"> + </w:t>
      </w:r>
      <w:r>
        <w:rPr>
          <w:lang w:eastAsia="zh-CN"/>
        </w:rPr>
        <w:t>享受下午的宁静。</w:t>
      </w:r>
    </w:p>
    <w:p w14:paraId="5CB9FBE1" w14:textId="77777777" w:rsidR="00481AC0" w:rsidRDefault="00000000">
      <w:pPr>
        <w:pStyle w:val="ExampleEN"/>
        <w:pBdr>
          <w:left w:val="single" w:sz="12" w:space="6" w:color="808080"/>
        </w:pBdr>
        <w:shd w:val="clear" w:color="auto" w:fill="F7F7F7"/>
      </w:pPr>
      <w:r>
        <w:t>Reading a book, she sipped her tea, enjoying the peace and quiet of the afternoon.</w:t>
      </w:r>
    </w:p>
    <w:p w14:paraId="6600CE4A" w14:textId="77777777" w:rsidR="00481AC0" w:rsidRDefault="00000000">
      <w:pPr>
        <w:pStyle w:val="Scene"/>
        <w:keepNext/>
        <w:rPr>
          <w:lang w:eastAsia="zh-CN"/>
        </w:rPr>
      </w:pPr>
      <w:r>
        <w:rPr>
          <w:b/>
          <w:color w:val="1F4E79"/>
          <w:lang w:eastAsia="zh-CN"/>
        </w:rPr>
        <w:t>画面二：看电影时沉浸剧情。</w:t>
      </w:r>
    </w:p>
    <w:p w14:paraId="47F6C7C5" w14:textId="77777777" w:rsidR="00481AC0" w:rsidRDefault="00000000">
      <w:pPr>
        <w:pStyle w:val="Breakdown"/>
        <w:rPr>
          <w:lang w:eastAsia="zh-CN"/>
        </w:rPr>
      </w:pPr>
      <w:r>
        <w:rPr>
          <w:b/>
          <w:color w:val="C00000"/>
          <w:lang w:eastAsia="zh-CN"/>
        </w:rPr>
        <w:t>拆解：</w:t>
      </w:r>
      <w:r>
        <w:rPr>
          <w:lang w:eastAsia="zh-CN"/>
        </w:rPr>
        <w:t>看电影</w:t>
      </w:r>
      <w:r>
        <w:rPr>
          <w:lang w:eastAsia="zh-CN"/>
        </w:rPr>
        <w:t xml:space="preserve"> + </w:t>
      </w:r>
      <w:r>
        <w:rPr>
          <w:lang w:eastAsia="zh-CN"/>
        </w:rPr>
        <w:t>吃爆米花</w:t>
      </w:r>
      <w:r>
        <w:rPr>
          <w:lang w:eastAsia="zh-CN"/>
        </w:rPr>
        <w:t xml:space="preserve"> + </w:t>
      </w:r>
      <w:r>
        <w:rPr>
          <w:lang w:eastAsia="zh-CN"/>
        </w:rPr>
        <w:t>沉浸在情节中。</w:t>
      </w:r>
    </w:p>
    <w:p w14:paraId="615AB711" w14:textId="77777777" w:rsidR="00481AC0" w:rsidRDefault="00000000">
      <w:pPr>
        <w:pStyle w:val="ExampleEN"/>
        <w:pBdr>
          <w:left w:val="single" w:sz="12" w:space="6" w:color="808080"/>
        </w:pBdr>
        <w:shd w:val="clear" w:color="auto" w:fill="F7F7F7"/>
      </w:pPr>
      <w:r>
        <w:t>Watching a movie, they munched on popcorn, immersing themselves in the film's plot and dialogues.</w:t>
      </w:r>
    </w:p>
    <w:p w14:paraId="702DF398" w14:textId="77777777" w:rsidR="00481AC0" w:rsidRDefault="00000000">
      <w:pPr>
        <w:pStyle w:val="Scene"/>
        <w:keepNext/>
        <w:rPr>
          <w:lang w:eastAsia="zh-CN"/>
        </w:rPr>
      </w:pPr>
      <w:r>
        <w:rPr>
          <w:b/>
          <w:color w:val="1F4E79"/>
          <w:lang w:eastAsia="zh-CN"/>
        </w:rPr>
        <w:t>画面三：终于表达自己的想法。</w:t>
      </w:r>
    </w:p>
    <w:p w14:paraId="2DE7080E" w14:textId="77777777" w:rsidR="00481AC0" w:rsidRDefault="00000000">
      <w:pPr>
        <w:pStyle w:val="Breakdown"/>
        <w:rPr>
          <w:lang w:eastAsia="zh-CN"/>
        </w:rPr>
      </w:pPr>
      <w:r>
        <w:rPr>
          <w:b/>
          <w:color w:val="C00000"/>
          <w:lang w:eastAsia="zh-CN"/>
        </w:rPr>
        <w:t>拆解：</w:t>
      </w:r>
      <w:r>
        <w:rPr>
          <w:lang w:eastAsia="zh-CN"/>
        </w:rPr>
        <w:t>受鼓励</w:t>
      </w:r>
      <w:r>
        <w:rPr>
          <w:lang w:eastAsia="zh-CN"/>
        </w:rPr>
        <w:t xml:space="preserve"> → </w:t>
      </w:r>
      <w:r>
        <w:rPr>
          <w:lang w:eastAsia="zh-CN"/>
        </w:rPr>
        <w:t>站起来</w:t>
      </w:r>
      <w:r>
        <w:rPr>
          <w:lang w:eastAsia="zh-CN"/>
        </w:rPr>
        <w:t xml:space="preserve"> → </w:t>
      </w:r>
      <w:r>
        <w:rPr>
          <w:lang w:eastAsia="zh-CN"/>
        </w:rPr>
        <w:t>说出想法。</w:t>
      </w:r>
    </w:p>
    <w:p w14:paraId="132CC20D" w14:textId="77777777" w:rsidR="00481AC0" w:rsidRDefault="00000000">
      <w:pPr>
        <w:pStyle w:val="ExampleEN"/>
        <w:pBdr>
          <w:left w:val="single" w:sz="12" w:space="6" w:color="808080"/>
        </w:pBdr>
        <w:shd w:val="clear" w:color="auto" w:fill="F7F7F7"/>
      </w:pPr>
      <w:r>
        <w:t>Encouraged by her friend's support, Emily stood up, speaking her mind during the meeting.</w:t>
      </w:r>
    </w:p>
    <w:p w14:paraId="371D32B5" w14:textId="77777777" w:rsidR="00481AC0" w:rsidRDefault="00000000">
      <w:pPr>
        <w:pStyle w:val="Note"/>
      </w:pPr>
      <w:r>
        <w:rPr>
          <w:b/>
          <w:color w:val="1F4E79"/>
        </w:rPr>
        <w:t>用法提示：</w:t>
      </w:r>
      <w:r>
        <w:t>这里的</w:t>
      </w:r>
      <w:r>
        <w:t xml:space="preserve"> speaking her mind </w:t>
      </w:r>
      <w:r>
        <w:t>可以强调</w:t>
      </w:r>
      <w:r>
        <w:t>“</w:t>
      </w:r>
      <w:r>
        <w:t>动作后的表达</w:t>
      </w:r>
      <w:r>
        <w:t>”</w:t>
      </w:r>
      <w:r>
        <w:t>，不只是</w:t>
      </w:r>
      <w:r>
        <w:t xml:space="preserve"> said something</w:t>
      </w:r>
      <w:r>
        <w:t>。</w:t>
      </w:r>
    </w:p>
    <w:p w14:paraId="762F1641" w14:textId="77777777" w:rsidR="00481AC0" w:rsidRDefault="00000000">
      <w:pPr>
        <w:pStyle w:val="Scene"/>
        <w:keepNext/>
      </w:pPr>
      <w:r>
        <w:rPr>
          <w:b/>
          <w:color w:val="1F4E79"/>
        </w:rPr>
        <w:t>画面四：听见呼救后转身。</w:t>
      </w:r>
    </w:p>
    <w:p w14:paraId="0775A6EA" w14:textId="77777777" w:rsidR="00481AC0" w:rsidRDefault="00000000">
      <w:pPr>
        <w:pStyle w:val="Breakdown"/>
      </w:pPr>
      <w:r>
        <w:rPr>
          <w:b/>
          <w:color w:val="C00000"/>
        </w:rPr>
        <w:t>拆解：</w:t>
      </w:r>
      <w:r>
        <w:t>听见声音</w:t>
      </w:r>
      <w:r>
        <w:t xml:space="preserve"> → </w:t>
      </w:r>
      <w:r>
        <w:t>立刻转身</w:t>
      </w:r>
      <w:r>
        <w:t xml:space="preserve"> → </w:t>
      </w:r>
      <w:r>
        <w:t>冲回去。</w:t>
      </w:r>
    </w:p>
    <w:p w14:paraId="479116AE" w14:textId="77777777" w:rsidR="00481AC0" w:rsidRDefault="00000000">
      <w:pPr>
        <w:pStyle w:val="ExampleEN"/>
        <w:pBdr>
          <w:left w:val="single" w:sz="12" w:space="6" w:color="808080"/>
        </w:pBdr>
        <w:shd w:val="clear" w:color="auto" w:fill="F7F7F7"/>
      </w:pPr>
      <w:r>
        <w:t>Hearing a desperate cry, Jack turned around and rushed back without hesitation.</w:t>
      </w:r>
    </w:p>
    <w:p w14:paraId="241FE97A" w14:textId="77777777" w:rsidR="00481AC0" w:rsidRDefault="00000000">
      <w:pPr>
        <w:pStyle w:val="Scene"/>
        <w:keepNext/>
        <w:rPr>
          <w:lang w:eastAsia="zh-CN"/>
        </w:rPr>
      </w:pPr>
      <w:r>
        <w:rPr>
          <w:b/>
          <w:color w:val="1F4E79"/>
          <w:lang w:eastAsia="zh-CN"/>
        </w:rPr>
        <w:t>画面五：望着熟悉的照片，父亲哽咽。</w:t>
      </w:r>
    </w:p>
    <w:p w14:paraId="774CC61B" w14:textId="77777777" w:rsidR="00481AC0" w:rsidRDefault="00000000">
      <w:pPr>
        <w:pStyle w:val="Breakdown"/>
        <w:rPr>
          <w:lang w:eastAsia="zh-CN"/>
        </w:rPr>
      </w:pPr>
      <w:r>
        <w:rPr>
          <w:b/>
          <w:color w:val="C00000"/>
          <w:lang w:eastAsia="zh-CN"/>
        </w:rPr>
        <w:t>拆解：</w:t>
      </w:r>
      <w:r>
        <w:rPr>
          <w:lang w:eastAsia="zh-CN"/>
        </w:rPr>
        <w:t>凝视照片</w:t>
      </w:r>
      <w:r>
        <w:rPr>
          <w:lang w:eastAsia="zh-CN"/>
        </w:rPr>
        <w:t xml:space="preserve"> → </w:t>
      </w:r>
      <w:r>
        <w:rPr>
          <w:lang w:eastAsia="zh-CN"/>
        </w:rPr>
        <w:t>喉咙发紧</w:t>
      </w:r>
      <w:r>
        <w:rPr>
          <w:lang w:eastAsia="zh-CN"/>
        </w:rPr>
        <w:t xml:space="preserve"> → </w:t>
      </w:r>
      <w:r>
        <w:rPr>
          <w:lang w:eastAsia="zh-CN"/>
        </w:rPr>
        <w:t>说不出话。</w:t>
      </w:r>
    </w:p>
    <w:p w14:paraId="57590360" w14:textId="77777777" w:rsidR="00481AC0" w:rsidRDefault="00000000">
      <w:pPr>
        <w:pStyle w:val="ExampleEN"/>
        <w:pBdr>
          <w:left w:val="single" w:sz="12" w:space="6" w:color="808080"/>
        </w:pBdr>
        <w:shd w:val="clear" w:color="auto" w:fill="F7F7F7"/>
      </w:pPr>
      <w:r>
        <w:t>Staring at the old photo, Father felt his throat tighten and could not utter a word.</w:t>
      </w:r>
    </w:p>
    <w:p w14:paraId="0CE36699"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五、基础句式三：</w:t>
      </w:r>
      <w:r>
        <w:rPr>
          <w:rFonts w:ascii="Times New Roman" w:eastAsia="Noto Serif CJK SC" w:hAnsi="Times New Roman"/>
          <w:b w:val="0"/>
          <w:lang w:eastAsia="zh-CN"/>
        </w:rPr>
        <w:t xml:space="preserve">Done/Adj..., </w:t>
      </w:r>
      <w:r>
        <w:rPr>
          <w:rFonts w:ascii="Times New Roman" w:eastAsia="Noto Serif CJK SC" w:hAnsi="Times New Roman"/>
          <w:b w:val="0"/>
          <w:lang w:eastAsia="zh-CN"/>
        </w:rPr>
        <w:t>主句</w:t>
      </w:r>
    </w:p>
    <w:p w14:paraId="0AE3C491" w14:textId="77777777" w:rsidR="00481AC0" w:rsidRDefault="00000000">
      <w:pPr>
        <w:pStyle w:val="BodyTextCN"/>
        <w:ind w:firstLine="420"/>
        <w:rPr>
          <w:lang w:eastAsia="zh-CN"/>
        </w:rPr>
      </w:pPr>
      <w:r>
        <w:rPr>
          <w:lang w:eastAsia="zh-CN"/>
        </w:rPr>
        <w:t>Done</w:t>
      </w:r>
      <w:r>
        <w:rPr>
          <w:lang w:eastAsia="zh-CN"/>
        </w:rPr>
        <w:t>或形容词开头适合写</w:t>
      </w:r>
      <w:r>
        <w:rPr>
          <w:lang w:eastAsia="zh-CN"/>
        </w:rPr>
        <w:t>“</w:t>
      </w:r>
      <w:r>
        <w:rPr>
          <w:lang w:eastAsia="zh-CN"/>
        </w:rPr>
        <w:t>被情绪击中后的反应</w:t>
      </w:r>
      <w:r>
        <w:rPr>
          <w:lang w:eastAsia="zh-CN"/>
        </w:rPr>
        <w:t>”</w:t>
      </w:r>
      <w:r>
        <w:rPr>
          <w:lang w:eastAsia="zh-CN"/>
        </w:rPr>
        <w:t>。它的重点不是动作多，而是情绪来得快、画面有冲击。</w:t>
      </w:r>
    </w:p>
    <w:p w14:paraId="5EF89F01" w14:textId="77777777" w:rsidR="00481AC0" w:rsidRDefault="00000000">
      <w:pPr>
        <w:pStyle w:val="TipTitle"/>
        <w:pBdr>
          <w:left w:val="single" w:sz="20" w:space="6" w:color="1F4E79"/>
        </w:pBdr>
        <w:shd w:val="clear" w:color="auto" w:fill="EAF2F8"/>
        <w:spacing w:before="120" w:after="40"/>
      </w:pPr>
      <w:proofErr w:type="spellStart"/>
      <w:r>
        <w:rPr>
          <w:b/>
          <w:color w:val="1F4E79"/>
        </w:rPr>
        <w:t>写法</w:t>
      </w:r>
      <w:proofErr w:type="spellEnd"/>
    </w:p>
    <w:p w14:paraId="02F8C947" w14:textId="77777777" w:rsidR="00481AC0" w:rsidRDefault="00000000">
      <w:pPr>
        <w:pStyle w:val="TipBody"/>
        <w:pBdr>
          <w:left w:val="single" w:sz="20" w:space="6" w:color="1F4E79"/>
        </w:pBdr>
        <w:shd w:val="clear" w:color="auto" w:fill="EAF2F8"/>
        <w:spacing w:after="20"/>
      </w:pPr>
      <w:r>
        <w:t xml:space="preserve">Done by..., </w:t>
      </w:r>
      <w:r>
        <w:t>主语</w:t>
      </w:r>
      <w:r>
        <w:t xml:space="preserve"> + </w:t>
      </w:r>
      <w:r>
        <w:t>谓语</w:t>
      </w:r>
      <w:r>
        <w:t xml:space="preserve"> + </w:t>
      </w:r>
      <w:r>
        <w:t>其他</w:t>
      </w:r>
      <w:r>
        <w:t>.</w:t>
      </w:r>
    </w:p>
    <w:p w14:paraId="1D4E4917" w14:textId="77777777" w:rsidR="00481AC0" w:rsidRDefault="00000000">
      <w:pPr>
        <w:pStyle w:val="TipBody"/>
        <w:pBdr>
          <w:left w:val="single" w:sz="20" w:space="6" w:color="1F4E79"/>
        </w:pBdr>
        <w:shd w:val="clear" w:color="auto" w:fill="EAF2F8"/>
        <w:spacing w:after="20"/>
      </w:pPr>
      <w:r>
        <w:lastRenderedPageBreak/>
        <w:t xml:space="preserve">Adj..., </w:t>
      </w:r>
      <w:r>
        <w:t>主语</w:t>
      </w:r>
      <w:r>
        <w:t xml:space="preserve"> + </w:t>
      </w:r>
      <w:r>
        <w:t>谓语</w:t>
      </w:r>
      <w:r>
        <w:t xml:space="preserve"> + </w:t>
      </w:r>
      <w:r>
        <w:t>其他</w:t>
      </w:r>
      <w:r>
        <w:t>.</w:t>
      </w:r>
    </w:p>
    <w:p w14:paraId="5F56B5D9" w14:textId="77777777" w:rsidR="00481AC0" w:rsidRDefault="00000000">
      <w:pPr>
        <w:pStyle w:val="TipBody"/>
        <w:pBdr>
          <w:left w:val="single" w:sz="20" w:space="6" w:color="1F4E79"/>
        </w:pBdr>
        <w:shd w:val="clear" w:color="auto" w:fill="EAF2F8"/>
        <w:spacing w:after="20"/>
      </w:pPr>
      <w:r>
        <w:t>常见开头：</w:t>
      </w:r>
      <w:r>
        <w:t>Shocked, Terrified, Relieved, Exhausted, Moved, Embarrassed, Lost in thought</w:t>
      </w:r>
      <w:r>
        <w:t>。</w:t>
      </w:r>
    </w:p>
    <w:p w14:paraId="1C8B230C"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：被眼前景色震撼。</w:t>
      </w:r>
    </w:p>
    <w:p w14:paraId="20CC3557" w14:textId="77777777" w:rsidR="00481AC0" w:rsidRDefault="00000000">
      <w:pPr>
        <w:pStyle w:val="Breakdown"/>
      </w:pPr>
      <w:proofErr w:type="spellStart"/>
      <w:r>
        <w:rPr>
          <w:b/>
          <w:color w:val="C00000"/>
        </w:rPr>
        <w:t>拆解：</w:t>
      </w:r>
      <w:r>
        <w:t>被景色迷住</w:t>
      </w:r>
      <w:proofErr w:type="spellEnd"/>
      <w:r>
        <w:t xml:space="preserve"> → </w:t>
      </w:r>
      <w:proofErr w:type="spellStart"/>
      <w:r>
        <w:t>屏住呼吸</w:t>
      </w:r>
      <w:proofErr w:type="spellEnd"/>
      <w:r>
        <w:t xml:space="preserve"> → </w:t>
      </w:r>
      <w:r>
        <w:t>拍照。</w:t>
      </w:r>
    </w:p>
    <w:p w14:paraId="55270400" w14:textId="77777777" w:rsidR="00481AC0" w:rsidRDefault="00000000">
      <w:pPr>
        <w:pStyle w:val="ExampleEN"/>
        <w:pBdr>
          <w:left w:val="single" w:sz="12" w:space="6" w:color="808080"/>
        </w:pBdr>
        <w:shd w:val="clear" w:color="auto" w:fill="F7F7F7"/>
      </w:pPr>
      <w:r>
        <w:t>Captivated by the breathtaking view from the mountaintop, they stood in awe, taking photos and soaking in the scenery.</w:t>
      </w:r>
    </w:p>
    <w:p w14:paraId="54D15315" w14:textId="77777777" w:rsidR="00481AC0" w:rsidRDefault="00000000">
      <w:pPr>
        <w:pStyle w:val="Scene"/>
        <w:keepNext/>
        <w:rPr>
          <w:lang w:eastAsia="zh-CN"/>
        </w:rPr>
      </w:pPr>
      <w:r>
        <w:rPr>
          <w:b/>
          <w:color w:val="1F4E79"/>
          <w:lang w:eastAsia="zh-CN"/>
        </w:rPr>
        <w:t>画面二：吓得不知道说什么。</w:t>
      </w:r>
    </w:p>
    <w:p w14:paraId="7D6D39B9" w14:textId="77777777" w:rsidR="00481AC0" w:rsidRDefault="00000000">
      <w:pPr>
        <w:pStyle w:val="Breakdown"/>
        <w:rPr>
          <w:lang w:eastAsia="zh-CN"/>
        </w:rPr>
      </w:pPr>
      <w:r>
        <w:rPr>
          <w:b/>
          <w:color w:val="C00000"/>
          <w:lang w:eastAsia="zh-CN"/>
        </w:rPr>
        <w:t>拆解：</w:t>
      </w:r>
      <w:r>
        <w:rPr>
          <w:lang w:eastAsia="zh-CN"/>
        </w:rPr>
        <w:t>被眼前场面吓住</w:t>
      </w:r>
      <w:r>
        <w:rPr>
          <w:lang w:eastAsia="zh-CN"/>
        </w:rPr>
        <w:t xml:space="preserve"> → </w:t>
      </w:r>
      <w:r>
        <w:rPr>
          <w:lang w:eastAsia="zh-CN"/>
        </w:rPr>
        <w:t>僵在原地</w:t>
      </w:r>
      <w:r>
        <w:rPr>
          <w:lang w:eastAsia="zh-CN"/>
        </w:rPr>
        <w:t xml:space="preserve"> → </w:t>
      </w:r>
      <w:r>
        <w:rPr>
          <w:lang w:eastAsia="zh-CN"/>
        </w:rPr>
        <w:t>说不出话。</w:t>
      </w:r>
    </w:p>
    <w:p w14:paraId="624C5A07" w14:textId="77777777" w:rsidR="00481AC0" w:rsidRDefault="00000000">
      <w:pPr>
        <w:pStyle w:val="ExampleEN"/>
        <w:pBdr>
          <w:left w:val="single" w:sz="12" w:space="6" w:color="808080"/>
        </w:pBdr>
        <w:shd w:val="clear" w:color="auto" w:fill="F7F7F7"/>
      </w:pPr>
      <w:r>
        <w:t>Terrified by the scene in front of him, he froze to the spot, being at a loss for what to say.</w:t>
      </w:r>
    </w:p>
    <w:p w14:paraId="2626A712" w14:textId="77777777" w:rsidR="00481AC0" w:rsidRDefault="00000000">
      <w:pPr>
        <w:pStyle w:val="Scene"/>
        <w:keepNext/>
        <w:rPr>
          <w:lang w:eastAsia="zh-CN"/>
        </w:rPr>
      </w:pPr>
      <w:r>
        <w:rPr>
          <w:b/>
          <w:color w:val="1F4E79"/>
          <w:lang w:eastAsia="zh-CN"/>
        </w:rPr>
        <w:t>画面三：得知真相后松了一口气。</w:t>
      </w:r>
    </w:p>
    <w:p w14:paraId="33E41FED" w14:textId="77777777" w:rsidR="00481AC0" w:rsidRDefault="00000000">
      <w:pPr>
        <w:pStyle w:val="Breakdown"/>
        <w:rPr>
          <w:lang w:eastAsia="zh-CN"/>
        </w:rPr>
      </w:pPr>
      <w:r>
        <w:rPr>
          <w:b/>
          <w:color w:val="C00000"/>
          <w:lang w:eastAsia="zh-CN"/>
        </w:rPr>
        <w:t>拆解：</w:t>
      </w:r>
      <w:r>
        <w:rPr>
          <w:lang w:eastAsia="zh-CN"/>
        </w:rPr>
        <w:t>宽慰</w:t>
      </w:r>
      <w:r>
        <w:rPr>
          <w:lang w:eastAsia="zh-CN"/>
        </w:rPr>
        <w:t xml:space="preserve"> → </w:t>
      </w:r>
      <w:r>
        <w:rPr>
          <w:lang w:eastAsia="zh-CN"/>
        </w:rPr>
        <w:t>肩膀放松</w:t>
      </w:r>
      <w:r>
        <w:rPr>
          <w:lang w:eastAsia="zh-CN"/>
        </w:rPr>
        <w:t xml:space="preserve"> → </w:t>
      </w:r>
      <w:r>
        <w:rPr>
          <w:lang w:eastAsia="zh-CN"/>
        </w:rPr>
        <w:t>露出微笑。</w:t>
      </w:r>
    </w:p>
    <w:p w14:paraId="51A99E63" w14:textId="77777777" w:rsidR="00481AC0" w:rsidRDefault="00000000">
      <w:pPr>
        <w:pStyle w:val="ExampleEN"/>
        <w:pBdr>
          <w:left w:val="single" w:sz="12" w:space="6" w:color="808080"/>
        </w:pBdr>
        <w:shd w:val="clear" w:color="auto" w:fill="F7F7F7"/>
      </w:pPr>
      <w:proofErr w:type="gramStart"/>
      <w:r>
        <w:t>Relieved</w:t>
      </w:r>
      <w:proofErr w:type="gramEnd"/>
      <w:r>
        <w:t xml:space="preserve"> to learn the truth, she relaxed her shoulders and broke into a faint smile.</w:t>
      </w:r>
    </w:p>
    <w:p w14:paraId="732E2D41" w14:textId="77777777" w:rsidR="00481AC0" w:rsidRDefault="00000000">
      <w:pPr>
        <w:pStyle w:val="Scene"/>
        <w:keepNext/>
        <w:rPr>
          <w:lang w:eastAsia="zh-CN"/>
        </w:rPr>
      </w:pPr>
      <w:r>
        <w:rPr>
          <w:b/>
          <w:color w:val="1F4E79"/>
          <w:lang w:eastAsia="zh-CN"/>
        </w:rPr>
        <w:t>画面四：因误会而羞愧。</w:t>
      </w:r>
    </w:p>
    <w:p w14:paraId="4D8B0907" w14:textId="77777777" w:rsidR="00481AC0" w:rsidRDefault="00000000">
      <w:pPr>
        <w:pStyle w:val="Breakdown"/>
        <w:rPr>
          <w:lang w:eastAsia="zh-CN"/>
        </w:rPr>
      </w:pPr>
      <w:r>
        <w:rPr>
          <w:b/>
          <w:color w:val="C00000"/>
          <w:lang w:eastAsia="zh-CN"/>
        </w:rPr>
        <w:t>拆解：</w:t>
      </w:r>
      <w:r>
        <w:rPr>
          <w:lang w:eastAsia="zh-CN"/>
        </w:rPr>
        <w:t>羞愧</w:t>
      </w:r>
      <w:r>
        <w:rPr>
          <w:lang w:eastAsia="zh-CN"/>
        </w:rPr>
        <w:t xml:space="preserve"> → </w:t>
      </w:r>
      <w:r>
        <w:rPr>
          <w:lang w:eastAsia="zh-CN"/>
        </w:rPr>
        <w:t>避开目光</w:t>
      </w:r>
      <w:r>
        <w:rPr>
          <w:lang w:eastAsia="zh-CN"/>
        </w:rPr>
        <w:t xml:space="preserve"> → </w:t>
      </w:r>
      <w:r>
        <w:rPr>
          <w:lang w:eastAsia="zh-CN"/>
        </w:rPr>
        <w:t>小声道歉。</w:t>
      </w:r>
    </w:p>
    <w:p w14:paraId="69E63977" w14:textId="77777777" w:rsidR="00481AC0" w:rsidRDefault="00000000">
      <w:pPr>
        <w:pStyle w:val="ExampleEN"/>
        <w:pBdr>
          <w:left w:val="single" w:sz="12" w:space="6" w:color="808080"/>
        </w:pBdr>
        <w:shd w:val="clear" w:color="auto" w:fill="F7F7F7"/>
      </w:pPr>
      <w:r>
        <w:t>Embarrassed by his mistake, he avoided her eyes and murmured, “I'm sorry.”</w:t>
      </w:r>
    </w:p>
    <w:p w14:paraId="403787F6" w14:textId="77777777" w:rsidR="00481AC0" w:rsidRDefault="00000000">
      <w:pPr>
        <w:pStyle w:val="1"/>
        <w:pBdr>
          <w:left w:val="single" w:sz="18" w:space="6" w:color="1F4E79"/>
        </w:pBdr>
        <w:shd w:val="clear" w:color="auto" w:fill="D9EAF7"/>
      </w:pPr>
      <w:r>
        <w:rPr>
          <w:rFonts w:ascii="Times New Roman" w:eastAsia="Noto Serif CJK SC" w:hAnsi="Times New Roman"/>
          <w:b w:val="0"/>
        </w:rPr>
        <w:t>六、基础句式四：</w:t>
      </w:r>
      <w:r>
        <w:rPr>
          <w:rFonts w:ascii="Times New Roman" w:eastAsia="Noto Serif CJK SC" w:hAnsi="Times New Roman"/>
          <w:b w:val="0"/>
        </w:rPr>
        <w:t xml:space="preserve">Having done..., </w:t>
      </w:r>
      <w:r>
        <w:rPr>
          <w:rFonts w:ascii="Times New Roman" w:eastAsia="Noto Serif CJK SC" w:hAnsi="Times New Roman"/>
          <w:b w:val="0"/>
        </w:rPr>
        <w:t>主句</w:t>
      </w:r>
    </w:p>
    <w:p w14:paraId="2D67BA44" w14:textId="77777777" w:rsidR="00481AC0" w:rsidRDefault="00000000">
      <w:pPr>
        <w:pStyle w:val="BodyTextCN"/>
        <w:ind w:firstLine="420"/>
      </w:pPr>
      <w:r>
        <w:t>Having done</w:t>
      </w:r>
      <w:r>
        <w:t>强调</w:t>
      </w:r>
      <w:r>
        <w:t>“</w:t>
      </w:r>
      <w:r>
        <w:t>先完成一个动作，再发生后一个动作</w:t>
      </w:r>
      <w:r>
        <w:t>”</w:t>
      </w:r>
      <w:r>
        <w:t>。它很适合写事情的先后关系，尤其适合续写中</w:t>
      </w:r>
      <w:r>
        <w:t>“</w:t>
      </w:r>
      <w:r>
        <w:t>准备完毕后</w:t>
      </w:r>
      <w:r>
        <w:t>”“</w:t>
      </w:r>
      <w:r>
        <w:t>等待很久后</w:t>
      </w:r>
      <w:r>
        <w:t>”“</w:t>
      </w:r>
      <w:r>
        <w:t>终于完成后</w:t>
      </w:r>
      <w:r>
        <w:t>”</w:t>
      </w:r>
      <w:r>
        <w:t>的情节。</w:t>
      </w:r>
    </w:p>
    <w:p w14:paraId="7F618AA1" w14:textId="77777777" w:rsidR="00481AC0" w:rsidRDefault="00000000">
      <w:pPr>
        <w:pStyle w:val="TipTitle"/>
        <w:pBdr>
          <w:left w:val="single" w:sz="20" w:space="6" w:color="1F4E79"/>
        </w:pBdr>
        <w:shd w:val="clear" w:color="auto" w:fill="EAF2F8"/>
        <w:spacing w:before="120" w:after="40"/>
        <w:rPr>
          <w:lang w:eastAsia="zh-CN"/>
        </w:rPr>
      </w:pPr>
      <w:r>
        <w:rPr>
          <w:b/>
          <w:color w:val="1F4E79"/>
          <w:lang w:eastAsia="zh-CN"/>
        </w:rPr>
        <w:t>写法</w:t>
      </w:r>
    </w:p>
    <w:p w14:paraId="5C105113" w14:textId="77777777" w:rsidR="00481AC0" w:rsidRDefault="00000000">
      <w:pPr>
        <w:pStyle w:val="TipBody"/>
        <w:pBdr>
          <w:left w:val="single" w:sz="20" w:space="6" w:color="1F4E79"/>
        </w:pBdr>
        <w:shd w:val="clear" w:color="auto" w:fill="EAF2F8"/>
        <w:spacing w:after="20"/>
        <w:rPr>
          <w:lang w:eastAsia="zh-CN"/>
        </w:rPr>
      </w:pPr>
      <w:r>
        <w:rPr>
          <w:lang w:eastAsia="zh-CN"/>
        </w:rPr>
        <w:t xml:space="preserve">Having done..., </w:t>
      </w:r>
      <w:r>
        <w:rPr>
          <w:lang w:eastAsia="zh-CN"/>
        </w:rPr>
        <w:t>主语</w:t>
      </w:r>
      <w:r>
        <w:rPr>
          <w:lang w:eastAsia="zh-CN"/>
        </w:rPr>
        <w:t xml:space="preserve"> + </w:t>
      </w:r>
      <w:r>
        <w:rPr>
          <w:lang w:eastAsia="zh-CN"/>
        </w:rPr>
        <w:t>谓语</w:t>
      </w:r>
      <w:r>
        <w:rPr>
          <w:lang w:eastAsia="zh-CN"/>
        </w:rPr>
        <w:t xml:space="preserve"> + </w:t>
      </w:r>
      <w:r>
        <w:rPr>
          <w:lang w:eastAsia="zh-CN"/>
        </w:rPr>
        <w:t>其他</w:t>
      </w:r>
      <w:r>
        <w:rPr>
          <w:lang w:eastAsia="zh-CN"/>
        </w:rPr>
        <w:t>.</w:t>
      </w:r>
    </w:p>
    <w:p w14:paraId="79033937" w14:textId="77777777" w:rsidR="00481AC0" w:rsidRDefault="00000000">
      <w:pPr>
        <w:pStyle w:val="TipBody"/>
        <w:pBdr>
          <w:left w:val="single" w:sz="20" w:space="6" w:color="1F4E79"/>
        </w:pBdr>
        <w:shd w:val="clear" w:color="auto" w:fill="EAF2F8"/>
        <w:spacing w:after="20"/>
        <w:rPr>
          <w:lang w:eastAsia="zh-CN"/>
        </w:rPr>
      </w:pPr>
      <w:r>
        <w:rPr>
          <w:lang w:eastAsia="zh-CN"/>
        </w:rPr>
        <w:t>注意：前后主语要一致；前面的动作必须早于主句动作。</w:t>
      </w:r>
    </w:p>
    <w:p w14:paraId="0BB6E1BA"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：锻炼完后去喝饮料。</w:t>
      </w:r>
    </w:p>
    <w:p w14:paraId="01FE6208" w14:textId="77777777" w:rsidR="00481AC0" w:rsidRDefault="00000000">
      <w:pPr>
        <w:pStyle w:val="Breakdown"/>
        <w:rPr>
          <w:lang w:eastAsia="zh-CN"/>
        </w:rPr>
      </w:pPr>
      <w:r>
        <w:rPr>
          <w:b/>
          <w:color w:val="C00000"/>
          <w:lang w:eastAsia="zh-CN"/>
        </w:rPr>
        <w:t>拆解：</w:t>
      </w:r>
      <w:r>
        <w:rPr>
          <w:lang w:eastAsia="zh-CN"/>
        </w:rPr>
        <w:t>完成锻炼</w:t>
      </w:r>
      <w:r>
        <w:rPr>
          <w:lang w:eastAsia="zh-CN"/>
        </w:rPr>
        <w:t xml:space="preserve"> → </w:t>
      </w:r>
      <w:r>
        <w:rPr>
          <w:lang w:eastAsia="zh-CN"/>
        </w:rPr>
        <w:t>出汗疲惫</w:t>
      </w:r>
      <w:r>
        <w:rPr>
          <w:lang w:eastAsia="zh-CN"/>
        </w:rPr>
        <w:t xml:space="preserve"> → </w:t>
      </w:r>
      <w:r>
        <w:rPr>
          <w:lang w:eastAsia="zh-CN"/>
        </w:rPr>
        <w:t>去喝饮料。</w:t>
      </w:r>
    </w:p>
    <w:p w14:paraId="17038EFF" w14:textId="77777777" w:rsidR="00481AC0" w:rsidRDefault="00000000">
      <w:pPr>
        <w:pStyle w:val="ExampleEN"/>
        <w:pBdr>
          <w:left w:val="single" w:sz="12" w:space="6" w:color="808080"/>
        </w:pBdr>
        <w:shd w:val="clear" w:color="auto" w:fill="F7F7F7"/>
      </w:pPr>
      <w:r>
        <w:t>Having finished her workout in the gym, she headed to the bar for a post-exercise refreshment.</w:t>
      </w:r>
    </w:p>
    <w:p w14:paraId="7E91880E" w14:textId="77777777" w:rsidR="00481AC0" w:rsidRDefault="00000000">
      <w:pPr>
        <w:pStyle w:val="Scene"/>
        <w:keepNext/>
        <w:rPr>
          <w:lang w:eastAsia="zh-CN"/>
        </w:rPr>
      </w:pPr>
      <w:r>
        <w:rPr>
          <w:b/>
          <w:color w:val="1F4E79"/>
          <w:lang w:eastAsia="zh-CN"/>
        </w:rPr>
        <w:t>画面二：做完晚饭后叫家人吃饭。</w:t>
      </w:r>
    </w:p>
    <w:p w14:paraId="301D7381" w14:textId="77777777" w:rsidR="00481AC0" w:rsidRDefault="00000000">
      <w:pPr>
        <w:pStyle w:val="Breakdown"/>
        <w:rPr>
          <w:lang w:eastAsia="zh-CN"/>
        </w:rPr>
      </w:pPr>
      <w:r>
        <w:rPr>
          <w:b/>
          <w:color w:val="C00000"/>
          <w:lang w:eastAsia="zh-CN"/>
        </w:rPr>
        <w:t>拆解：</w:t>
      </w:r>
      <w:r>
        <w:rPr>
          <w:lang w:eastAsia="zh-CN"/>
        </w:rPr>
        <w:t>做饭完成</w:t>
      </w:r>
      <w:r>
        <w:rPr>
          <w:lang w:eastAsia="zh-CN"/>
        </w:rPr>
        <w:t xml:space="preserve"> → </w:t>
      </w:r>
      <w:r>
        <w:rPr>
          <w:lang w:eastAsia="zh-CN"/>
        </w:rPr>
        <w:t>摆好桌子</w:t>
      </w:r>
      <w:r>
        <w:rPr>
          <w:lang w:eastAsia="zh-CN"/>
        </w:rPr>
        <w:t xml:space="preserve"> → </w:t>
      </w:r>
      <w:r>
        <w:rPr>
          <w:lang w:eastAsia="zh-CN"/>
        </w:rPr>
        <w:t>叫家人。</w:t>
      </w:r>
    </w:p>
    <w:p w14:paraId="74E4DD6C" w14:textId="77777777" w:rsidR="00481AC0" w:rsidRDefault="00000000">
      <w:pPr>
        <w:pStyle w:val="ExampleEN"/>
        <w:pBdr>
          <w:left w:val="single" w:sz="12" w:space="6" w:color="808080"/>
        </w:pBdr>
        <w:shd w:val="clear" w:color="auto" w:fill="F7F7F7"/>
      </w:pPr>
      <w:r>
        <w:t>Having cooked a delicious dinner, she set the table and called her family to join her for the meal.</w:t>
      </w:r>
    </w:p>
    <w:p w14:paraId="0B0F75F8" w14:textId="77777777" w:rsidR="00481AC0" w:rsidRDefault="00000000">
      <w:pPr>
        <w:pStyle w:val="Scene"/>
        <w:keepNext/>
        <w:rPr>
          <w:lang w:eastAsia="zh-CN"/>
        </w:rPr>
      </w:pPr>
      <w:r>
        <w:rPr>
          <w:b/>
          <w:color w:val="1F4E79"/>
          <w:lang w:eastAsia="zh-CN"/>
        </w:rPr>
        <w:t>画面三：看完日落后围着篝火。</w:t>
      </w:r>
    </w:p>
    <w:p w14:paraId="6B2D56C6" w14:textId="77777777" w:rsidR="00481AC0" w:rsidRDefault="00000000">
      <w:pPr>
        <w:pStyle w:val="Breakdown"/>
        <w:rPr>
          <w:lang w:eastAsia="zh-CN"/>
        </w:rPr>
      </w:pPr>
      <w:r>
        <w:rPr>
          <w:b/>
          <w:color w:val="C00000"/>
          <w:lang w:eastAsia="zh-CN"/>
        </w:rPr>
        <w:t>拆解：</w:t>
      </w:r>
      <w:r>
        <w:rPr>
          <w:lang w:eastAsia="zh-CN"/>
        </w:rPr>
        <w:t>看完夕阳</w:t>
      </w:r>
      <w:r>
        <w:rPr>
          <w:lang w:eastAsia="zh-CN"/>
        </w:rPr>
        <w:t xml:space="preserve"> → </w:t>
      </w:r>
      <w:r>
        <w:rPr>
          <w:lang w:eastAsia="zh-CN"/>
        </w:rPr>
        <w:t>点燃篝火</w:t>
      </w:r>
      <w:r>
        <w:rPr>
          <w:lang w:eastAsia="zh-CN"/>
        </w:rPr>
        <w:t xml:space="preserve"> → </w:t>
      </w:r>
      <w:r>
        <w:rPr>
          <w:lang w:eastAsia="zh-CN"/>
        </w:rPr>
        <w:t>烤棉花糖。</w:t>
      </w:r>
    </w:p>
    <w:p w14:paraId="4566E629" w14:textId="77777777" w:rsidR="00481AC0" w:rsidRDefault="00000000">
      <w:pPr>
        <w:pStyle w:val="ExampleEN"/>
        <w:pBdr>
          <w:left w:val="single" w:sz="12" w:space="6" w:color="808080"/>
        </w:pBdr>
        <w:shd w:val="clear" w:color="auto" w:fill="F7F7F7"/>
      </w:pPr>
      <w:r>
        <w:t>Having watched the sunset, they lit a campfire and roasted marshmallows for a cozy evening by the lake.</w:t>
      </w:r>
    </w:p>
    <w:p w14:paraId="17989308" w14:textId="77777777" w:rsidR="00481AC0" w:rsidRDefault="00000000">
      <w:pPr>
        <w:pStyle w:val="Scene"/>
        <w:keepNext/>
        <w:rPr>
          <w:lang w:eastAsia="zh-CN"/>
        </w:rPr>
      </w:pPr>
      <w:r>
        <w:rPr>
          <w:b/>
          <w:color w:val="1F4E79"/>
          <w:lang w:eastAsia="zh-CN"/>
        </w:rPr>
        <w:t>画面四：登顶后赞叹美景。</w:t>
      </w:r>
    </w:p>
    <w:p w14:paraId="534D4F1B" w14:textId="77777777" w:rsidR="00481AC0" w:rsidRDefault="00000000">
      <w:pPr>
        <w:pStyle w:val="Breakdown"/>
        <w:rPr>
          <w:lang w:eastAsia="zh-CN"/>
        </w:rPr>
      </w:pPr>
      <w:r>
        <w:rPr>
          <w:b/>
          <w:color w:val="C00000"/>
          <w:lang w:eastAsia="zh-CN"/>
        </w:rPr>
        <w:t>拆解：</w:t>
      </w:r>
      <w:r>
        <w:rPr>
          <w:lang w:eastAsia="zh-CN"/>
        </w:rPr>
        <w:t>完成攀登</w:t>
      </w:r>
      <w:r>
        <w:rPr>
          <w:lang w:eastAsia="zh-CN"/>
        </w:rPr>
        <w:t xml:space="preserve"> → </w:t>
      </w:r>
      <w:r>
        <w:rPr>
          <w:lang w:eastAsia="zh-CN"/>
        </w:rPr>
        <w:t>站在山顶</w:t>
      </w:r>
      <w:r>
        <w:rPr>
          <w:lang w:eastAsia="zh-CN"/>
        </w:rPr>
        <w:t xml:space="preserve"> → </w:t>
      </w:r>
      <w:r>
        <w:rPr>
          <w:lang w:eastAsia="zh-CN"/>
        </w:rPr>
        <w:t>感叹景色。</w:t>
      </w:r>
    </w:p>
    <w:p w14:paraId="57E0974C" w14:textId="77777777" w:rsidR="00481AC0" w:rsidRDefault="00000000">
      <w:pPr>
        <w:pStyle w:val="ExampleEN"/>
        <w:pBdr>
          <w:left w:val="single" w:sz="12" w:space="6" w:color="808080"/>
        </w:pBdr>
        <w:shd w:val="clear" w:color="auto" w:fill="F7F7F7"/>
      </w:pPr>
      <w:r>
        <w:t>Having completed their trek to the mountaintop, they marveled at the breathtaking view.</w:t>
      </w:r>
    </w:p>
    <w:p w14:paraId="5E192C4E" w14:textId="77777777" w:rsidR="00481AC0" w:rsidRDefault="00000000">
      <w:pPr>
        <w:pStyle w:val="Scene"/>
        <w:keepNext/>
        <w:rPr>
          <w:lang w:eastAsia="zh-CN"/>
        </w:rPr>
      </w:pPr>
      <w:r>
        <w:rPr>
          <w:b/>
          <w:color w:val="1F4E79"/>
          <w:lang w:eastAsia="zh-CN"/>
        </w:rPr>
        <w:t>画面五：排队很久后却得知票卖完了。</w:t>
      </w:r>
    </w:p>
    <w:p w14:paraId="06C5832F" w14:textId="77777777" w:rsidR="00481AC0" w:rsidRDefault="00000000">
      <w:pPr>
        <w:pStyle w:val="Breakdown"/>
        <w:rPr>
          <w:lang w:eastAsia="zh-CN"/>
        </w:rPr>
      </w:pPr>
      <w:r>
        <w:rPr>
          <w:b/>
          <w:color w:val="C00000"/>
          <w:lang w:eastAsia="zh-CN"/>
        </w:rPr>
        <w:t>拆解：</w:t>
      </w:r>
      <w:r>
        <w:rPr>
          <w:lang w:eastAsia="zh-CN"/>
        </w:rPr>
        <w:t>等待三小时</w:t>
      </w:r>
      <w:r>
        <w:rPr>
          <w:lang w:eastAsia="zh-CN"/>
        </w:rPr>
        <w:t xml:space="preserve"> → </w:t>
      </w:r>
      <w:r>
        <w:rPr>
          <w:lang w:eastAsia="zh-CN"/>
        </w:rPr>
        <w:t>被告知结果</w:t>
      </w:r>
      <w:r>
        <w:rPr>
          <w:lang w:eastAsia="zh-CN"/>
        </w:rPr>
        <w:t xml:space="preserve"> → </w:t>
      </w:r>
      <w:r>
        <w:rPr>
          <w:lang w:eastAsia="zh-CN"/>
        </w:rPr>
        <w:t>失望。</w:t>
      </w:r>
    </w:p>
    <w:p w14:paraId="62464331" w14:textId="77777777" w:rsidR="00481AC0" w:rsidRDefault="00000000">
      <w:pPr>
        <w:pStyle w:val="ExampleEN"/>
        <w:pBdr>
          <w:left w:val="single" w:sz="12" w:space="6" w:color="808080"/>
        </w:pBdr>
        <w:shd w:val="clear" w:color="auto" w:fill="F7F7F7"/>
      </w:pPr>
      <w:r>
        <w:t>Having queued for three hours, he was told that the tickets had been sold out.</w:t>
      </w:r>
    </w:p>
    <w:p w14:paraId="3C8C9394"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七、基础句式五：</w:t>
      </w:r>
      <w:r>
        <w:rPr>
          <w:rFonts w:ascii="Times New Roman" w:eastAsia="Noto Serif CJK SC" w:hAnsi="Times New Roman"/>
          <w:b w:val="0"/>
          <w:lang w:eastAsia="zh-CN"/>
        </w:rPr>
        <w:t>With</w:t>
      </w:r>
      <w:r>
        <w:rPr>
          <w:rFonts w:ascii="Times New Roman" w:eastAsia="Noto Serif CJK SC" w:hAnsi="Times New Roman"/>
          <w:b w:val="0"/>
          <w:lang w:eastAsia="zh-CN"/>
        </w:rPr>
        <w:t>结构</w:t>
      </w:r>
    </w:p>
    <w:p w14:paraId="78067A5E" w14:textId="77777777" w:rsidR="00481AC0" w:rsidRDefault="00000000">
      <w:pPr>
        <w:pStyle w:val="BodyTextCN"/>
        <w:ind w:firstLine="420"/>
        <w:rPr>
          <w:lang w:eastAsia="zh-CN"/>
        </w:rPr>
      </w:pPr>
      <w:r>
        <w:rPr>
          <w:lang w:eastAsia="zh-CN"/>
        </w:rPr>
        <w:t>With</w:t>
      </w:r>
      <w:r>
        <w:rPr>
          <w:lang w:eastAsia="zh-CN"/>
        </w:rPr>
        <w:t>结构适合补充身体反应、手中道具、脸部表情或周围环境。它能让动作链更有镜头感。</w:t>
      </w:r>
    </w:p>
    <w:p w14:paraId="2B914DAE" w14:textId="77777777" w:rsidR="00481AC0" w:rsidRDefault="00000000">
      <w:pPr>
        <w:pStyle w:val="TipTitle"/>
        <w:pBdr>
          <w:left w:val="single" w:sz="20" w:space="6" w:color="1F4E79"/>
        </w:pBdr>
        <w:shd w:val="clear" w:color="auto" w:fill="EAF2F8"/>
        <w:spacing w:before="120" w:after="40"/>
      </w:pPr>
      <w:proofErr w:type="spellStart"/>
      <w:r>
        <w:rPr>
          <w:b/>
          <w:color w:val="1F4E79"/>
        </w:rPr>
        <w:t>常用结构</w:t>
      </w:r>
      <w:proofErr w:type="spellEnd"/>
    </w:p>
    <w:p w14:paraId="005DC47C" w14:textId="77777777" w:rsidR="00481AC0" w:rsidRDefault="00000000">
      <w:pPr>
        <w:pStyle w:val="TipBody"/>
        <w:pBdr>
          <w:left w:val="single" w:sz="20" w:space="6" w:color="1F4E79"/>
        </w:pBdr>
        <w:shd w:val="clear" w:color="auto" w:fill="EAF2F8"/>
        <w:spacing w:after="20"/>
      </w:pPr>
      <w:r>
        <w:t xml:space="preserve">With + </w:t>
      </w:r>
      <w:r>
        <w:t>名词</w:t>
      </w:r>
      <w:r>
        <w:t xml:space="preserve"> + </w:t>
      </w:r>
      <w:r>
        <w:t>介词短语：</w:t>
      </w:r>
      <w:r>
        <w:t>With a book in her hand, ...</w:t>
      </w:r>
    </w:p>
    <w:p w14:paraId="28478C56" w14:textId="77777777" w:rsidR="00481AC0" w:rsidRDefault="00000000">
      <w:pPr>
        <w:pStyle w:val="TipBody"/>
        <w:pBdr>
          <w:left w:val="single" w:sz="20" w:space="6" w:color="1F4E79"/>
        </w:pBdr>
        <w:shd w:val="clear" w:color="auto" w:fill="EAF2F8"/>
        <w:spacing w:after="20"/>
      </w:pPr>
      <w:r>
        <w:t xml:space="preserve">With + </w:t>
      </w:r>
      <w:r>
        <w:t>名词</w:t>
      </w:r>
      <w:r>
        <w:t xml:space="preserve"> + doing</w:t>
      </w:r>
      <w:r>
        <w:t>：</w:t>
      </w:r>
      <w:r>
        <w:t>With tears rolling down her cheeks, ...</w:t>
      </w:r>
    </w:p>
    <w:p w14:paraId="5BDF7710" w14:textId="77777777" w:rsidR="00481AC0" w:rsidRDefault="00000000">
      <w:pPr>
        <w:pStyle w:val="TipBody"/>
        <w:pBdr>
          <w:left w:val="single" w:sz="20" w:space="6" w:color="1F4E79"/>
        </w:pBdr>
        <w:shd w:val="clear" w:color="auto" w:fill="EAF2F8"/>
        <w:spacing w:after="20"/>
      </w:pPr>
      <w:r>
        <w:t xml:space="preserve">With + </w:t>
      </w:r>
      <w:r>
        <w:t>名词</w:t>
      </w:r>
      <w:r>
        <w:t xml:space="preserve"> + done</w:t>
      </w:r>
      <w:r>
        <w:t>：</w:t>
      </w:r>
      <w:r>
        <w:t>With the problem solved, ...</w:t>
      </w:r>
    </w:p>
    <w:p w14:paraId="26E79567" w14:textId="77777777" w:rsidR="00481AC0" w:rsidRDefault="00000000">
      <w:pPr>
        <w:pStyle w:val="TipBody"/>
        <w:pBdr>
          <w:left w:val="single" w:sz="20" w:space="6" w:color="1F4E79"/>
        </w:pBdr>
        <w:shd w:val="clear" w:color="auto" w:fill="EAF2F8"/>
        <w:spacing w:after="20"/>
      </w:pPr>
      <w:r>
        <w:lastRenderedPageBreak/>
        <w:t xml:space="preserve">With + </w:t>
      </w:r>
      <w:r>
        <w:t>情绪名词</w:t>
      </w:r>
      <w:r>
        <w:t xml:space="preserve"> + in one's eyes</w:t>
      </w:r>
      <w:r>
        <w:t>：</w:t>
      </w:r>
      <w:r>
        <w:t>With fear in his eyes, ...</w:t>
      </w:r>
    </w:p>
    <w:p w14:paraId="1D5B5C2C" w14:textId="77777777" w:rsidR="00481AC0" w:rsidRDefault="00000000">
      <w:pPr>
        <w:pStyle w:val="Scene"/>
        <w:keepNext/>
      </w:pPr>
      <w:r>
        <w:rPr>
          <w:b/>
          <w:color w:val="1F4E79"/>
        </w:rPr>
        <w:t>画面一：开始作画。</w:t>
      </w:r>
    </w:p>
    <w:p w14:paraId="54EBCFF6" w14:textId="77777777" w:rsidR="00481AC0" w:rsidRDefault="00000000">
      <w:pPr>
        <w:pStyle w:val="Breakdown"/>
        <w:rPr>
          <w:lang w:eastAsia="zh-CN"/>
        </w:rPr>
      </w:pPr>
      <w:r>
        <w:rPr>
          <w:b/>
          <w:color w:val="C00000"/>
          <w:lang w:eastAsia="zh-CN"/>
        </w:rPr>
        <w:t>拆解：</w:t>
      </w:r>
      <w:r>
        <w:rPr>
          <w:lang w:eastAsia="zh-CN"/>
        </w:rPr>
        <w:t>手拿画笔</w:t>
      </w:r>
      <w:r>
        <w:rPr>
          <w:lang w:eastAsia="zh-CN"/>
        </w:rPr>
        <w:t xml:space="preserve"> → </w:t>
      </w:r>
      <w:r>
        <w:rPr>
          <w:lang w:eastAsia="zh-CN"/>
        </w:rPr>
        <w:t>蘸颜料</w:t>
      </w:r>
      <w:r>
        <w:rPr>
          <w:lang w:eastAsia="zh-CN"/>
        </w:rPr>
        <w:t xml:space="preserve"> → </w:t>
      </w:r>
      <w:r>
        <w:rPr>
          <w:lang w:eastAsia="zh-CN"/>
        </w:rPr>
        <w:t>调色</w:t>
      </w:r>
      <w:r>
        <w:rPr>
          <w:lang w:eastAsia="zh-CN"/>
        </w:rPr>
        <w:t xml:space="preserve"> → </w:t>
      </w:r>
      <w:r>
        <w:rPr>
          <w:lang w:eastAsia="zh-CN"/>
        </w:rPr>
        <w:t>开始创作。</w:t>
      </w:r>
    </w:p>
    <w:p w14:paraId="7595F13F" w14:textId="77777777" w:rsidR="00481AC0" w:rsidRDefault="00000000">
      <w:pPr>
        <w:pStyle w:val="ExampleEN"/>
        <w:pBdr>
          <w:left w:val="single" w:sz="12" w:space="6" w:color="808080"/>
        </w:pBdr>
        <w:shd w:val="clear" w:color="auto" w:fill="F7F7F7"/>
      </w:pPr>
      <w:r>
        <w:t xml:space="preserve">With a paintbrush in hand, she dipped it into the palette, carefully mixed colors, and began to create her masterpiece on </w:t>
      </w:r>
      <w:proofErr w:type="gramStart"/>
      <w:r>
        <w:t>the canvas</w:t>
      </w:r>
      <w:proofErr w:type="gramEnd"/>
      <w:r>
        <w:t>.</w:t>
      </w:r>
    </w:p>
    <w:p w14:paraId="1454F8C6" w14:textId="77777777" w:rsidR="00481AC0" w:rsidRDefault="00000000">
      <w:pPr>
        <w:pStyle w:val="Scene"/>
        <w:keepNext/>
        <w:rPr>
          <w:lang w:eastAsia="zh-CN"/>
        </w:rPr>
      </w:pPr>
      <w:r>
        <w:rPr>
          <w:b/>
          <w:color w:val="1F4E79"/>
          <w:lang w:eastAsia="zh-CN"/>
        </w:rPr>
        <w:t>画面二：含着</w:t>
      </w:r>
      <w:proofErr w:type="gramStart"/>
      <w:r>
        <w:rPr>
          <w:b/>
          <w:color w:val="1F4E79"/>
          <w:lang w:eastAsia="zh-CN"/>
        </w:rPr>
        <w:t>泪接受</w:t>
      </w:r>
      <w:proofErr w:type="gramEnd"/>
      <w:r>
        <w:rPr>
          <w:b/>
          <w:color w:val="1F4E79"/>
          <w:lang w:eastAsia="zh-CN"/>
        </w:rPr>
        <w:t>帮助。</w:t>
      </w:r>
    </w:p>
    <w:p w14:paraId="1AD87336" w14:textId="77777777" w:rsidR="00481AC0" w:rsidRDefault="00000000">
      <w:pPr>
        <w:pStyle w:val="Breakdown"/>
        <w:rPr>
          <w:lang w:eastAsia="zh-CN"/>
        </w:rPr>
      </w:pPr>
      <w:r>
        <w:rPr>
          <w:b/>
          <w:color w:val="C00000"/>
          <w:lang w:eastAsia="zh-CN"/>
        </w:rPr>
        <w:t>拆解：</w:t>
      </w:r>
      <w:r>
        <w:rPr>
          <w:lang w:eastAsia="zh-CN"/>
        </w:rPr>
        <w:t>眼里含泪</w:t>
      </w:r>
      <w:r>
        <w:rPr>
          <w:lang w:eastAsia="zh-CN"/>
        </w:rPr>
        <w:t xml:space="preserve"> → </w:t>
      </w:r>
      <w:r>
        <w:rPr>
          <w:lang w:eastAsia="zh-CN"/>
        </w:rPr>
        <w:t>点头</w:t>
      </w:r>
      <w:r>
        <w:rPr>
          <w:lang w:eastAsia="zh-CN"/>
        </w:rPr>
        <w:t xml:space="preserve"> → </w:t>
      </w:r>
      <w:r>
        <w:rPr>
          <w:lang w:eastAsia="zh-CN"/>
        </w:rPr>
        <w:t>说谢谢。</w:t>
      </w:r>
    </w:p>
    <w:p w14:paraId="7CC8A9B1" w14:textId="77777777" w:rsidR="00481AC0" w:rsidRDefault="00000000">
      <w:pPr>
        <w:pStyle w:val="ExampleEN"/>
        <w:pBdr>
          <w:left w:val="single" w:sz="12" w:space="6" w:color="808080"/>
        </w:pBdr>
        <w:shd w:val="clear" w:color="auto" w:fill="F7F7F7"/>
      </w:pPr>
      <w:r>
        <w:t>With tears welling up in her eyes, she nodded and whispered, “Thank you.”</w:t>
      </w:r>
    </w:p>
    <w:p w14:paraId="3922EBA7" w14:textId="77777777" w:rsidR="00481AC0" w:rsidRDefault="00000000">
      <w:pPr>
        <w:pStyle w:val="Scene"/>
        <w:keepNext/>
        <w:rPr>
          <w:lang w:eastAsia="zh-CN"/>
        </w:rPr>
      </w:pPr>
      <w:r>
        <w:rPr>
          <w:b/>
          <w:color w:val="1F4E79"/>
          <w:lang w:eastAsia="zh-CN"/>
        </w:rPr>
        <w:t>画面三：紧张地走上舞台。</w:t>
      </w:r>
    </w:p>
    <w:p w14:paraId="0BB7455B" w14:textId="77777777" w:rsidR="00481AC0" w:rsidRDefault="00000000">
      <w:pPr>
        <w:pStyle w:val="Breakdown"/>
      </w:pPr>
      <w:proofErr w:type="spellStart"/>
      <w:r>
        <w:rPr>
          <w:b/>
          <w:color w:val="C00000"/>
        </w:rPr>
        <w:t>拆解：</w:t>
      </w:r>
      <w:r>
        <w:t>心跳加速</w:t>
      </w:r>
      <w:proofErr w:type="spellEnd"/>
      <w:r>
        <w:t xml:space="preserve"> → </w:t>
      </w:r>
      <w:proofErr w:type="spellStart"/>
      <w:r>
        <w:t>手心出汗</w:t>
      </w:r>
      <w:proofErr w:type="spellEnd"/>
      <w:r>
        <w:t xml:space="preserve"> → </w:t>
      </w:r>
      <w:r>
        <w:t>走上舞台。</w:t>
      </w:r>
    </w:p>
    <w:p w14:paraId="10EC65D0" w14:textId="77777777" w:rsidR="00481AC0" w:rsidRDefault="00000000">
      <w:pPr>
        <w:pStyle w:val="ExampleEN"/>
        <w:pBdr>
          <w:left w:val="single" w:sz="12" w:space="6" w:color="808080"/>
        </w:pBdr>
        <w:shd w:val="clear" w:color="auto" w:fill="F7F7F7"/>
      </w:pPr>
      <w:r>
        <w:t>With her heart pounding and her palms sweating, she stepped onto the stage and faced the audience.</w:t>
      </w:r>
    </w:p>
    <w:p w14:paraId="580AA76A" w14:textId="77777777" w:rsidR="00481AC0" w:rsidRDefault="00000000">
      <w:pPr>
        <w:pStyle w:val="Scene"/>
        <w:keepNext/>
        <w:rPr>
          <w:lang w:eastAsia="zh-CN"/>
        </w:rPr>
      </w:pPr>
      <w:r>
        <w:rPr>
          <w:b/>
          <w:color w:val="1F4E79"/>
          <w:lang w:eastAsia="zh-CN"/>
        </w:rPr>
        <w:t>画面四：父亲终于抱住孩子。</w:t>
      </w:r>
    </w:p>
    <w:p w14:paraId="2BC578F5" w14:textId="77777777" w:rsidR="00481AC0" w:rsidRDefault="00000000">
      <w:pPr>
        <w:pStyle w:val="Breakdown"/>
        <w:rPr>
          <w:lang w:eastAsia="zh-CN"/>
        </w:rPr>
      </w:pPr>
      <w:r>
        <w:rPr>
          <w:b/>
          <w:color w:val="C00000"/>
          <w:lang w:eastAsia="zh-CN"/>
        </w:rPr>
        <w:t>拆解：</w:t>
      </w:r>
      <w:r>
        <w:rPr>
          <w:lang w:eastAsia="zh-CN"/>
        </w:rPr>
        <w:t>双臂张开</w:t>
      </w:r>
      <w:r>
        <w:rPr>
          <w:lang w:eastAsia="zh-CN"/>
        </w:rPr>
        <w:t xml:space="preserve"> → </w:t>
      </w:r>
      <w:r>
        <w:rPr>
          <w:lang w:eastAsia="zh-CN"/>
        </w:rPr>
        <w:t>走近</w:t>
      </w:r>
      <w:r>
        <w:rPr>
          <w:lang w:eastAsia="zh-CN"/>
        </w:rPr>
        <w:t xml:space="preserve"> → </w:t>
      </w:r>
      <w:r>
        <w:rPr>
          <w:lang w:eastAsia="zh-CN"/>
        </w:rPr>
        <w:t>抱住孩子。</w:t>
      </w:r>
    </w:p>
    <w:p w14:paraId="51BE149D" w14:textId="77777777" w:rsidR="00481AC0" w:rsidRDefault="00000000">
      <w:pPr>
        <w:pStyle w:val="ExampleEN"/>
        <w:pBdr>
          <w:left w:val="single" w:sz="12" w:space="6" w:color="808080"/>
        </w:pBdr>
        <w:shd w:val="clear" w:color="auto" w:fill="F7F7F7"/>
      </w:pPr>
      <w:r>
        <w:t>With his arms wide open, Father stepped forward and gathered his son into a warm hug.</w:t>
      </w:r>
    </w:p>
    <w:p w14:paraId="04299B10"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八、高分升级：把动作链写成</w:t>
      </w:r>
      <w:r>
        <w:rPr>
          <w:rFonts w:ascii="Times New Roman" w:eastAsia="Noto Serif CJK SC" w:hAnsi="Times New Roman"/>
          <w:b w:val="0"/>
          <w:lang w:eastAsia="zh-CN"/>
        </w:rPr>
        <w:t>“</w:t>
      </w:r>
      <w:r>
        <w:rPr>
          <w:rFonts w:ascii="Times New Roman" w:eastAsia="Noto Serif CJK SC" w:hAnsi="Times New Roman"/>
          <w:b w:val="0"/>
          <w:lang w:eastAsia="zh-CN"/>
        </w:rPr>
        <w:t>情绪</w:t>
      </w:r>
      <w:r>
        <w:rPr>
          <w:rFonts w:ascii="Times New Roman" w:eastAsia="Noto Serif CJK SC" w:hAnsi="Times New Roman"/>
          <w:b w:val="0"/>
          <w:lang w:eastAsia="zh-CN"/>
        </w:rPr>
        <w:t xml:space="preserve"> + </w:t>
      </w:r>
      <w:r>
        <w:rPr>
          <w:rFonts w:ascii="Times New Roman" w:eastAsia="Noto Serif CJK SC" w:hAnsi="Times New Roman"/>
          <w:b w:val="0"/>
          <w:lang w:eastAsia="zh-CN"/>
        </w:rPr>
        <w:t>情节</w:t>
      </w:r>
      <w:r>
        <w:rPr>
          <w:rFonts w:ascii="Times New Roman" w:eastAsia="Noto Serif CJK SC" w:hAnsi="Times New Roman"/>
          <w:b w:val="0"/>
          <w:lang w:eastAsia="zh-CN"/>
        </w:rPr>
        <w:t>”</w:t>
      </w:r>
    </w:p>
    <w:p w14:paraId="4B2E67FD" w14:textId="77777777" w:rsidR="00481AC0" w:rsidRDefault="00000000">
      <w:pPr>
        <w:pStyle w:val="BodyTextCN"/>
        <w:ind w:firstLine="420"/>
        <w:rPr>
          <w:lang w:eastAsia="zh-CN"/>
        </w:rPr>
      </w:pPr>
      <w:r>
        <w:rPr>
          <w:lang w:eastAsia="zh-CN"/>
        </w:rPr>
        <w:t>动作链的高分点不在于动词有多难，而在于每个动作都服务情绪和情节。一个句子最好同时完成两个任务：让人物</w:t>
      </w:r>
      <w:r>
        <w:rPr>
          <w:lang w:eastAsia="zh-CN"/>
        </w:rPr>
        <w:t>“</w:t>
      </w:r>
      <w:r>
        <w:rPr>
          <w:lang w:eastAsia="zh-CN"/>
        </w:rPr>
        <w:t>像真的一样反应</w:t>
      </w:r>
      <w:r>
        <w:rPr>
          <w:lang w:eastAsia="zh-CN"/>
        </w:rPr>
        <w:t>”</w:t>
      </w:r>
      <w:r>
        <w:rPr>
          <w:lang w:eastAsia="zh-CN"/>
        </w:rPr>
        <w:t>，让故事</w:t>
      </w:r>
      <w:r>
        <w:rPr>
          <w:lang w:eastAsia="zh-CN"/>
        </w:rPr>
        <w:t>“</w:t>
      </w:r>
      <w:r>
        <w:rPr>
          <w:lang w:eastAsia="zh-CN"/>
        </w:rPr>
        <w:t>往下走</w:t>
      </w:r>
      <w:r>
        <w:rPr>
          <w:lang w:eastAsia="zh-CN"/>
        </w:rPr>
        <w:t>”</w:t>
      </w:r>
      <w:r>
        <w:rPr>
          <w:lang w:eastAsia="zh-CN"/>
        </w:rPr>
        <w:t>。</w:t>
      </w:r>
    </w:p>
    <w:p w14:paraId="4E583112" w14:textId="77777777" w:rsidR="00481AC0" w:rsidRDefault="00000000">
      <w:pPr>
        <w:pStyle w:val="TipTitle"/>
        <w:pBdr>
          <w:left w:val="single" w:sz="20" w:space="6" w:color="C55A11"/>
        </w:pBdr>
        <w:shd w:val="clear" w:color="auto" w:fill="FFF7E6"/>
        <w:spacing w:before="120" w:after="40"/>
      </w:pPr>
      <w:proofErr w:type="spellStart"/>
      <w:r>
        <w:rPr>
          <w:b/>
          <w:color w:val="C55A11"/>
        </w:rPr>
        <w:t>升级路径</w:t>
      </w:r>
      <w:proofErr w:type="spellEnd"/>
    </w:p>
    <w:p w14:paraId="285F696A" w14:textId="77777777" w:rsidR="00481AC0" w:rsidRDefault="00000000">
      <w:pPr>
        <w:pStyle w:val="TipBody"/>
        <w:pBdr>
          <w:left w:val="single" w:sz="20" w:space="6" w:color="C55A11"/>
        </w:pBdr>
        <w:shd w:val="clear" w:color="auto" w:fill="FFF7E6"/>
        <w:spacing w:after="20"/>
      </w:pPr>
      <w:r>
        <w:t>低阶：</w:t>
      </w:r>
      <w:r>
        <w:t>He was nervous.</w:t>
      </w:r>
    </w:p>
    <w:p w14:paraId="6F5BD43B" w14:textId="77777777" w:rsidR="00481AC0" w:rsidRDefault="00000000">
      <w:pPr>
        <w:pStyle w:val="TipBody"/>
        <w:pBdr>
          <w:left w:val="single" w:sz="20" w:space="6" w:color="C55A11"/>
        </w:pBdr>
        <w:shd w:val="clear" w:color="auto" w:fill="FFF7E6"/>
        <w:spacing w:after="20"/>
      </w:pPr>
      <w:r>
        <w:t>中阶：</w:t>
      </w:r>
      <w:r>
        <w:t>He took a deep breath and walked onto the stage.</w:t>
      </w:r>
    </w:p>
    <w:p w14:paraId="30E9DBA3" w14:textId="77777777" w:rsidR="00481AC0" w:rsidRDefault="00000000">
      <w:pPr>
        <w:pStyle w:val="TipBody"/>
        <w:pBdr>
          <w:left w:val="single" w:sz="20" w:space="6" w:color="C55A11"/>
        </w:pBdr>
        <w:shd w:val="clear" w:color="auto" w:fill="FFF7E6"/>
        <w:spacing w:after="20"/>
      </w:pPr>
      <w:r>
        <w:t>高阶：</w:t>
      </w:r>
      <w:r>
        <w:t>With his heart pounding, he wiped his sweaty palms on his trousers, took a deep breath, and stepped onto the stage.</w:t>
      </w:r>
    </w:p>
    <w:p w14:paraId="169BCDF7" w14:textId="77777777" w:rsidR="00481AC0" w:rsidRDefault="00000000">
      <w:pPr>
        <w:pStyle w:val="TipBody"/>
        <w:pBdr>
          <w:left w:val="single" w:sz="20" w:space="6" w:color="C55A11"/>
        </w:pBdr>
        <w:shd w:val="clear" w:color="auto" w:fill="FFF7E6"/>
        <w:spacing w:after="20"/>
      </w:pPr>
      <w:r>
        <w:t>更稳的续写版：</w:t>
      </w:r>
      <w:r>
        <w:t>With his heart pounding, he wiped his sweaty palms on his trousers, took a deep breath, and stepped onto the stage, determined to finish the speech.</w:t>
      </w:r>
    </w:p>
    <w:p w14:paraId="723936B9" w14:textId="77777777" w:rsidR="00481AC0" w:rsidRDefault="00000000">
      <w:pPr>
        <w:pStyle w:val="TipTitle"/>
        <w:pBdr>
          <w:left w:val="single" w:sz="20" w:space="6" w:color="1F4E79"/>
        </w:pBdr>
        <w:shd w:val="clear" w:color="auto" w:fill="F4F8FB"/>
        <w:spacing w:before="120" w:after="40"/>
        <w:rPr>
          <w:lang w:eastAsia="zh-CN"/>
        </w:rPr>
      </w:pPr>
      <w:r>
        <w:rPr>
          <w:b/>
          <w:color w:val="1F4E79"/>
          <w:lang w:eastAsia="zh-CN"/>
        </w:rPr>
        <w:t>三个检查</w:t>
      </w:r>
    </w:p>
    <w:p w14:paraId="17F547AD" w14:textId="77777777" w:rsidR="00481AC0" w:rsidRDefault="00000000">
      <w:pPr>
        <w:pStyle w:val="TipBody"/>
        <w:pBdr>
          <w:left w:val="single" w:sz="20" w:space="6" w:color="1F4E79"/>
        </w:pBdr>
        <w:shd w:val="clear" w:color="auto" w:fill="F4F8FB"/>
        <w:spacing w:after="20"/>
        <w:rPr>
          <w:lang w:eastAsia="zh-CN"/>
        </w:rPr>
      </w:pPr>
      <w:r>
        <w:rPr>
          <w:lang w:eastAsia="zh-CN"/>
        </w:rPr>
        <w:t>顺序合理：先看到</w:t>
      </w:r>
      <w:r>
        <w:rPr>
          <w:lang w:eastAsia="zh-CN"/>
        </w:rPr>
        <w:t>/</w:t>
      </w:r>
      <w:r>
        <w:rPr>
          <w:lang w:eastAsia="zh-CN"/>
        </w:rPr>
        <w:t>听到，再反应，再行动。</w:t>
      </w:r>
    </w:p>
    <w:p w14:paraId="37CB840D" w14:textId="77777777" w:rsidR="00481AC0" w:rsidRDefault="00000000">
      <w:pPr>
        <w:pStyle w:val="TipBody"/>
        <w:pBdr>
          <w:left w:val="single" w:sz="20" w:space="6" w:color="1F4E79"/>
        </w:pBdr>
        <w:shd w:val="clear" w:color="auto" w:fill="F4F8FB"/>
        <w:spacing w:after="20"/>
        <w:rPr>
          <w:lang w:eastAsia="zh-CN"/>
        </w:rPr>
      </w:pPr>
      <w:r>
        <w:rPr>
          <w:lang w:eastAsia="zh-CN"/>
        </w:rPr>
        <w:t>动词带情绪：</w:t>
      </w:r>
      <w:r>
        <w:rPr>
          <w:lang w:eastAsia="zh-CN"/>
        </w:rPr>
        <w:t>rush</w:t>
      </w:r>
      <w:r>
        <w:rPr>
          <w:lang w:eastAsia="zh-CN"/>
        </w:rPr>
        <w:t>比</w:t>
      </w:r>
      <w:r>
        <w:rPr>
          <w:lang w:eastAsia="zh-CN"/>
        </w:rPr>
        <w:t>walk</w:t>
      </w:r>
      <w:r>
        <w:rPr>
          <w:lang w:eastAsia="zh-CN"/>
        </w:rPr>
        <w:t>更急，</w:t>
      </w:r>
      <w:r>
        <w:rPr>
          <w:lang w:eastAsia="zh-CN"/>
        </w:rPr>
        <w:t>murmur</w:t>
      </w:r>
      <w:r>
        <w:rPr>
          <w:lang w:eastAsia="zh-CN"/>
        </w:rPr>
        <w:t>比</w:t>
      </w:r>
      <w:r>
        <w:rPr>
          <w:lang w:eastAsia="zh-CN"/>
        </w:rPr>
        <w:t>say</w:t>
      </w:r>
      <w:r>
        <w:rPr>
          <w:lang w:eastAsia="zh-CN"/>
        </w:rPr>
        <w:t>更低落，</w:t>
      </w:r>
      <w:r>
        <w:rPr>
          <w:lang w:eastAsia="zh-CN"/>
        </w:rPr>
        <w:t>grip</w:t>
      </w:r>
      <w:r>
        <w:rPr>
          <w:lang w:eastAsia="zh-CN"/>
        </w:rPr>
        <w:t>比</w:t>
      </w:r>
      <w:r>
        <w:rPr>
          <w:lang w:eastAsia="zh-CN"/>
        </w:rPr>
        <w:t>hold</w:t>
      </w:r>
      <w:r>
        <w:rPr>
          <w:lang w:eastAsia="zh-CN"/>
        </w:rPr>
        <w:t>更紧张。</w:t>
      </w:r>
    </w:p>
    <w:p w14:paraId="1595B626" w14:textId="77777777" w:rsidR="00481AC0" w:rsidRDefault="00000000">
      <w:pPr>
        <w:pStyle w:val="TipBody"/>
        <w:pBdr>
          <w:left w:val="single" w:sz="20" w:space="6" w:color="1F4E79"/>
        </w:pBdr>
        <w:shd w:val="clear" w:color="auto" w:fill="F4F8FB"/>
        <w:spacing w:after="20"/>
        <w:rPr>
          <w:lang w:eastAsia="zh-CN"/>
        </w:rPr>
      </w:pPr>
      <w:r>
        <w:rPr>
          <w:lang w:eastAsia="zh-CN"/>
        </w:rPr>
        <w:t>句尾有结果：不要停在动作本身，要让动作引向道歉、救助、发现、拥抱、决定。</w:t>
      </w:r>
    </w:p>
    <w:p w14:paraId="2B7997F6"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九、情绪</w:t>
      </w:r>
      <w:proofErr w:type="gramStart"/>
      <w:r>
        <w:rPr>
          <w:rFonts w:ascii="Times New Roman" w:eastAsia="Noto Serif CJK SC" w:hAnsi="Times New Roman"/>
          <w:b w:val="0"/>
          <w:lang w:eastAsia="zh-CN"/>
        </w:rPr>
        <w:t>类动作链</w:t>
      </w:r>
      <w:proofErr w:type="gramEnd"/>
      <w:r>
        <w:rPr>
          <w:rFonts w:ascii="Times New Roman" w:eastAsia="Noto Serif CJK SC" w:hAnsi="Times New Roman"/>
          <w:b w:val="0"/>
          <w:lang w:eastAsia="zh-CN"/>
        </w:rPr>
        <w:t>语料：直接可读背</w:t>
      </w:r>
    </w:p>
    <w:p w14:paraId="72C78F22"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1. </w:t>
      </w:r>
      <w:r>
        <w:rPr>
          <w:rFonts w:ascii="Times New Roman" w:eastAsia="Noto Serif CJK SC" w:hAnsi="Times New Roman"/>
          <w:b w:val="0"/>
          <w:lang w:eastAsia="zh-CN"/>
        </w:rPr>
        <w:t>紧张</w:t>
      </w:r>
      <w:r>
        <w:rPr>
          <w:rFonts w:ascii="Times New Roman" w:eastAsia="Noto Serif CJK SC" w:hAnsi="Times New Roman"/>
          <w:b w:val="0"/>
          <w:lang w:eastAsia="zh-CN"/>
        </w:rPr>
        <w:t xml:space="preserve"> / </w:t>
      </w:r>
      <w:r>
        <w:rPr>
          <w:rFonts w:ascii="Times New Roman" w:eastAsia="Noto Serif CJK SC" w:hAnsi="Times New Roman"/>
          <w:b w:val="0"/>
          <w:lang w:eastAsia="zh-CN"/>
        </w:rPr>
        <w:t>害怕</w:t>
      </w:r>
    </w:p>
    <w:p w14:paraId="6CCAF23A"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：上台前紧张。</w:t>
      </w:r>
    </w:p>
    <w:p w14:paraId="40BB840C" w14:textId="77777777" w:rsidR="00481AC0" w:rsidRDefault="00000000">
      <w:pPr>
        <w:pStyle w:val="Breakdown"/>
        <w:rPr>
          <w:lang w:eastAsia="zh-CN"/>
        </w:rPr>
      </w:pPr>
      <w:r>
        <w:rPr>
          <w:b/>
          <w:color w:val="C00000"/>
          <w:lang w:eastAsia="zh-CN"/>
        </w:rPr>
        <w:t>拆解：</w:t>
      </w:r>
      <w:r>
        <w:rPr>
          <w:lang w:eastAsia="zh-CN"/>
        </w:rPr>
        <w:t>心跳</w:t>
      </w:r>
      <w:r>
        <w:rPr>
          <w:lang w:eastAsia="zh-CN"/>
        </w:rPr>
        <w:t xml:space="preserve"> → </w:t>
      </w:r>
      <w:r>
        <w:rPr>
          <w:lang w:eastAsia="zh-CN"/>
        </w:rPr>
        <w:t>擦手心</w:t>
      </w:r>
      <w:r>
        <w:rPr>
          <w:lang w:eastAsia="zh-CN"/>
        </w:rPr>
        <w:t xml:space="preserve"> → </w:t>
      </w:r>
      <w:r>
        <w:rPr>
          <w:lang w:eastAsia="zh-CN"/>
        </w:rPr>
        <w:t>深呼吸</w:t>
      </w:r>
      <w:r>
        <w:rPr>
          <w:lang w:eastAsia="zh-CN"/>
        </w:rPr>
        <w:t xml:space="preserve"> → </w:t>
      </w:r>
      <w:r>
        <w:rPr>
          <w:lang w:eastAsia="zh-CN"/>
        </w:rPr>
        <w:t>走上台。</w:t>
      </w:r>
    </w:p>
    <w:p w14:paraId="74C58644" w14:textId="77777777" w:rsidR="00481AC0" w:rsidRDefault="00000000">
      <w:pPr>
        <w:pStyle w:val="ExampleEN"/>
        <w:pBdr>
          <w:left w:val="single" w:sz="12" w:space="6" w:color="808080"/>
        </w:pBdr>
        <w:shd w:val="clear" w:color="auto" w:fill="F7F7F7"/>
      </w:pPr>
      <w:r>
        <w:t>With his heart pounding wildly, he wiped his sweaty palms on his trousers, took a deep breath, and stepped onto the stage.</w:t>
      </w:r>
    </w:p>
    <w:p w14:paraId="58BCCA99" w14:textId="77777777" w:rsidR="00481AC0" w:rsidRDefault="00000000">
      <w:pPr>
        <w:pStyle w:val="Scene"/>
        <w:keepNext/>
        <w:rPr>
          <w:lang w:eastAsia="zh-CN"/>
        </w:rPr>
      </w:pPr>
      <w:r>
        <w:rPr>
          <w:b/>
          <w:color w:val="1F4E79"/>
          <w:lang w:eastAsia="zh-CN"/>
        </w:rPr>
        <w:t>画面二：突然听见奇怪的声音。</w:t>
      </w:r>
    </w:p>
    <w:p w14:paraId="5DB53F00" w14:textId="77777777" w:rsidR="00481AC0" w:rsidRDefault="00000000">
      <w:pPr>
        <w:pStyle w:val="Breakdown"/>
        <w:rPr>
          <w:lang w:eastAsia="zh-CN"/>
        </w:rPr>
      </w:pPr>
      <w:r>
        <w:rPr>
          <w:b/>
          <w:color w:val="C00000"/>
          <w:lang w:eastAsia="zh-CN"/>
        </w:rPr>
        <w:t>拆解：</w:t>
      </w:r>
      <w:r>
        <w:rPr>
          <w:lang w:eastAsia="zh-CN"/>
        </w:rPr>
        <w:t>僵住</w:t>
      </w:r>
      <w:r>
        <w:rPr>
          <w:lang w:eastAsia="zh-CN"/>
        </w:rPr>
        <w:t xml:space="preserve"> → </w:t>
      </w:r>
      <w:r>
        <w:rPr>
          <w:lang w:eastAsia="zh-CN"/>
        </w:rPr>
        <w:t>屏住呼吸</w:t>
      </w:r>
      <w:r>
        <w:rPr>
          <w:lang w:eastAsia="zh-CN"/>
        </w:rPr>
        <w:t xml:space="preserve"> → </w:t>
      </w:r>
      <w:r>
        <w:rPr>
          <w:lang w:eastAsia="zh-CN"/>
        </w:rPr>
        <w:t>慢慢回头。</w:t>
      </w:r>
    </w:p>
    <w:p w14:paraId="0D3EC0AA" w14:textId="77777777" w:rsidR="00481AC0" w:rsidRDefault="00000000">
      <w:pPr>
        <w:pStyle w:val="ExampleEN"/>
        <w:pBdr>
          <w:left w:val="single" w:sz="12" w:space="6" w:color="808080"/>
        </w:pBdr>
        <w:shd w:val="clear" w:color="auto" w:fill="F7F7F7"/>
      </w:pPr>
      <w:r>
        <w:t>She froze to the spot, held her breath, and slowly turned around.</w:t>
      </w:r>
    </w:p>
    <w:p w14:paraId="3B71EF2F" w14:textId="77777777" w:rsidR="00481AC0" w:rsidRDefault="00000000">
      <w:pPr>
        <w:pStyle w:val="Scene"/>
        <w:keepNext/>
        <w:rPr>
          <w:lang w:eastAsia="zh-CN"/>
        </w:rPr>
      </w:pPr>
      <w:r>
        <w:rPr>
          <w:b/>
          <w:color w:val="1F4E79"/>
          <w:lang w:eastAsia="zh-CN"/>
        </w:rPr>
        <w:t>画面三：迷路后的恐惧。</w:t>
      </w:r>
    </w:p>
    <w:p w14:paraId="1CF1A51C" w14:textId="77777777" w:rsidR="00481AC0" w:rsidRDefault="00000000">
      <w:pPr>
        <w:pStyle w:val="Breakdown"/>
        <w:rPr>
          <w:lang w:eastAsia="zh-CN"/>
        </w:rPr>
      </w:pPr>
      <w:r>
        <w:rPr>
          <w:b/>
          <w:color w:val="C00000"/>
          <w:lang w:eastAsia="zh-CN"/>
        </w:rPr>
        <w:t>拆解：</w:t>
      </w:r>
      <w:r>
        <w:rPr>
          <w:lang w:eastAsia="zh-CN"/>
        </w:rPr>
        <w:t>扫视四周</w:t>
      </w:r>
      <w:r>
        <w:rPr>
          <w:lang w:eastAsia="zh-CN"/>
        </w:rPr>
        <w:t xml:space="preserve"> → </w:t>
      </w:r>
      <w:r>
        <w:rPr>
          <w:lang w:eastAsia="zh-CN"/>
        </w:rPr>
        <w:t>叫名字</w:t>
      </w:r>
      <w:r>
        <w:rPr>
          <w:lang w:eastAsia="zh-CN"/>
        </w:rPr>
        <w:t xml:space="preserve"> → </w:t>
      </w:r>
      <w:r>
        <w:rPr>
          <w:lang w:eastAsia="zh-CN"/>
        </w:rPr>
        <w:t>抓紧背包带。</w:t>
      </w:r>
    </w:p>
    <w:p w14:paraId="7D57DE23" w14:textId="77777777" w:rsidR="00481AC0" w:rsidRDefault="00000000">
      <w:pPr>
        <w:pStyle w:val="ExampleEN"/>
        <w:pBdr>
          <w:left w:val="single" w:sz="12" w:space="6" w:color="808080"/>
        </w:pBdr>
        <w:shd w:val="clear" w:color="auto" w:fill="F7F7F7"/>
      </w:pPr>
      <w:r>
        <w:t>He scanned the dark woods, called out his friend's name, and gripped the straps of his backpack.</w:t>
      </w:r>
    </w:p>
    <w:p w14:paraId="2EF1E30C"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lastRenderedPageBreak/>
        <w:t xml:space="preserve">2. </w:t>
      </w:r>
      <w:r>
        <w:rPr>
          <w:rFonts w:ascii="Times New Roman" w:eastAsia="Noto Serif CJK SC" w:hAnsi="Times New Roman"/>
          <w:b w:val="0"/>
          <w:lang w:eastAsia="zh-CN"/>
        </w:rPr>
        <w:t>惊喜</w:t>
      </w:r>
      <w:r>
        <w:rPr>
          <w:rFonts w:ascii="Times New Roman" w:eastAsia="Noto Serif CJK SC" w:hAnsi="Times New Roman"/>
          <w:b w:val="0"/>
          <w:lang w:eastAsia="zh-CN"/>
        </w:rPr>
        <w:t xml:space="preserve"> / </w:t>
      </w:r>
      <w:r>
        <w:rPr>
          <w:rFonts w:ascii="Times New Roman" w:eastAsia="Noto Serif CJK SC" w:hAnsi="Times New Roman"/>
          <w:b w:val="0"/>
          <w:lang w:eastAsia="zh-CN"/>
        </w:rPr>
        <w:t>高兴</w:t>
      </w:r>
    </w:p>
    <w:p w14:paraId="10A0006E"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：收到意外礼物。</w:t>
      </w:r>
    </w:p>
    <w:p w14:paraId="653D30DC" w14:textId="77777777" w:rsidR="00481AC0" w:rsidRDefault="00000000">
      <w:pPr>
        <w:pStyle w:val="Breakdown"/>
        <w:rPr>
          <w:lang w:eastAsia="zh-CN"/>
        </w:rPr>
      </w:pPr>
      <w:r>
        <w:rPr>
          <w:b/>
          <w:color w:val="C00000"/>
          <w:lang w:eastAsia="zh-CN"/>
        </w:rPr>
        <w:t>拆解：</w:t>
      </w:r>
      <w:r>
        <w:rPr>
          <w:lang w:eastAsia="zh-CN"/>
        </w:rPr>
        <w:t>瞪大眼睛</w:t>
      </w:r>
      <w:r>
        <w:rPr>
          <w:lang w:eastAsia="zh-CN"/>
        </w:rPr>
        <w:t xml:space="preserve"> → </w:t>
      </w:r>
      <w:r>
        <w:rPr>
          <w:lang w:eastAsia="zh-CN"/>
        </w:rPr>
        <w:t>拆开盒子</w:t>
      </w:r>
      <w:r>
        <w:rPr>
          <w:lang w:eastAsia="zh-CN"/>
        </w:rPr>
        <w:t xml:space="preserve"> → </w:t>
      </w:r>
      <w:r>
        <w:rPr>
          <w:lang w:eastAsia="zh-CN"/>
        </w:rPr>
        <w:t>高兴尖叫。</w:t>
      </w:r>
    </w:p>
    <w:p w14:paraId="77884AE6" w14:textId="77777777" w:rsidR="00481AC0" w:rsidRDefault="00000000">
      <w:pPr>
        <w:pStyle w:val="ExampleEN"/>
        <w:pBdr>
          <w:left w:val="single" w:sz="12" w:space="6" w:color="808080"/>
        </w:pBdr>
        <w:shd w:val="clear" w:color="auto" w:fill="F7F7F7"/>
      </w:pPr>
      <w:r>
        <w:t>Her eyes widened with surprise; she tore open the box, held the gift to her chest, and squealed with delight.</w:t>
      </w:r>
    </w:p>
    <w:p w14:paraId="42AE57BC" w14:textId="77777777" w:rsidR="00481AC0" w:rsidRDefault="00000000">
      <w:pPr>
        <w:pStyle w:val="Scene"/>
        <w:keepNext/>
        <w:rPr>
          <w:lang w:eastAsia="zh-CN"/>
        </w:rPr>
      </w:pPr>
      <w:r>
        <w:rPr>
          <w:b/>
          <w:color w:val="1F4E79"/>
          <w:lang w:eastAsia="zh-CN"/>
        </w:rPr>
        <w:t>画面二：比赛胜利。</w:t>
      </w:r>
    </w:p>
    <w:p w14:paraId="35689CA4" w14:textId="77777777" w:rsidR="00481AC0" w:rsidRDefault="00000000">
      <w:pPr>
        <w:pStyle w:val="Breakdown"/>
        <w:rPr>
          <w:lang w:eastAsia="zh-CN"/>
        </w:rPr>
      </w:pPr>
      <w:r>
        <w:rPr>
          <w:b/>
          <w:color w:val="C00000"/>
          <w:lang w:eastAsia="zh-CN"/>
        </w:rPr>
        <w:t>拆解：</w:t>
      </w:r>
      <w:r>
        <w:rPr>
          <w:lang w:eastAsia="zh-CN"/>
        </w:rPr>
        <w:t>跳起来</w:t>
      </w:r>
      <w:r>
        <w:rPr>
          <w:lang w:eastAsia="zh-CN"/>
        </w:rPr>
        <w:t xml:space="preserve"> → </w:t>
      </w:r>
      <w:r>
        <w:rPr>
          <w:lang w:eastAsia="zh-CN"/>
        </w:rPr>
        <w:t>挥舞双臂</w:t>
      </w:r>
      <w:r>
        <w:rPr>
          <w:lang w:eastAsia="zh-CN"/>
        </w:rPr>
        <w:t xml:space="preserve"> → </w:t>
      </w:r>
      <w:r>
        <w:rPr>
          <w:lang w:eastAsia="zh-CN"/>
        </w:rPr>
        <w:t>冲向队友。</w:t>
      </w:r>
    </w:p>
    <w:p w14:paraId="094E1526" w14:textId="77777777" w:rsidR="00481AC0" w:rsidRDefault="00000000">
      <w:pPr>
        <w:pStyle w:val="ExampleEN"/>
        <w:pBdr>
          <w:left w:val="single" w:sz="12" w:space="6" w:color="808080"/>
        </w:pBdr>
        <w:shd w:val="clear" w:color="auto" w:fill="F7F7F7"/>
      </w:pPr>
      <w:r>
        <w:t>He sprang to his feet, waved his arms in the air, and rushed toward his teammates.</w:t>
      </w:r>
    </w:p>
    <w:p w14:paraId="138E16EB" w14:textId="77777777" w:rsidR="00481AC0" w:rsidRDefault="00000000">
      <w:pPr>
        <w:pStyle w:val="Scene"/>
        <w:keepNext/>
        <w:rPr>
          <w:lang w:eastAsia="zh-CN"/>
        </w:rPr>
      </w:pPr>
      <w:r>
        <w:rPr>
          <w:b/>
          <w:color w:val="1F4E79"/>
          <w:lang w:eastAsia="zh-CN"/>
        </w:rPr>
        <w:t>画面三：久别重逢。</w:t>
      </w:r>
    </w:p>
    <w:p w14:paraId="4D11ED1E" w14:textId="77777777" w:rsidR="00481AC0" w:rsidRDefault="00000000">
      <w:pPr>
        <w:pStyle w:val="Breakdown"/>
        <w:rPr>
          <w:lang w:eastAsia="zh-CN"/>
        </w:rPr>
      </w:pPr>
      <w:r>
        <w:rPr>
          <w:b/>
          <w:color w:val="C00000"/>
          <w:lang w:eastAsia="zh-CN"/>
        </w:rPr>
        <w:t>拆解：</w:t>
      </w:r>
      <w:r>
        <w:rPr>
          <w:lang w:eastAsia="zh-CN"/>
        </w:rPr>
        <w:t>停住脚步</w:t>
      </w:r>
      <w:r>
        <w:rPr>
          <w:lang w:eastAsia="zh-CN"/>
        </w:rPr>
        <w:t xml:space="preserve"> → </w:t>
      </w:r>
      <w:r>
        <w:rPr>
          <w:lang w:eastAsia="zh-CN"/>
        </w:rPr>
        <w:t>认出对方</w:t>
      </w:r>
      <w:r>
        <w:rPr>
          <w:lang w:eastAsia="zh-CN"/>
        </w:rPr>
        <w:t xml:space="preserve"> → </w:t>
      </w:r>
      <w:r>
        <w:rPr>
          <w:lang w:eastAsia="zh-CN"/>
        </w:rPr>
        <w:t>奔跑拥抱。</w:t>
      </w:r>
    </w:p>
    <w:p w14:paraId="43C27722" w14:textId="77777777" w:rsidR="00481AC0" w:rsidRDefault="00000000">
      <w:pPr>
        <w:pStyle w:val="ExampleEN"/>
        <w:pBdr>
          <w:left w:val="single" w:sz="12" w:space="6" w:color="808080"/>
        </w:pBdr>
        <w:shd w:val="clear" w:color="auto" w:fill="F7F7F7"/>
      </w:pPr>
      <w:r>
        <w:t xml:space="preserve">She stopped </w:t>
      </w:r>
      <w:proofErr w:type="gramStart"/>
      <w:r>
        <w:t>in</w:t>
      </w:r>
      <w:proofErr w:type="gramEnd"/>
      <w:r>
        <w:t xml:space="preserve"> her tracks, recognized the familiar face, and ran into his open arms.</w:t>
      </w:r>
    </w:p>
    <w:p w14:paraId="16612806"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3. </w:t>
      </w:r>
      <w:r>
        <w:rPr>
          <w:rFonts w:ascii="Times New Roman" w:eastAsia="Noto Serif CJK SC" w:hAnsi="Times New Roman"/>
          <w:b w:val="0"/>
          <w:lang w:eastAsia="zh-CN"/>
        </w:rPr>
        <w:t>内疚</w:t>
      </w:r>
      <w:r>
        <w:rPr>
          <w:rFonts w:ascii="Times New Roman" w:eastAsia="Noto Serif CJK SC" w:hAnsi="Times New Roman"/>
          <w:b w:val="0"/>
          <w:lang w:eastAsia="zh-CN"/>
        </w:rPr>
        <w:t xml:space="preserve"> / </w:t>
      </w:r>
      <w:r>
        <w:rPr>
          <w:rFonts w:ascii="Times New Roman" w:eastAsia="Noto Serif CJK SC" w:hAnsi="Times New Roman"/>
          <w:b w:val="0"/>
          <w:lang w:eastAsia="zh-CN"/>
        </w:rPr>
        <w:t>后悔</w:t>
      </w:r>
    </w:p>
    <w:p w14:paraId="28492B66"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：意识到自己误会了别人。</w:t>
      </w:r>
    </w:p>
    <w:p w14:paraId="1A12AAE5" w14:textId="77777777" w:rsidR="00481AC0" w:rsidRDefault="00000000">
      <w:pPr>
        <w:pStyle w:val="Breakdown"/>
        <w:rPr>
          <w:lang w:eastAsia="zh-CN"/>
        </w:rPr>
      </w:pPr>
      <w:r>
        <w:rPr>
          <w:b/>
          <w:color w:val="C00000"/>
          <w:lang w:eastAsia="zh-CN"/>
        </w:rPr>
        <w:t>拆解：</w:t>
      </w:r>
      <w:r>
        <w:rPr>
          <w:lang w:eastAsia="zh-CN"/>
        </w:rPr>
        <w:t>低头</w:t>
      </w:r>
      <w:r>
        <w:rPr>
          <w:lang w:eastAsia="zh-CN"/>
        </w:rPr>
        <w:t xml:space="preserve"> → </w:t>
      </w:r>
      <w:r>
        <w:rPr>
          <w:lang w:eastAsia="zh-CN"/>
        </w:rPr>
        <w:t>避开目光</w:t>
      </w:r>
      <w:r>
        <w:rPr>
          <w:lang w:eastAsia="zh-CN"/>
        </w:rPr>
        <w:t xml:space="preserve"> → </w:t>
      </w:r>
      <w:r>
        <w:rPr>
          <w:lang w:eastAsia="zh-CN"/>
        </w:rPr>
        <w:t>小声道歉。</w:t>
      </w:r>
    </w:p>
    <w:p w14:paraId="5932C791" w14:textId="77777777" w:rsidR="00481AC0" w:rsidRDefault="00000000">
      <w:pPr>
        <w:pStyle w:val="ExampleEN"/>
        <w:pBdr>
          <w:left w:val="single" w:sz="12" w:space="6" w:color="808080"/>
        </w:pBdr>
        <w:shd w:val="clear" w:color="auto" w:fill="F7F7F7"/>
      </w:pPr>
      <w:r>
        <w:t>Realizing that he had misunderstood her, he lowered his head, avoided her eyes, and murmured an apology.</w:t>
      </w:r>
    </w:p>
    <w:p w14:paraId="0C1EDE3F" w14:textId="77777777" w:rsidR="00481AC0" w:rsidRDefault="00000000">
      <w:pPr>
        <w:pStyle w:val="Scene"/>
        <w:keepNext/>
        <w:rPr>
          <w:lang w:eastAsia="zh-CN"/>
        </w:rPr>
      </w:pPr>
      <w:r>
        <w:rPr>
          <w:b/>
          <w:color w:val="1F4E79"/>
          <w:lang w:eastAsia="zh-CN"/>
        </w:rPr>
        <w:t>画面二：想弥补错误。</w:t>
      </w:r>
    </w:p>
    <w:p w14:paraId="1740BED4" w14:textId="77777777" w:rsidR="00481AC0" w:rsidRDefault="00000000">
      <w:pPr>
        <w:pStyle w:val="Breakdown"/>
        <w:rPr>
          <w:lang w:eastAsia="zh-CN"/>
        </w:rPr>
      </w:pPr>
      <w:r>
        <w:rPr>
          <w:b/>
          <w:color w:val="C00000"/>
          <w:lang w:eastAsia="zh-CN"/>
        </w:rPr>
        <w:t>拆解：</w:t>
      </w:r>
      <w:r>
        <w:rPr>
          <w:lang w:eastAsia="zh-CN"/>
        </w:rPr>
        <w:t>咬住嘴唇</w:t>
      </w:r>
      <w:r>
        <w:rPr>
          <w:lang w:eastAsia="zh-CN"/>
        </w:rPr>
        <w:t xml:space="preserve"> → </w:t>
      </w:r>
      <w:r>
        <w:rPr>
          <w:lang w:eastAsia="zh-CN"/>
        </w:rPr>
        <w:t>鼓起勇气</w:t>
      </w:r>
      <w:r>
        <w:rPr>
          <w:lang w:eastAsia="zh-CN"/>
        </w:rPr>
        <w:t xml:space="preserve"> → </w:t>
      </w:r>
      <w:r>
        <w:rPr>
          <w:lang w:eastAsia="zh-CN"/>
        </w:rPr>
        <w:t>走向对方。</w:t>
      </w:r>
    </w:p>
    <w:p w14:paraId="29E57760" w14:textId="77777777" w:rsidR="00481AC0" w:rsidRDefault="00000000">
      <w:pPr>
        <w:pStyle w:val="ExampleEN"/>
        <w:pBdr>
          <w:left w:val="single" w:sz="12" w:space="6" w:color="808080"/>
        </w:pBdr>
        <w:shd w:val="clear" w:color="auto" w:fill="F7F7F7"/>
      </w:pPr>
      <w:r>
        <w:t>She bit her lip, gathered her courage, and walked up to him.</w:t>
      </w:r>
    </w:p>
    <w:p w14:paraId="632165BB" w14:textId="77777777" w:rsidR="00481AC0" w:rsidRDefault="00000000">
      <w:pPr>
        <w:pStyle w:val="Scene"/>
        <w:keepNext/>
        <w:rPr>
          <w:lang w:eastAsia="zh-CN"/>
        </w:rPr>
      </w:pPr>
      <w:r>
        <w:rPr>
          <w:b/>
          <w:color w:val="1F4E79"/>
          <w:lang w:eastAsia="zh-CN"/>
        </w:rPr>
        <w:t>画面三：看到朋友失望的表情。</w:t>
      </w:r>
    </w:p>
    <w:p w14:paraId="13489832" w14:textId="77777777" w:rsidR="00481AC0" w:rsidRDefault="00000000">
      <w:pPr>
        <w:pStyle w:val="Breakdown"/>
        <w:rPr>
          <w:lang w:eastAsia="zh-CN"/>
        </w:rPr>
      </w:pPr>
      <w:r>
        <w:rPr>
          <w:b/>
          <w:color w:val="C00000"/>
          <w:lang w:eastAsia="zh-CN"/>
        </w:rPr>
        <w:t>拆解：</w:t>
      </w:r>
      <w:r>
        <w:rPr>
          <w:lang w:eastAsia="zh-CN"/>
        </w:rPr>
        <w:t>心里一沉</w:t>
      </w:r>
      <w:r>
        <w:rPr>
          <w:lang w:eastAsia="zh-CN"/>
        </w:rPr>
        <w:t xml:space="preserve"> → </w:t>
      </w:r>
      <w:r>
        <w:rPr>
          <w:lang w:eastAsia="zh-CN"/>
        </w:rPr>
        <w:t>松开拳头</w:t>
      </w:r>
      <w:r>
        <w:rPr>
          <w:lang w:eastAsia="zh-CN"/>
        </w:rPr>
        <w:t xml:space="preserve"> → </w:t>
      </w:r>
      <w:r>
        <w:rPr>
          <w:lang w:eastAsia="zh-CN"/>
        </w:rPr>
        <w:t>承认错误。</w:t>
      </w:r>
    </w:p>
    <w:p w14:paraId="630360CC" w14:textId="77777777" w:rsidR="00481AC0" w:rsidRDefault="00000000">
      <w:pPr>
        <w:pStyle w:val="ExampleEN"/>
        <w:pBdr>
          <w:left w:val="single" w:sz="12" w:space="6" w:color="808080"/>
        </w:pBdr>
        <w:shd w:val="clear" w:color="auto" w:fill="F7F7F7"/>
      </w:pPr>
      <w:r>
        <w:t>His heart sank; he unclenched his fists, looked her in the eye, and admitted his mistake.</w:t>
      </w:r>
    </w:p>
    <w:p w14:paraId="13A55983"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4. </w:t>
      </w:r>
      <w:r>
        <w:rPr>
          <w:rFonts w:ascii="Times New Roman" w:eastAsia="Noto Serif CJK SC" w:hAnsi="Times New Roman"/>
          <w:b w:val="0"/>
          <w:lang w:eastAsia="zh-CN"/>
        </w:rPr>
        <w:t>愤怒</w:t>
      </w:r>
      <w:r>
        <w:rPr>
          <w:rFonts w:ascii="Times New Roman" w:eastAsia="Noto Serif CJK SC" w:hAnsi="Times New Roman"/>
          <w:b w:val="0"/>
          <w:lang w:eastAsia="zh-CN"/>
        </w:rPr>
        <w:t xml:space="preserve"> / </w:t>
      </w:r>
      <w:r>
        <w:rPr>
          <w:rFonts w:ascii="Times New Roman" w:eastAsia="Noto Serif CJK SC" w:hAnsi="Times New Roman"/>
          <w:b w:val="0"/>
          <w:lang w:eastAsia="zh-CN"/>
        </w:rPr>
        <w:t>委屈</w:t>
      </w:r>
    </w:p>
    <w:p w14:paraId="4967C38A"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：被冤枉。</w:t>
      </w:r>
    </w:p>
    <w:p w14:paraId="2CC573E1" w14:textId="77777777" w:rsidR="00481AC0" w:rsidRDefault="00000000">
      <w:pPr>
        <w:pStyle w:val="Breakdown"/>
        <w:rPr>
          <w:lang w:eastAsia="zh-CN"/>
        </w:rPr>
      </w:pPr>
      <w:r>
        <w:rPr>
          <w:b/>
          <w:color w:val="C00000"/>
          <w:lang w:eastAsia="zh-CN"/>
        </w:rPr>
        <w:t>拆解：</w:t>
      </w:r>
      <w:r>
        <w:rPr>
          <w:lang w:eastAsia="zh-CN"/>
        </w:rPr>
        <w:t>涨红脸</w:t>
      </w:r>
      <w:r>
        <w:rPr>
          <w:lang w:eastAsia="zh-CN"/>
        </w:rPr>
        <w:t xml:space="preserve"> → </w:t>
      </w:r>
      <w:r>
        <w:rPr>
          <w:lang w:eastAsia="zh-CN"/>
        </w:rPr>
        <w:t>握紧拳头</w:t>
      </w:r>
      <w:r>
        <w:rPr>
          <w:lang w:eastAsia="zh-CN"/>
        </w:rPr>
        <w:t xml:space="preserve"> → </w:t>
      </w:r>
      <w:r>
        <w:rPr>
          <w:lang w:eastAsia="zh-CN"/>
        </w:rPr>
        <w:t>试图解释。</w:t>
      </w:r>
    </w:p>
    <w:p w14:paraId="2DFB440C" w14:textId="77777777" w:rsidR="00481AC0" w:rsidRDefault="00000000">
      <w:pPr>
        <w:pStyle w:val="ExampleEN"/>
        <w:pBdr>
          <w:left w:val="single" w:sz="12" w:space="6" w:color="808080"/>
        </w:pBdr>
        <w:shd w:val="clear" w:color="auto" w:fill="F7F7F7"/>
      </w:pPr>
      <w:r>
        <w:t>His face flushed with anger; he clenched his fists, took a step forward, and tried to explain.</w:t>
      </w:r>
    </w:p>
    <w:p w14:paraId="1B6E5AE0" w14:textId="77777777" w:rsidR="00481AC0" w:rsidRDefault="00000000">
      <w:pPr>
        <w:pStyle w:val="Scene"/>
        <w:keepNext/>
        <w:rPr>
          <w:lang w:eastAsia="zh-CN"/>
        </w:rPr>
      </w:pPr>
      <w:r>
        <w:rPr>
          <w:b/>
          <w:color w:val="1F4E79"/>
          <w:lang w:eastAsia="zh-CN"/>
        </w:rPr>
        <w:t>画面二：忍住眼泪。</w:t>
      </w:r>
    </w:p>
    <w:p w14:paraId="73A10708" w14:textId="77777777" w:rsidR="00481AC0" w:rsidRDefault="00000000">
      <w:pPr>
        <w:pStyle w:val="Breakdown"/>
        <w:rPr>
          <w:lang w:eastAsia="zh-CN"/>
        </w:rPr>
      </w:pPr>
      <w:r>
        <w:rPr>
          <w:b/>
          <w:color w:val="C00000"/>
          <w:lang w:eastAsia="zh-CN"/>
        </w:rPr>
        <w:t>拆解：</w:t>
      </w:r>
      <w:r>
        <w:rPr>
          <w:lang w:eastAsia="zh-CN"/>
        </w:rPr>
        <w:t>眼泪打转</w:t>
      </w:r>
      <w:r>
        <w:rPr>
          <w:lang w:eastAsia="zh-CN"/>
        </w:rPr>
        <w:t xml:space="preserve"> → </w:t>
      </w:r>
      <w:r>
        <w:rPr>
          <w:lang w:eastAsia="zh-CN"/>
        </w:rPr>
        <w:t>转过身</w:t>
      </w:r>
      <w:r>
        <w:rPr>
          <w:lang w:eastAsia="zh-CN"/>
        </w:rPr>
        <w:t xml:space="preserve"> → </w:t>
      </w:r>
      <w:r>
        <w:rPr>
          <w:lang w:eastAsia="zh-CN"/>
        </w:rPr>
        <w:t>强装镇定。</w:t>
      </w:r>
    </w:p>
    <w:p w14:paraId="0397BEF0" w14:textId="77777777" w:rsidR="00481AC0" w:rsidRDefault="00000000">
      <w:pPr>
        <w:pStyle w:val="ExampleEN"/>
        <w:pBdr>
          <w:left w:val="single" w:sz="12" w:space="6" w:color="808080"/>
        </w:pBdr>
        <w:shd w:val="clear" w:color="auto" w:fill="F7F7F7"/>
      </w:pPr>
      <w:r>
        <w:t>Tears welled up in her eyes, but she turned away and forced herself to stay calm.</w:t>
      </w:r>
    </w:p>
    <w:p w14:paraId="6F84A892" w14:textId="77777777" w:rsidR="00481AC0" w:rsidRDefault="00000000">
      <w:pPr>
        <w:pStyle w:val="Scene"/>
        <w:keepNext/>
        <w:rPr>
          <w:lang w:eastAsia="zh-CN"/>
        </w:rPr>
      </w:pPr>
      <w:r>
        <w:rPr>
          <w:b/>
          <w:color w:val="1F4E79"/>
          <w:lang w:eastAsia="zh-CN"/>
        </w:rPr>
        <w:t>画面三：争吵后冷静下来。</w:t>
      </w:r>
    </w:p>
    <w:p w14:paraId="4F43C965" w14:textId="77777777" w:rsidR="00481AC0" w:rsidRDefault="00000000">
      <w:pPr>
        <w:pStyle w:val="Breakdown"/>
        <w:rPr>
          <w:lang w:eastAsia="zh-CN"/>
        </w:rPr>
      </w:pPr>
      <w:r>
        <w:rPr>
          <w:b/>
          <w:color w:val="C00000"/>
          <w:lang w:eastAsia="zh-CN"/>
        </w:rPr>
        <w:t>拆解：</w:t>
      </w:r>
      <w:r>
        <w:rPr>
          <w:lang w:eastAsia="zh-CN"/>
        </w:rPr>
        <w:t>沉默</w:t>
      </w:r>
      <w:r>
        <w:rPr>
          <w:lang w:eastAsia="zh-CN"/>
        </w:rPr>
        <w:t xml:space="preserve"> → </w:t>
      </w:r>
      <w:r>
        <w:rPr>
          <w:lang w:eastAsia="zh-CN"/>
        </w:rPr>
        <w:t>深呼吸</w:t>
      </w:r>
      <w:r>
        <w:rPr>
          <w:lang w:eastAsia="zh-CN"/>
        </w:rPr>
        <w:t xml:space="preserve"> → </w:t>
      </w:r>
      <w:r>
        <w:rPr>
          <w:lang w:eastAsia="zh-CN"/>
        </w:rPr>
        <w:t>放低声音。</w:t>
      </w:r>
    </w:p>
    <w:p w14:paraId="7692184E" w14:textId="77777777" w:rsidR="00481AC0" w:rsidRDefault="00000000">
      <w:pPr>
        <w:pStyle w:val="ExampleEN"/>
        <w:pBdr>
          <w:left w:val="single" w:sz="12" w:space="6" w:color="808080"/>
        </w:pBdr>
        <w:shd w:val="clear" w:color="auto" w:fill="F7F7F7"/>
      </w:pPr>
      <w:r>
        <w:t>He fell silent, drew a deep breath, and lowered his voice.</w:t>
      </w:r>
    </w:p>
    <w:p w14:paraId="5DBB68C3"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5. </w:t>
      </w:r>
      <w:r>
        <w:rPr>
          <w:rFonts w:ascii="Times New Roman" w:eastAsia="Noto Serif CJK SC" w:hAnsi="Times New Roman"/>
          <w:b w:val="0"/>
          <w:lang w:eastAsia="zh-CN"/>
        </w:rPr>
        <w:t>感动</w:t>
      </w:r>
      <w:r>
        <w:rPr>
          <w:rFonts w:ascii="Times New Roman" w:eastAsia="Noto Serif CJK SC" w:hAnsi="Times New Roman"/>
          <w:b w:val="0"/>
          <w:lang w:eastAsia="zh-CN"/>
        </w:rPr>
        <w:t xml:space="preserve"> / </w:t>
      </w:r>
      <w:r>
        <w:rPr>
          <w:rFonts w:ascii="Times New Roman" w:eastAsia="Noto Serif CJK SC" w:hAnsi="Times New Roman"/>
          <w:b w:val="0"/>
          <w:lang w:eastAsia="zh-CN"/>
        </w:rPr>
        <w:t>和解</w:t>
      </w:r>
    </w:p>
    <w:p w14:paraId="79AEE790"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：被帮助后感动。</w:t>
      </w:r>
    </w:p>
    <w:p w14:paraId="45F680A4" w14:textId="77777777" w:rsidR="00481AC0" w:rsidRDefault="00000000">
      <w:pPr>
        <w:pStyle w:val="Breakdown"/>
        <w:rPr>
          <w:lang w:eastAsia="zh-CN"/>
        </w:rPr>
      </w:pPr>
      <w:r>
        <w:rPr>
          <w:b/>
          <w:color w:val="C00000"/>
          <w:lang w:eastAsia="zh-CN"/>
        </w:rPr>
        <w:t>拆解：</w:t>
      </w:r>
      <w:r>
        <w:rPr>
          <w:lang w:eastAsia="zh-CN"/>
        </w:rPr>
        <w:t>喉咙发紧</w:t>
      </w:r>
      <w:r>
        <w:rPr>
          <w:lang w:eastAsia="zh-CN"/>
        </w:rPr>
        <w:t xml:space="preserve"> → </w:t>
      </w:r>
      <w:proofErr w:type="gramStart"/>
      <w:r>
        <w:rPr>
          <w:lang w:eastAsia="zh-CN"/>
        </w:rPr>
        <w:t>眨去泪水</w:t>
      </w:r>
      <w:proofErr w:type="gramEnd"/>
      <w:r>
        <w:rPr>
          <w:lang w:eastAsia="zh-CN"/>
        </w:rPr>
        <w:t xml:space="preserve"> → </w:t>
      </w:r>
      <w:r>
        <w:rPr>
          <w:lang w:eastAsia="zh-CN"/>
        </w:rPr>
        <w:t>握住对方的手。</w:t>
      </w:r>
    </w:p>
    <w:p w14:paraId="1CB1DAD6" w14:textId="77777777" w:rsidR="00481AC0" w:rsidRDefault="00000000">
      <w:pPr>
        <w:pStyle w:val="ExampleEN"/>
        <w:pBdr>
          <w:left w:val="single" w:sz="12" w:space="6" w:color="808080"/>
        </w:pBdr>
        <w:shd w:val="clear" w:color="auto" w:fill="F7F7F7"/>
      </w:pPr>
      <w:r>
        <w:t>Her throat tightened; she blinked back tears, reached out, and held his hand tightly.</w:t>
      </w:r>
    </w:p>
    <w:p w14:paraId="6E25139D" w14:textId="77777777" w:rsidR="00481AC0" w:rsidRDefault="00000000">
      <w:pPr>
        <w:pStyle w:val="Scene"/>
        <w:keepNext/>
        <w:rPr>
          <w:lang w:eastAsia="zh-CN"/>
        </w:rPr>
      </w:pPr>
      <w:r>
        <w:rPr>
          <w:b/>
          <w:color w:val="1F4E79"/>
          <w:lang w:eastAsia="zh-CN"/>
        </w:rPr>
        <w:t>画面二：父亲抱住孩子。</w:t>
      </w:r>
    </w:p>
    <w:p w14:paraId="1F6E6001" w14:textId="77777777" w:rsidR="00481AC0" w:rsidRDefault="00000000">
      <w:pPr>
        <w:pStyle w:val="Breakdown"/>
        <w:rPr>
          <w:lang w:eastAsia="zh-CN"/>
        </w:rPr>
      </w:pPr>
      <w:r>
        <w:rPr>
          <w:b/>
          <w:color w:val="C00000"/>
          <w:lang w:eastAsia="zh-CN"/>
        </w:rPr>
        <w:t>拆解：</w:t>
      </w:r>
      <w:r>
        <w:rPr>
          <w:lang w:eastAsia="zh-CN"/>
        </w:rPr>
        <w:t>蹲下</w:t>
      </w:r>
      <w:r>
        <w:rPr>
          <w:lang w:eastAsia="zh-CN"/>
        </w:rPr>
        <w:t xml:space="preserve"> → </w:t>
      </w:r>
      <w:r>
        <w:rPr>
          <w:lang w:eastAsia="zh-CN"/>
        </w:rPr>
        <w:t>张开手臂</w:t>
      </w:r>
      <w:r>
        <w:rPr>
          <w:lang w:eastAsia="zh-CN"/>
        </w:rPr>
        <w:t xml:space="preserve"> → </w:t>
      </w:r>
      <w:r>
        <w:rPr>
          <w:lang w:eastAsia="zh-CN"/>
        </w:rPr>
        <w:t>抱住孩子。</w:t>
      </w:r>
    </w:p>
    <w:p w14:paraId="6865C47A" w14:textId="77777777" w:rsidR="00481AC0" w:rsidRDefault="00000000">
      <w:pPr>
        <w:pStyle w:val="ExampleEN"/>
        <w:pBdr>
          <w:left w:val="single" w:sz="12" w:space="6" w:color="808080"/>
        </w:pBdr>
        <w:shd w:val="clear" w:color="auto" w:fill="F7F7F7"/>
      </w:pPr>
      <w:r>
        <w:t xml:space="preserve">Father </w:t>
      </w:r>
      <w:proofErr w:type="gramStart"/>
      <w:r>
        <w:t>knelt down</w:t>
      </w:r>
      <w:proofErr w:type="gramEnd"/>
      <w:r>
        <w:t>, opened his arms, and wrapped the boy in a tender hug.</w:t>
      </w:r>
    </w:p>
    <w:p w14:paraId="232F6C6A" w14:textId="77777777" w:rsidR="00481AC0" w:rsidRDefault="00000000">
      <w:pPr>
        <w:pStyle w:val="Scene"/>
        <w:keepNext/>
        <w:rPr>
          <w:lang w:eastAsia="zh-CN"/>
        </w:rPr>
      </w:pPr>
      <w:r>
        <w:rPr>
          <w:b/>
          <w:color w:val="1F4E79"/>
          <w:lang w:eastAsia="zh-CN"/>
        </w:rPr>
        <w:t>画面三：误会解除。</w:t>
      </w:r>
    </w:p>
    <w:p w14:paraId="6D5EEE27" w14:textId="77777777" w:rsidR="00481AC0" w:rsidRDefault="00000000">
      <w:pPr>
        <w:pStyle w:val="Breakdown"/>
        <w:rPr>
          <w:lang w:eastAsia="zh-CN"/>
        </w:rPr>
      </w:pPr>
      <w:r>
        <w:rPr>
          <w:b/>
          <w:color w:val="C00000"/>
          <w:lang w:eastAsia="zh-CN"/>
        </w:rPr>
        <w:t>拆解：</w:t>
      </w:r>
      <w:r>
        <w:rPr>
          <w:lang w:eastAsia="zh-CN"/>
        </w:rPr>
        <w:t>相视一笑</w:t>
      </w:r>
      <w:r>
        <w:rPr>
          <w:lang w:eastAsia="zh-CN"/>
        </w:rPr>
        <w:t xml:space="preserve"> → </w:t>
      </w:r>
      <w:r>
        <w:rPr>
          <w:lang w:eastAsia="zh-CN"/>
        </w:rPr>
        <w:t>握手</w:t>
      </w:r>
      <w:r>
        <w:rPr>
          <w:lang w:eastAsia="zh-CN"/>
        </w:rPr>
        <w:t xml:space="preserve"> → </w:t>
      </w:r>
      <w:r>
        <w:rPr>
          <w:lang w:eastAsia="zh-CN"/>
        </w:rPr>
        <w:t>并肩离开。</w:t>
      </w:r>
    </w:p>
    <w:p w14:paraId="6DE35197" w14:textId="77777777" w:rsidR="00481AC0" w:rsidRDefault="00000000">
      <w:pPr>
        <w:pStyle w:val="ExampleEN"/>
        <w:pBdr>
          <w:left w:val="single" w:sz="12" w:space="6" w:color="808080"/>
        </w:pBdr>
        <w:shd w:val="clear" w:color="auto" w:fill="F7F7F7"/>
      </w:pPr>
      <w:r>
        <w:t>They exchanged a knowing smile, shook hands, and walked away side by side.</w:t>
      </w:r>
    </w:p>
    <w:p w14:paraId="44BDFEC6"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lastRenderedPageBreak/>
        <w:t xml:space="preserve">6. </w:t>
      </w:r>
      <w:r>
        <w:rPr>
          <w:rFonts w:ascii="Times New Roman" w:eastAsia="Noto Serif CJK SC" w:hAnsi="Times New Roman"/>
          <w:b w:val="0"/>
          <w:lang w:eastAsia="zh-CN"/>
        </w:rPr>
        <w:t>松一口气</w:t>
      </w:r>
      <w:r>
        <w:rPr>
          <w:rFonts w:ascii="Times New Roman" w:eastAsia="Noto Serif CJK SC" w:hAnsi="Times New Roman"/>
          <w:b w:val="0"/>
          <w:lang w:eastAsia="zh-CN"/>
        </w:rPr>
        <w:t xml:space="preserve"> / </w:t>
      </w:r>
      <w:r>
        <w:rPr>
          <w:rFonts w:ascii="Times New Roman" w:eastAsia="Noto Serif CJK SC" w:hAnsi="Times New Roman"/>
          <w:b w:val="0"/>
          <w:lang w:eastAsia="zh-CN"/>
        </w:rPr>
        <w:t>下定决心</w:t>
      </w:r>
    </w:p>
    <w:p w14:paraId="47E3C194"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：危险解除。</w:t>
      </w:r>
    </w:p>
    <w:p w14:paraId="078627D5" w14:textId="77777777" w:rsidR="00481AC0" w:rsidRDefault="00000000">
      <w:pPr>
        <w:pStyle w:val="Breakdown"/>
        <w:rPr>
          <w:lang w:eastAsia="zh-CN"/>
        </w:rPr>
      </w:pPr>
      <w:r>
        <w:rPr>
          <w:b/>
          <w:color w:val="C00000"/>
          <w:lang w:eastAsia="zh-CN"/>
        </w:rPr>
        <w:t>拆解：</w:t>
      </w:r>
      <w:r>
        <w:rPr>
          <w:lang w:eastAsia="zh-CN"/>
        </w:rPr>
        <w:t>肩膀放松</w:t>
      </w:r>
      <w:r>
        <w:rPr>
          <w:lang w:eastAsia="zh-CN"/>
        </w:rPr>
        <w:t xml:space="preserve"> → </w:t>
      </w:r>
      <w:r>
        <w:rPr>
          <w:lang w:eastAsia="zh-CN"/>
        </w:rPr>
        <w:t>长舒一口气</w:t>
      </w:r>
      <w:r>
        <w:rPr>
          <w:lang w:eastAsia="zh-CN"/>
        </w:rPr>
        <w:t xml:space="preserve"> → </w:t>
      </w:r>
      <w:r>
        <w:rPr>
          <w:lang w:eastAsia="zh-CN"/>
        </w:rPr>
        <w:t>笑了。</w:t>
      </w:r>
    </w:p>
    <w:p w14:paraId="40B2BA6B" w14:textId="77777777" w:rsidR="00481AC0" w:rsidRDefault="00000000">
      <w:pPr>
        <w:pStyle w:val="ExampleEN"/>
        <w:pBdr>
          <w:left w:val="single" w:sz="12" w:space="6" w:color="808080"/>
        </w:pBdr>
        <w:shd w:val="clear" w:color="auto" w:fill="F7F7F7"/>
      </w:pPr>
      <w:r>
        <w:t>She relaxed her shoulders, let out a long sigh of relief, and broke into a smile.</w:t>
      </w:r>
    </w:p>
    <w:p w14:paraId="23A682E0" w14:textId="77777777" w:rsidR="00481AC0" w:rsidRDefault="00000000">
      <w:pPr>
        <w:pStyle w:val="Scene"/>
        <w:keepNext/>
        <w:rPr>
          <w:lang w:eastAsia="zh-CN"/>
        </w:rPr>
      </w:pPr>
      <w:r>
        <w:rPr>
          <w:b/>
          <w:color w:val="1F4E79"/>
          <w:lang w:eastAsia="zh-CN"/>
        </w:rPr>
        <w:t>画面二：决定帮助别人。</w:t>
      </w:r>
    </w:p>
    <w:p w14:paraId="45F78359" w14:textId="77777777" w:rsidR="00481AC0" w:rsidRDefault="00000000">
      <w:pPr>
        <w:pStyle w:val="Breakdown"/>
        <w:rPr>
          <w:lang w:eastAsia="zh-CN"/>
        </w:rPr>
      </w:pPr>
      <w:r>
        <w:rPr>
          <w:b/>
          <w:color w:val="C00000"/>
          <w:lang w:eastAsia="zh-CN"/>
        </w:rPr>
        <w:t>拆解：</w:t>
      </w:r>
      <w:r>
        <w:rPr>
          <w:lang w:eastAsia="zh-CN"/>
        </w:rPr>
        <w:t>停下脚步</w:t>
      </w:r>
      <w:r>
        <w:rPr>
          <w:lang w:eastAsia="zh-CN"/>
        </w:rPr>
        <w:t xml:space="preserve"> → </w:t>
      </w:r>
      <w:r>
        <w:rPr>
          <w:lang w:eastAsia="zh-CN"/>
        </w:rPr>
        <w:t>回头</w:t>
      </w:r>
      <w:r>
        <w:rPr>
          <w:lang w:eastAsia="zh-CN"/>
        </w:rPr>
        <w:t xml:space="preserve"> → </w:t>
      </w:r>
      <w:r>
        <w:rPr>
          <w:lang w:eastAsia="zh-CN"/>
        </w:rPr>
        <w:t>冲回去。</w:t>
      </w:r>
    </w:p>
    <w:p w14:paraId="4376BB1C" w14:textId="77777777" w:rsidR="00481AC0" w:rsidRDefault="00000000">
      <w:pPr>
        <w:pStyle w:val="ExampleEN"/>
        <w:pBdr>
          <w:left w:val="single" w:sz="12" w:space="6" w:color="808080"/>
        </w:pBdr>
        <w:shd w:val="clear" w:color="auto" w:fill="F7F7F7"/>
      </w:pPr>
      <w:r>
        <w:t>He paused, looked back over his shoulder, and rushed back to help.</w:t>
      </w:r>
    </w:p>
    <w:p w14:paraId="3CF4E97A" w14:textId="77777777" w:rsidR="00481AC0" w:rsidRDefault="00000000">
      <w:pPr>
        <w:pStyle w:val="Scene"/>
        <w:keepNext/>
        <w:rPr>
          <w:lang w:eastAsia="zh-CN"/>
        </w:rPr>
      </w:pPr>
      <w:r>
        <w:rPr>
          <w:b/>
          <w:color w:val="1F4E79"/>
          <w:lang w:eastAsia="zh-CN"/>
        </w:rPr>
        <w:t>画面三：鼓起勇气。</w:t>
      </w:r>
    </w:p>
    <w:p w14:paraId="1AADD207" w14:textId="77777777" w:rsidR="00481AC0" w:rsidRDefault="00000000">
      <w:pPr>
        <w:pStyle w:val="Breakdown"/>
        <w:rPr>
          <w:lang w:eastAsia="zh-CN"/>
        </w:rPr>
      </w:pPr>
      <w:r>
        <w:rPr>
          <w:b/>
          <w:color w:val="C00000"/>
          <w:lang w:eastAsia="zh-CN"/>
        </w:rPr>
        <w:t>拆解：</w:t>
      </w:r>
      <w:r>
        <w:rPr>
          <w:lang w:eastAsia="zh-CN"/>
        </w:rPr>
        <w:t>深吸气</w:t>
      </w:r>
      <w:r>
        <w:rPr>
          <w:lang w:eastAsia="zh-CN"/>
        </w:rPr>
        <w:t xml:space="preserve"> → </w:t>
      </w:r>
      <w:r>
        <w:rPr>
          <w:lang w:eastAsia="zh-CN"/>
        </w:rPr>
        <w:t>攥紧纸条</w:t>
      </w:r>
      <w:r>
        <w:rPr>
          <w:lang w:eastAsia="zh-CN"/>
        </w:rPr>
        <w:t xml:space="preserve"> → </w:t>
      </w:r>
      <w:r>
        <w:rPr>
          <w:lang w:eastAsia="zh-CN"/>
        </w:rPr>
        <w:t>推门进去。</w:t>
      </w:r>
    </w:p>
    <w:p w14:paraId="195F0ED1" w14:textId="77777777" w:rsidR="00481AC0" w:rsidRDefault="00000000">
      <w:pPr>
        <w:pStyle w:val="ExampleEN"/>
        <w:pBdr>
          <w:left w:val="single" w:sz="12" w:space="6" w:color="808080"/>
        </w:pBdr>
        <w:shd w:val="clear" w:color="auto" w:fill="F7F7F7"/>
      </w:pPr>
      <w:r>
        <w:t>Taking a deep breath, she clutched the note in her hand and pushed the door open.</w:t>
      </w:r>
    </w:p>
    <w:p w14:paraId="6EC82B35"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十、情节场景动作链语料：续写常用画面</w:t>
      </w:r>
    </w:p>
    <w:p w14:paraId="102E94CE"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1. </w:t>
      </w:r>
      <w:r>
        <w:rPr>
          <w:rFonts w:ascii="Times New Roman" w:eastAsia="Noto Serif CJK SC" w:hAnsi="Times New Roman"/>
          <w:b w:val="0"/>
          <w:lang w:eastAsia="zh-CN"/>
        </w:rPr>
        <w:t>救助</w:t>
      </w:r>
      <w:r>
        <w:rPr>
          <w:rFonts w:ascii="Times New Roman" w:eastAsia="Noto Serif CJK SC" w:hAnsi="Times New Roman"/>
          <w:b w:val="0"/>
          <w:lang w:eastAsia="zh-CN"/>
        </w:rPr>
        <w:t xml:space="preserve"> / </w:t>
      </w:r>
      <w:r>
        <w:rPr>
          <w:rFonts w:ascii="Times New Roman" w:eastAsia="Noto Serif CJK SC" w:hAnsi="Times New Roman"/>
          <w:b w:val="0"/>
          <w:lang w:eastAsia="zh-CN"/>
        </w:rPr>
        <w:t>危急时刻</w:t>
      </w:r>
    </w:p>
    <w:p w14:paraId="660F62BF"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：发现有人落水。</w:t>
      </w:r>
    </w:p>
    <w:p w14:paraId="774C3743" w14:textId="77777777" w:rsidR="00481AC0" w:rsidRDefault="00000000">
      <w:pPr>
        <w:pStyle w:val="Breakdown"/>
        <w:rPr>
          <w:lang w:eastAsia="zh-CN"/>
        </w:rPr>
      </w:pPr>
      <w:r>
        <w:rPr>
          <w:b/>
          <w:color w:val="C00000"/>
          <w:lang w:eastAsia="zh-CN"/>
        </w:rPr>
        <w:t>拆解：</w:t>
      </w:r>
      <w:r>
        <w:rPr>
          <w:lang w:eastAsia="zh-CN"/>
        </w:rPr>
        <w:t>听见呼救</w:t>
      </w:r>
      <w:r>
        <w:rPr>
          <w:lang w:eastAsia="zh-CN"/>
        </w:rPr>
        <w:t xml:space="preserve"> → </w:t>
      </w:r>
      <w:r>
        <w:rPr>
          <w:lang w:eastAsia="zh-CN"/>
        </w:rPr>
        <w:t>冲向河边</w:t>
      </w:r>
      <w:r>
        <w:rPr>
          <w:lang w:eastAsia="zh-CN"/>
        </w:rPr>
        <w:t xml:space="preserve"> → </w:t>
      </w:r>
      <w:r>
        <w:rPr>
          <w:lang w:eastAsia="zh-CN"/>
        </w:rPr>
        <w:t>扔出绳子。</w:t>
      </w:r>
    </w:p>
    <w:p w14:paraId="41F10B89" w14:textId="77777777" w:rsidR="00481AC0" w:rsidRDefault="00000000">
      <w:pPr>
        <w:pStyle w:val="ExampleEN"/>
        <w:pBdr>
          <w:left w:val="single" w:sz="12" w:space="6" w:color="808080"/>
        </w:pBdr>
        <w:shd w:val="clear" w:color="auto" w:fill="F7F7F7"/>
      </w:pPr>
      <w:r>
        <w:t>Hearing the cry for help, Tom dashed to the riverbank, grabbed a rope, and threw it toward the struggling boy.</w:t>
      </w:r>
    </w:p>
    <w:p w14:paraId="57546CE5" w14:textId="77777777" w:rsidR="00481AC0" w:rsidRDefault="00000000">
      <w:pPr>
        <w:pStyle w:val="Scene"/>
        <w:keepNext/>
        <w:rPr>
          <w:lang w:eastAsia="zh-CN"/>
        </w:rPr>
      </w:pPr>
      <w:r>
        <w:rPr>
          <w:b/>
          <w:color w:val="1F4E79"/>
          <w:lang w:eastAsia="zh-CN"/>
        </w:rPr>
        <w:t>画面二：扶起摔倒的人。</w:t>
      </w:r>
    </w:p>
    <w:p w14:paraId="5CE27D22" w14:textId="77777777" w:rsidR="00481AC0" w:rsidRDefault="00000000">
      <w:pPr>
        <w:pStyle w:val="Breakdown"/>
        <w:rPr>
          <w:lang w:eastAsia="zh-CN"/>
        </w:rPr>
      </w:pPr>
      <w:r>
        <w:rPr>
          <w:b/>
          <w:color w:val="C00000"/>
          <w:lang w:eastAsia="zh-CN"/>
        </w:rPr>
        <w:t>拆解：</w:t>
      </w:r>
      <w:r>
        <w:rPr>
          <w:lang w:eastAsia="zh-CN"/>
        </w:rPr>
        <w:t>跑过去</w:t>
      </w:r>
      <w:r>
        <w:rPr>
          <w:lang w:eastAsia="zh-CN"/>
        </w:rPr>
        <w:t xml:space="preserve"> → </w:t>
      </w:r>
      <w:r>
        <w:rPr>
          <w:lang w:eastAsia="zh-CN"/>
        </w:rPr>
        <w:t>蹲下</w:t>
      </w:r>
      <w:r>
        <w:rPr>
          <w:lang w:eastAsia="zh-CN"/>
        </w:rPr>
        <w:t xml:space="preserve"> → </w:t>
      </w:r>
      <w:r>
        <w:rPr>
          <w:lang w:eastAsia="zh-CN"/>
        </w:rPr>
        <w:t>扶起来。</w:t>
      </w:r>
    </w:p>
    <w:p w14:paraId="77E7696D" w14:textId="77777777" w:rsidR="00481AC0" w:rsidRDefault="00000000">
      <w:pPr>
        <w:pStyle w:val="ExampleEN"/>
        <w:pBdr>
          <w:left w:val="single" w:sz="12" w:space="6" w:color="808080"/>
        </w:pBdr>
        <w:shd w:val="clear" w:color="auto" w:fill="F7F7F7"/>
      </w:pPr>
      <w:r>
        <w:t>She hurried over, knelt beside the old man, and helped him to his feet.</w:t>
      </w:r>
    </w:p>
    <w:p w14:paraId="03C45FE8" w14:textId="77777777" w:rsidR="00481AC0" w:rsidRDefault="00000000">
      <w:pPr>
        <w:pStyle w:val="Scene"/>
        <w:keepNext/>
        <w:rPr>
          <w:lang w:eastAsia="zh-CN"/>
        </w:rPr>
      </w:pPr>
      <w:r>
        <w:rPr>
          <w:b/>
          <w:color w:val="1F4E79"/>
          <w:lang w:eastAsia="zh-CN"/>
        </w:rPr>
        <w:t>画面三：护住受惊的小孩。</w:t>
      </w:r>
    </w:p>
    <w:p w14:paraId="1F9FEA93" w14:textId="77777777" w:rsidR="00481AC0" w:rsidRDefault="00000000">
      <w:pPr>
        <w:pStyle w:val="Breakdown"/>
        <w:rPr>
          <w:lang w:eastAsia="zh-CN"/>
        </w:rPr>
      </w:pPr>
      <w:r>
        <w:rPr>
          <w:b/>
          <w:color w:val="C00000"/>
          <w:lang w:eastAsia="zh-CN"/>
        </w:rPr>
        <w:t>拆解：</w:t>
      </w:r>
      <w:r>
        <w:rPr>
          <w:lang w:eastAsia="zh-CN"/>
        </w:rPr>
        <w:t>弯下腰</w:t>
      </w:r>
      <w:r>
        <w:rPr>
          <w:lang w:eastAsia="zh-CN"/>
        </w:rPr>
        <w:t xml:space="preserve"> → </w:t>
      </w:r>
      <w:r>
        <w:rPr>
          <w:lang w:eastAsia="zh-CN"/>
        </w:rPr>
        <w:t>轻拍肩膀</w:t>
      </w:r>
      <w:r>
        <w:rPr>
          <w:lang w:eastAsia="zh-CN"/>
        </w:rPr>
        <w:t xml:space="preserve"> → </w:t>
      </w:r>
      <w:r>
        <w:rPr>
          <w:lang w:eastAsia="zh-CN"/>
        </w:rPr>
        <w:t>把孩子拉到身边。</w:t>
      </w:r>
    </w:p>
    <w:p w14:paraId="54F6D215" w14:textId="77777777" w:rsidR="00481AC0" w:rsidRDefault="00000000">
      <w:pPr>
        <w:pStyle w:val="ExampleEN"/>
        <w:pBdr>
          <w:left w:val="single" w:sz="12" w:space="6" w:color="808080"/>
        </w:pBdr>
        <w:shd w:val="clear" w:color="auto" w:fill="F7F7F7"/>
      </w:pPr>
      <w:r>
        <w:t xml:space="preserve">He bent down, patted the child gently on the shoulder, and pulled him </w:t>
      </w:r>
      <w:proofErr w:type="gramStart"/>
      <w:r>
        <w:t>close</w:t>
      </w:r>
      <w:proofErr w:type="gramEnd"/>
      <w:r>
        <w:t>.</w:t>
      </w:r>
    </w:p>
    <w:p w14:paraId="1BE650D0"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2. </w:t>
      </w:r>
      <w:r>
        <w:rPr>
          <w:rFonts w:ascii="Times New Roman" w:eastAsia="Noto Serif CJK SC" w:hAnsi="Times New Roman"/>
          <w:b w:val="0"/>
          <w:lang w:eastAsia="zh-CN"/>
        </w:rPr>
        <w:t>寻找</w:t>
      </w:r>
      <w:r>
        <w:rPr>
          <w:rFonts w:ascii="Times New Roman" w:eastAsia="Noto Serif CJK SC" w:hAnsi="Times New Roman"/>
          <w:b w:val="0"/>
          <w:lang w:eastAsia="zh-CN"/>
        </w:rPr>
        <w:t xml:space="preserve"> / </w:t>
      </w:r>
      <w:r>
        <w:rPr>
          <w:rFonts w:ascii="Times New Roman" w:eastAsia="Noto Serif CJK SC" w:hAnsi="Times New Roman"/>
          <w:b w:val="0"/>
          <w:lang w:eastAsia="zh-CN"/>
        </w:rPr>
        <w:t>发现</w:t>
      </w:r>
    </w:p>
    <w:p w14:paraId="6DB70597"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：寻找丢失的狗。</w:t>
      </w:r>
    </w:p>
    <w:p w14:paraId="215E5D61" w14:textId="77777777" w:rsidR="00481AC0" w:rsidRDefault="00000000">
      <w:pPr>
        <w:pStyle w:val="Breakdown"/>
        <w:rPr>
          <w:lang w:eastAsia="zh-CN"/>
        </w:rPr>
      </w:pPr>
      <w:r>
        <w:rPr>
          <w:b/>
          <w:color w:val="C00000"/>
          <w:lang w:eastAsia="zh-CN"/>
        </w:rPr>
        <w:t>拆解：</w:t>
      </w:r>
      <w:r>
        <w:rPr>
          <w:lang w:eastAsia="zh-CN"/>
        </w:rPr>
        <w:t>扫视街道</w:t>
      </w:r>
      <w:r>
        <w:rPr>
          <w:lang w:eastAsia="zh-CN"/>
        </w:rPr>
        <w:t xml:space="preserve"> → </w:t>
      </w:r>
      <w:r>
        <w:rPr>
          <w:lang w:eastAsia="zh-CN"/>
        </w:rPr>
        <w:t>呼喊名字</w:t>
      </w:r>
      <w:r>
        <w:rPr>
          <w:lang w:eastAsia="zh-CN"/>
        </w:rPr>
        <w:t xml:space="preserve"> → </w:t>
      </w:r>
      <w:r>
        <w:rPr>
          <w:lang w:eastAsia="zh-CN"/>
        </w:rPr>
        <w:t>贴近灌木丛查看。</w:t>
      </w:r>
    </w:p>
    <w:p w14:paraId="3C311EE4" w14:textId="77777777" w:rsidR="00481AC0" w:rsidRDefault="00000000">
      <w:pPr>
        <w:pStyle w:val="ExampleEN"/>
        <w:pBdr>
          <w:left w:val="single" w:sz="12" w:space="6" w:color="808080"/>
        </w:pBdr>
        <w:shd w:val="clear" w:color="auto" w:fill="F7F7F7"/>
      </w:pPr>
      <w:r>
        <w:t xml:space="preserve">She scanned the street, called the dog's name </w:t>
      </w:r>
      <w:proofErr w:type="gramStart"/>
      <w:r>
        <w:t>again and again</w:t>
      </w:r>
      <w:proofErr w:type="gramEnd"/>
      <w:r>
        <w:t>, and bent down to peer into the bushes.</w:t>
      </w:r>
    </w:p>
    <w:p w14:paraId="437AE3B3" w14:textId="77777777" w:rsidR="00481AC0" w:rsidRDefault="00000000">
      <w:pPr>
        <w:pStyle w:val="Scene"/>
        <w:keepNext/>
        <w:rPr>
          <w:lang w:eastAsia="zh-CN"/>
        </w:rPr>
      </w:pPr>
      <w:r>
        <w:rPr>
          <w:b/>
          <w:color w:val="1F4E79"/>
          <w:lang w:eastAsia="zh-CN"/>
        </w:rPr>
        <w:t>画面二：终于发现线索。</w:t>
      </w:r>
    </w:p>
    <w:p w14:paraId="5C7E1FD2" w14:textId="77777777" w:rsidR="00481AC0" w:rsidRDefault="00000000">
      <w:pPr>
        <w:pStyle w:val="Breakdown"/>
        <w:rPr>
          <w:lang w:eastAsia="zh-CN"/>
        </w:rPr>
      </w:pPr>
      <w:r>
        <w:rPr>
          <w:b/>
          <w:color w:val="C00000"/>
          <w:lang w:eastAsia="zh-CN"/>
        </w:rPr>
        <w:t>拆解：</w:t>
      </w:r>
      <w:r>
        <w:rPr>
          <w:lang w:eastAsia="zh-CN"/>
        </w:rPr>
        <w:t>停住脚步</w:t>
      </w:r>
      <w:r>
        <w:rPr>
          <w:lang w:eastAsia="zh-CN"/>
        </w:rPr>
        <w:t xml:space="preserve"> → </w:t>
      </w:r>
      <w:r>
        <w:rPr>
          <w:lang w:eastAsia="zh-CN"/>
        </w:rPr>
        <w:t>捡起纸条</w:t>
      </w:r>
      <w:r>
        <w:rPr>
          <w:lang w:eastAsia="zh-CN"/>
        </w:rPr>
        <w:t xml:space="preserve"> → </w:t>
      </w:r>
      <w:r>
        <w:rPr>
          <w:lang w:eastAsia="zh-CN"/>
        </w:rPr>
        <w:t>眼睛一亮。</w:t>
      </w:r>
    </w:p>
    <w:p w14:paraId="6D97944D" w14:textId="77777777" w:rsidR="00481AC0" w:rsidRDefault="00000000">
      <w:pPr>
        <w:pStyle w:val="ExampleEN"/>
        <w:pBdr>
          <w:left w:val="single" w:sz="12" w:space="6" w:color="808080"/>
        </w:pBdr>
        <w:shd w:val="clear" w:color="auto" w:fill="F7F7F7"/>
      </w:pPr>
      <w:r>
        <w:t>He stopped suddenly, picked up the note from the ground, and his eyes lit up.</w:t>
      </w:r>
    </w:p>
    <w:p w14:paraId="6B214615" w14:textId="77777777" w:rsidR="00481AC0" w:rsidRDefault="00000000">
      <w:pPr>
        <w:pStyle w:val="Scene"/>
        <w:keepNext/>
        <w:rPr>
          <w:lang w:eastAsia="zh-CN"/>
        </w:rPr>
      </w:pPr>
      <w:r>
        <w:rPr>
          <w:b/>
          <w:color w:val="1F4E79"/>
          <w:lang w:eastAsia="zh-CN"/>
        </w:rPr>
        <w:t>画面三：打开门后发现真相。</w:t>
      </w:r>
    </w:p>
    <w:p w14:paraId="768A740F" w14:textId="77777777" w:rsidR="00481AC0" w:rsidRDefault="00000000">
      <w:pPr>
        <w:pStyle w:val="Breakdown"/>
        <w:rPr>
          <w:lang w:eastAsia="zh-CN"/>
        </w:rPr>
      </w:pPr>
      <w:r>
        <w:rPr>
          <w:b/>
          <w:color w:val="C00000"/>
          <w:lang w:eastAsia="zh-CN"/>
        </w:rPr>
        <w:t>拆解：</w:t>
      </w:r>
      <w:r>
        <w:rPr>
          <w:lang w:eastAsia="zh-CN"/>
        </w:rPr>
        <w:t>推门</w:t>
      </w:r>
      <w:r>
        <w:rPr>
          <w:lang w:eastAsia="zh-CN"/>
        </w:rPr>
        <w:t xml:space="preserve"> → </w:t>
      </w:r>
      <w:r>
        <w:rPr>
          <w:lang w:eastAsia="zh-CN"/>
        </w:rPr>
        <w:t>环顾四周</w:t>
      </w:r>
      <w:r>
        <w:rPr>
          <w:lang w:eastAsia="zh-CN"/>
        </w:rPr>
        <w:t xml:space="preserve"> → </w:t>
      </w:r>
      <w:r>
        <w:rPr>
          <w:lang w:eastAsia="zh-CN"/>
        </w:rPr>
        <w:t>看到熟悉的背包。</w:t>
      </w:r>
    </w:p>
    <w:p w14:paraId="38935AF6" w14:textId="77777777" w:rsidR="00481AC0" w:rsidRDefault="00000000">
      <w:pPr>
        <w:pStyle w:val="ExampleEN"/>
        <w:pBdr>
          <w:left w:val="single" w:sz="12" w:space="6" w:color="808080"/>
        </w:pBdr>
        <w:shd w:val="clear" w:color="auto" w:fill="F7F7F7"/>
      </w:pPr>
      <w:r>
        <w:t>She pushed the door open, looked around the room, and spotted the familiar backpack in the corner.</w:t>
      </w:r>
    </w:p>
    <w:p w14:paraId="08155E6C"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3. </w:t>
      </w:r>
      <w:r>
        <w:rPr>
          <w:rFonts w:ascii="Times New Roman" w:eastAsia="Noto Serif CJK SC" w:hAnsi="Times New Roman"/>
          <w:b w:val="0"/>
          <w:lang w:eastAsia="zh-CN"/>
        </w:rPr>
        <w:t>道歉</w:t>
      </w:r>
      <w:r>
        <w:rPr>
          <w:rFonts w:ascii="Times New Roman" w:eastAsia="Noto Serif CJK SC" w:hAnsi="Times New Roman"/>
          <w:b w:val="0"/>
          <w:lang w:eastAsia="zh-CN"/>
        </w:rPr>
        <w:t xml:space="preserve"> / </w:t>
      </w:r>
      <w:r>
        <w:rPr>
          <w:rFonts w:ascii="Times New Roman" w:eastAsia="Noto Serif CJK SC" w:hAnsi="Times New Roman"/>
          <w:b w:val="0"/>
          <w:lang w:eastAsia="zh-CN"/>
        </w:rPr>
        <w:t>和解</w:t>
      </w:r>
    </w:p>
    <w:p w14:paraId="36D3FA8D"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：主动道歉。</w:t>
      </w:r>
    </w:p>
    <w:p w14:paraId="7D3FB83A" w14:textId="77777777" w:rsidR="00481AC0" w:rsidRDefault="00000000">
      <w:pPr>
        <w:pStyle w:val="Breakdown"/>
        <w:rPr>
          <w:lang w:eastAsia="zh-CN"/>
        </w:rPr>
      </w:pPr>
      <w:r>
        <w:rPr>
          <w:b/>
          <w:color w:val="C00000"/>
          <w:lang w:eastAsia="zh-CN"/>
        </w:rPr>
        <w:t>拆解：</w:t>
      </w:r>
      <w:r>
        <w:rPr>
          <w:lang w:eastAsia="zh-CN"/>
        </w:rPr>
        <w:t>走近</w:t>
      </w:r>
      <w:r>
        <w:rPr>
          <w:lang w:eastAsia="zh-CN"/>
        </w:rPr>
        <w:t xml:space="preserve"> → </w:t>
      </w:r>
      <w:r>
        <w:rPr>
          <w:lang w:eastAsia="zh-CN"/>
        </w:rPr>
        <w:t>低头</w:t>
      </w:r>
      <w:r>
        <w:rPr>
          <w:lang w:eastAsia="zh-CN"/>
        </w:rPr>
        <w:t xml:space="preserve"> → </w:t>
      </w:r>
      <w:r>
        <w:rPr>
          <w:lang w:eastAsia="zh-CN"/>
        </w:rPr>
        <w:t>说出道歉。</w:t>
      </w:r>
    </w:p>
    <w:p w14:paraId="108B9471" w14:textId="77777777" w:rsidR="00481AC0" w:rsidRDefault="00000000">
      <w:pPr>
        <w:pStyle w:val="ExampleEN"/>
        <w:pBdr>
          <w:left w:val="single" w:sz="12" w:space="6" w:color="808080"/>
        </w:pBdr>
        <w:shd w:val="clear" w:color="auto" w:fill="F7F7F7"/>
      </w:pPr>
      <w:r>
        <w:t>He walked up to her, lowered his head, and said in a low voice, “I'm sorry.”</w:t>
      </w:r>
    </w:p>
    <w:p w14:paraId="55CA60D5" w14:textId="77777777" w:rsidR="00481AC0" w:rsidRDefault="00000000">
      <w:pPr>
        <w:pStyle w:val="Scene"/>
        <w:keepNext/>
        <w:rPr>
          <w:lang w:eastAsia="zh-CN"/>
        </w:rPr>
      </w:pPr>
      <w:r>
        <w:rPr>
          <w:b/>
          <w:color w:val="1F4E79"/>
          <w:lang w:eastAsia="zh-CN"/>
        </w:rPr>
        <w:t>画面二：接受道歉。</w:t>
      </w:r>
    </w:p>
    <w:p w14:paraId="4FF1A48B" w14:textId="77777777" w:rsidR="00481AC0" w:rsidRDefault="00000000">
      <w:pPr>
        <w:pStyle w:val="Breakdown"/>
        <w:rPr>
          <w:lang w:eastAsia="zh-CN"/>
        </w:rPr>
      </w:pPr>
      <w:r>
        <w:rPr>
          <w:b/>
          <w:color w:val="C00000"/>
          <w:lang w:eastAsia="zh-CN"/>
        </w:rPr>
        <w:t>拆解：</w:t>
      </w:r>
      <w:r>
        <w:rPr>
          <w:lang w:eastAsia="zh-CN"/>
        </w:rPr>
        <w:t>沉默片刻</w:t>
      </w:r>
      <w:r>
        <w:rPr>
          <w:lang w:eastAsia="zh-CN"/>
        </w:rPr>
        <w:t xml:space="preserve"> → </w:t>
      </w:r>
      <w:r>
        <w:rPr>
          <w:lang w:eastAsia="zh-CN"/>
        </w:rPr>
        <w:t>抬头</w:t>
      </w:r>
      <w:r>
        <w:rPr>
          <w:lang w:eastAsia="zh-CN"/>
        </w:rPr>
        <w:t xml:space="preserve"> → </w:t>
      </w:r>
      <w:r>
        <w:rPr>
          <w:lang w:eastAsia="zh-CN"/>
        </w:rPr>
        <w:t>轻轻点头。</w:t>
      </w:r>
    </w:p>
    <w:p w14:paraId="0442482F" w14:textId="77777777" w:rsidR="00481AC0" w:rsidRDefault="00000000">
      <w:pPr>
        <w:pStyle w:val="ExampleEN"/>
        <w:pBdr>
          <w:left w:val="single" w:sz="12" w:space="6" w:color="808080"/>
        </w:pBdr>
        <w:shd w:val="clear" w:color="auto" w:fill="F7F7F7"/>
      </w:pPr>
      <w:r>
        <w:t>She remained silent for a moment, looked up at him, and nodded gently.</w:t>
      </w:r>
    </w:p>
    <w:p w14:paraId="7DD7E4D3" w14:textId="77777777" w:rsidR="00481AC0" w:rsidRDefault="00000000">
      <w:pPr>
        <w:pStyle w:val="Scene"/>
        <w:keepNext/>
        <w:rPr>
          <w:lang w:eastAsia="zh-CN"/>
        </w:rPr>
      </w:pPr>
      <w:r>
        <w:rPr>
          <w:b/>
          <w:color w:val="1F4E79"/>
          <w:lang w:eastAsia="zh-CN"/>
        </w:rPr>
        <w:t>画面三：冲突结束。</w:t>
      </w:r>
    </w:p>
    <w:p w14:paraId="5E7263DE" w14:textId="77777777" w:rsidR="00481AC0" w:rsidRDefault="00000000">
      <w:pPr>
        <w:pStyle w:val="Breakdown"/>
        <w:rPr>
          <w:lang w:eastAsia="zh-CN"/>
        </w:rPr>
      </w:pPr>
      <w:r>
        <w:rPr>
          <w:b/>
          <w:color w:val="C00000"/>
          <w:lang w:eastAsia="zh-CN"/>
        </w:rPr>
        <w:t>拆解：</w:t>
      </w:r>
      <w:r>
        <w:rPr>
          <w:lang w:eastAsia="zh-CN"/>
        </w:rPr>
        <w:t>相视</w:t>
      </w:r>
      <w:r>
        <w:rPr>
          <w:lang w:eastAsia="zh-CN"/>
        </w:rPr>
        <w:t xml:space="preserve"> → </w:t>
      </w:r>
      <w:r>
        <w:rPr>
          <w:lang w:eastAsia="zh-CN"/>
        </w:rPr>
        <w:t>笑了</w:t>
      </w:r>
      <w:r>
        <w:rPr>
          <w:lang w:eastAsia="zh-CN"/>
        </w:rPr>
        <w:t xml:space="preserve"> → </w:t>
      </w:r>
      <w:r>
        <w:rPr>
          <w:lang w:eastAsia="zh-CN"/>
        </w:rPr>
        <w:t>拥抱。</w:t>
      </w:r>
    </w:p>
    <w:p w14:paraId="656E272B" w14:textId="77777777" w:rsidR="00481AC0" w:rsidRDefault="00000000">
      <w:pPr>
        <w:pStyle w:val="ExampleEN"/>
        <w:pBdr>
          <w:left w:val="single" w:sz="12" w:space="6" w:color="808080"/>
        </w:pBdr>
        <w:shd w:val="clear" w:color="auto" w:fill="F7F7F7"/>
      </w:pPr>
      <w:r>
        <w:lastRenderedPageBreak/>
        <w:t>They looked at each other, broke into smiles, and hugged tightly.</w:t>
      </w:r>
    </w:p>
    <w:p w14:paraId="4DE18F90"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4. </w:t>
      </w:r>
      <w:r>
        <w:rPr>
          <w:rFonts w:ascii="Times New Roman" w:eastAsia="Noto Serif CJK SC" w:hAnsi="Times New Roman"/>
          <w:b w:val="0"/>
          <w:lang w:eastAsia="zh-CN"/>
        </w:rPr>
        <w:t>比赛</w:t>
      </w:r>
      <w:r>
        <w:rPr>
          <w:rFonts w:ascii="Times New Roman" w:eastAsia="Noto Serif CJK SC" w:hAnsi="Times New Roman"/>
          <w:b w:val="0"/>
          <w:lang w:eastAsia="zh-CN"/>
        </w:rPr>
        <w:t xml:space="preserve"> / </w:t>
      </w:r>
      <w:r>
        <w:rPr>
          <w:rFonts w:ascii="Times New Roman" w:eastAsia="Noto Serif CJK SC" w:hAnsi="Times New Roman"/>
          <w:b w:val="0"/>
          <w:lang w:eastAsia="zh-CN"/>
        </w:rPr>
        <w:t>表演</w:t>
      </w:r>
      <w:r>
        <w:rPr>
          <w:rFonts w:ascii="Times New Roman" w:eastAsia="Noto Serif CJK SC" w:hAnsi="Times New Roman"/>
          <w:b w:val="0"/>
          <w:lang w:eastAsia="zh-CN"/>
        </w:rPr>
        <w:t xml:space="preserve"> / </w:t>
      </w:r>
      <w:r>
        <w:rPr>
          <w:rFonts w:ascii="Times New Roman" w:eastAsia="Noto Serif CJK SC" w:hAnsi="Times New Roman"/>
          <w:b w:val="0"/>
          <w:lang w:eastAsia="zh-CN"/>
        </w:rPr>
        <w:t>课堂展示</w:t>
      </w:r>
    </w:p>
    <w:p w14:paraId="614D5337"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：开始演讲。</w:t>
      </w:r>
    </w:p>
    <w:p w14:paraId="6E7E3EE4" w14:textId="77777777" w:rsidR="00481AC0" w:rsidRDefault="00000000">
      <w:pPr>
        <w:pStyle w:val="Breakdown"/>
        <w:rPr>
          <w:lang w:eastAsia="zh-CN"/>
        </w:rPr>
      </w:pPr>
      <w:r>
        <w:rPr>
          <w:b/>
          <w:color w:val="C00000"/>
          <w:lang w:eastAsia="zh-CN"/>
        </w:rPr>
        <w:t>拆解：</w:t>
      </w:r>
      <w:r>
        <w:rPr>
          <w:lang w:eastAsia="zh-CN"/>
        </w:rPr>
        <w:t>走上台</w:t>
      </w:r>
      <w:r>
        <w:rPr>
          <w:lang w:eastAsia="zh-CN"/>
        </w:rPr>
        <w:t xml:space="preserve"> → </w:t>
      </w:r>
      <w:r>
        <w:rPr>
          <w:lang w:eastAsia="zh-CN"/>
        </w:rPr>
        <w:t>面向观众</w:t>
      </w:r>
      <w:r>
        <w:rPr>
          <w:lang w:eastAsia="zh-CN"/>
        </w:rPr>
        <w:t xml:space="preserve"> → </w:t>
      </w:r>
      <w:r>
        <w:rPr>
          <w:lang w:eastAsia="zh-CN"/>
        </w:rPr>
        <w:t>开口。</w:t>
      </w:r>
    </w:p>
    <w:p w14:paraId="7C3FAFD4" w14:textId="77777777" w:rsidR="00481AC0" w:rsidRDefault="00000000">
      <w:pPr>
        <w:pStyle w:val="ExampleEN"/>
        <w:pBdr>
          <w:left w:val="single" w:sz="12" w:space="6" w:color="808080"/>
        </w:pBdr>
        <w:shd w:val="clear" w:color="auto" w:fill="F7F7F7"/>
      </w:pPr>
      <w:r>
        <w:t>She stepped onto the stage, faced the audience, and began her speech in a clear voice.</w:t>
      </w:r>
    </w:p>
    <w:p w14:paraId="324953B9" w14:textId="77777777" w:rsidR="00481AC0" w:rsidRDefault="00000000">
      <w:pPr>
        <w:pStyle w:val="Scene"/>
        <w:keepNext/>
        <w:rPr>
          <w:lang w:eastAsia="zh-CN"/>
        </w:rPr>
      </w:pPr>
      <w:r>
        <w:rPr>
          <w:b/>
          <w:color w:val="1F4E79"/>
          <w:lang w:eastAsia="zh-CN"/>
        </w:rPr>
        <w:t>画面二：表演前调整状态。</w:t>
      </w:r>
    </w:p>
    <w:p w14:paraId="421DB5DA" w14:textId="77777777" w:rsidR="00481AC0" w:rsidRDefault="00000000">
      <w:pPr>
        <w:pStyle w:val="Breakdown"/>
        <w:rPr>
          <w:lang w:eastAsia="zh-CN"/>
        </w:rPr>
      </w:pPr>
      <w:r>
        <w:rPr>
          <w:b/>
          <w:color w:val="C00000"/>
          <w:lang w:eastAsia="zh-CN"/>
        </w:rPr>
        <w:t>拆解：</w:t>
      </w:r>
      <w:r>
        <w:rPr>
          <w:lang w:eastAsia="zh-CN"/>
        </w:rPr>
        <w:t>闭眼</w:t>
      </w:r>
      <w:r>
        <w:rPr>
          <w:lang w:eastAsia="zh-CN"/>
        </w:rPr>
        <w:t xml:space="preserve"> → </w:t>
      </w:r>
      <w:r>
        <w:rPr>
          <w:lang w:eastAsia="zh-CN"/>
        </w:rPr>
        <w:t>深呼吸</w:t>
      </w:r>
      <w:r>
        <w:rPr>
          <w:lang w:eastAsia="zh-CN"/>
        </w:rPr>
        <w:t xml:space="preserve"> → </w:t>
      </w:r>
      <w:r>
        <w:rPr>
          <w:lang w:eastAsia="zh-CN"/>
        </w:rPr>
        <w:t>按下琴键。</w:t>
      </w:r>
    </w:p>
    <w:p w14:paraId="08D63747" w14:textId="77777777" w:rsidR="00481AC0" w:rsidRDefault="00000000">
      <w:pPr>
        <w:pStyle w:val="ExampleEN"/>
        <w:pBdr>
          <w:left w:val="single" w:sz="12" w:space="6" w:color="808080"/>
        </w:pBdr>
        <w:shd w:val="clear" w:color="auto" w:fill="F7F7F7"/>
      </w:pPr>
      <w:r>
        <w:t>With a deep breath, he closed his eyes, placed his fingers on the keys, and started his piano performance.</w:t>
      </w:r>
    </w:p>
    <w:p w14:paraId="1D13526C" w14:textId="77777777" w:rsidR="00481AC0" w:rsidRDefault="00000000">
      <w:pPr>
        <w:pStyle w:val="Scene"/>
        <w:keepNext/>
        <w:rPr>
          <w:lang w:eastAsia="zh-CN"/>
        </w:rPr>
      </w:pPr>
      <w:r>
        <w:rPr>
          <w:b/>
          <w:color w:val="1F4E79"/>
          <w:lang w:eastAsia="zh-CN"/>
        </w:rPr>
        <w:t>画面三：展示成功后。</w:t>
      </w:r>
    </w:p>
    <w:p w14:paraId="094DB27C" w14:textId="77777777" w:rsidR="00481AC0" w:rsidRDefault="00000000">
      <w:pPr>
        <w:pStyle w:val="Breakdown"/>
        <w:rPr>
          <w:lang w:eastAsia="zh-CN"/>
        </w:rPr>
      </w:pPr>
      <w:r>
        <w:rPr>
          <w:b/>
          <w:color w:val="C00000"/>
          <w:lang w:eastAsia="zh-CN"/>
        </w:rPr>
        <w:t>拆解：</w:t>
      </w:r>
      <w:r>
        <w:rPr>
          <w:lang w:eastAsia="zh-CN"/>
        </w:rPr>
        <w:t>听到掌声</w:t>
      </w:r>
      <w:r>
        <w:rPr>
          <w:lang w:eastAsia="zh-CN"/>
        </w:rPr>
        <w:t xml:space="preserve"> → </w:t>
      </w:r>
      <w:r>
        <w:rPr>
          <w:lang w:eastAsia="zh-CN"/>
        </w:rPr>
        <w:t>鞠躬</w:t>
      </w:r>
      <w:r>
        <w:rPr>
          <w:lang w:eastAsia="zh-CN"/>
        </w:rPr>
        <w:t xml:space="preserve"> → </w:t>
      </w:r>
      <w:r>
        <w:rPr>
          <w:lang w:eastAsia="zh-CN"/>
        </w:rPr>
        <w:t>笑了。</w:t>
      </w:r>
    </w:p>
    <w:p w14:paraId="04C4E9D6" w14:textId="77777777" w:rsidR="00481AC0" w:rsidRDefault="00000000">
      <w:pPr>
        <w:pStyle w:val="ExampleEN"/>
        <w:pBdr>
          <w:left w:val="single" w:sz="12" w:space="6" w:color="808080"/>
        </w:pBdr>
        <w:shd w:val="clear" w:color="auto" w:fill="F7F7F7"/>
      </w:pPr>
      <w:r>
        <w:t>Hearing the applause, she bowed to the audience and smiled with relief.</w:t>
      </w:r>
    </w:p>
    <w:p w14:paraId="114B5F5B"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5. </w:t>
      </w:r>
      <w:r>
        <w:rPr>
          <w:rFonts w:ascii="Times New Roman" w:eastAsia="Noto Serif CJK SC" w:hAnsi="Times New Roman"/>
          <w:b w:val="0"/>
          <w:lang w:eastAsia="zh-CN"/>
        </w:rPr>
        <w:t>家庭</w:t>
      </w:r>
      <w:r>
        <w:rPr>
          <w:rFonts w:ascii="Times New Roman" w:eastAsia="Noto Serif CJK SC" w:hAnsi="Times New Roman"/>
          <w:b w:val="0"/>
          <w:lang w:eastAsia="zh-CN"/>
        </w:rPr>
        <w:t xml:space="preserve"> / </w:t>
      </w:r>
      <w:r>
        <w:rPr>
          <w:rFonts w:ascii="Times New Roman" w:eastAsia="Noto Serif CJK SC" w:hAnsi="Times New Roman"/>
          <w:b w:val="0"/>
          <w:lang w:eastAsia="zh-CN"/>
        </w:rPr>
        <w:t>团聚</w:t>
      </w:r>
      <w:r>
        <w:rPr>
          <w:rFonts w:ascii="Times New Roman" w:eastAsia="Noto Serif CJK SC" w:hAnsi="Times New Roman"/>
          <w:b w:val="0"/>
          <w:lang w:eastAsia="zh-CN"/>
        </w:rPr>
        <w:t xml:space="preserve"> / </w:t>
      </w:r>
      <w:r>
        <w:rPr>
          <w:rFonts w:ascii="Times New Roman" w:eastAsia="Noto Serif CJK SC" w:hAnsi="Times New Roman"/>
          <w:b w:val="0"/>
          <w:lang w:eastAsia="zh-CN"/>
        </w:rPr>
        <w:t>结尾升华</w:t>
      </w:r>
    </w:p>
    <w:p w14:paraId="1395EAC5" w14:textId="77777777" w:rsidR="00481AC0" w:rsidRDefault="00000000">
      <w:pPr>
        <w:pStyle w:val="Scene"/>
        <w:keepNext/>
        <w:rPr>
          <w:lang w:eastAsia="zh-CN"/>
        </w:rPr>
      </w:pPr>
      <w:r>
        <w:rPr>
          <w:b/>
          <w:color w:val="1F4E79"/>
          <w:lang w:eastAsia="zh-CN"/>
        </w:rPr>
        <w:t>画面</w:t>
      </w:r>
      <w:proofErr w:type="gramStart"/>
      <w:r>
        <w:rPr>
          <w:b/>
          <w:color w:val="1F4E79"/>
          <w:lang w:eastAsia="zh-CN"/>
        </w:rPr>
        <w:t>一</w:t>
      </w:r>
      <w:proofErr w:type="gramEnd"/>
      <w:r>
        <w:rPr>
          <w:b/>
          <w:color w:val="1F4E79"/>
          <w:lang w:eastAsia="zh-CN"/>
        </w:rPr>
        <w:t>：父亲看到孩子安全回来。</w:t>
      </w:r>
    </w:p>
    <w:p w14:paraId="795C50B1" w14:textId="77777777" w:rsidR="00481AC0" w:rsidRDefault="00000000">
      <w:pPr>
        <w:pStyle w:val="Breakdown"/>
        <w:rPr>
          <w:lang w:eastAsia="zh-CN"/>
        </w:rPr>
      </w:pPr>
      <w:r>
        <w:rPr>
          <w:b/>
          <w:color w:val="C00000"/>
          <w:lang w:eastAsia="zh-CN"/>
        </w:rPr>
        <w:t>拆解：</w:t>
      </w:r>
      <w:r>
        <w:rPr>
          <w:lang w:eastAsia="zh-CN"/>
        </w:rPr>
        <w:t>冲过去</w:t>
      </w:r>
      <w:r>
        <w:rPr>
          <w:lang w:eastAsia="zh-CN"/>
        </w:rPr>
        <w:t xml:space="preserve"> → </w:t>
      </w:r>
      <w:r>
        <w:rPr>
          <w:lang w:eastAsia="zh-CN"/>
        </w:rPr>
        <w:t>蹲下</w:t>
      </w:r>
      <w:r>
        <w:rPr>
          <w:lang w:eastAsia="zh-CN"/>
        </w:rPr>
        <w:t xml:space="preserve"> → </w:t>
      </w:r>
      <w:r>
        <w:rPr>
          <w:lang w:eastAsia="zh-CN"/>
        </w:rPr>
        <w:t>抱住。</w:t>
      </w:r>
    </w:p>
    <w:p w14:paraId="6590A14A" w14:textId="77777777" w:rsidR="00481AC0" w:rsidRDefault="00000000">
      <w:pPr>
        <w:pStyle w:val="ExampleEN"/>
        <w:pBdr>
          <w:left w:val="single" w:sz="12" w:space="6" w:color="808080"/>
        </w:pBdr>
        <w:shd w:val="clear" w:color="auto" w:fill="F7F7F7"/>
      </w:pPr>
      <w:r>
        <w:t xml:space="preserve">Father rushed forward, </w:t>
      </w:r>
      <w:proofErr w:type="gramStart"/>
      <w:r>
        <w:t>knelt down</w:t>
      </w:r>
      <w:proofErr w:type="gramEnd"/>
      <w:r>
        <w:t>, and gathered the child into his arms.</w:t>
      </w:r>
    </w:p>
    <w:p w14:paraId="788891FC" w14:textId="77777777" w:rsidR="00481AC0" w:rsidRDefault="00000000">
      <w:pPr>
        <w:pStyle w:val="Scene"/>
        <w:keepNext/>
        <w:rPr>
          <w:lang w:eastAsia="zh-CN"/>
        </w:rPr>
      </w:pPr>
      <w:r>
        <w:rPr>
          <w:b/>
          <w:color w:val="1F4E79"/>
          <w:lang w:eastAsia="zh-CN"/>
        </w:rPr>
        <w:t>画面二：一家人围坐。</w:t>
      </w:r>
    </w:p>
    <w:p w14:paraId="2A556549" w14:textId="77777777" w:rsidR="00481AC0" w:rsidRDefault="00000000">
      <w:pPr>
        <w:pStyle w:val="Breakdown"/>
        <w:rPr>
          <w:lang w:eastAsia="zh-CN"/>
        </w:rPr>
      </w:pPr>
      <w:r>
        <w:rPr>
          <w:b/>
          <w:color w:val="C00000"/>
          <w:lang w:eastAsia="zh-CN"/>
        </w:rPr>
        <w:t>拆解：</w:t>
      </w:r>
      <w:r>
        <w:rPr>
          <w:lang w:eastAsia="zh-CN"/>
        </w:rPr>
        <w:t>点燃火堆</w:t>
      </w:r>
      <w:r>
        <w:rPr>
          <w:lang w:eastAsia="zh-CN"/>
        </w:rPr>
        <w:t xml:space="preserve"> → </w:t>
      </w:r>
      <w:proofErr w:type="gramStart"/>
      <w:r>
        <w:rPr>
          <w:lang w:eastAsia="zh-CN"/>
        </w:rPr>
        <w:t>递热可可</w:t>
      </w:r>
      <w:proofErr w:type="gramEnd"/>
      <w:r>
        <w:rPr>
          <w:lang w:eastAsia="zh-CN"/>
        </w:rPr>
        <w:t xml:space="preserve"> → </w:t>
      </w:r>
      <w:r>
        <w:rPr>
          <w:lang w:eastAsia="zh-CN"/>
        </w:rPr>
        <w:t>分享故事。</w:t>
      </w:r>
    </w:p>
    <w:p w14:paraId="291B7B5C" w14:textId="77777777" w:rsidR="00481AC0" w:rsidRDefault="00000000">
      <w:pPr>
        <w:pStyle w:val="ExampleEN"/>
        <w:pBdr>
          <w:left w:val="single" w:sz="12" w:space="6" w:color="808080"/>
        </w:pBdr>
        <w:shd w:val="clear" w:color="auto" w:fill="F7F7F7"/>
      </w:pPr>
      <w:r>
        <w:t>They lit a small fire, passed around cups of hot cocoa, and shared the story of the day.</w:t>
      </w:r>
    </w:p>
    <w:p w14:paraId="1E584A19" w14:textId="77777777" w:rsidR="00481AC0" w:rsidRDefault="00000000">
      <w:pPr>
        <w:pStyle w:val="Scene"/>
        <w:keepNext/>
        <w:rPr>
          <w:lang w:eastAsia="zh-CN"/>
        </w:rPr>
      </w:pPr>
      <w:r>
        <w:rPr>
          <w:b/>
          <w:color w:val="1F4E79"/>
          <w:lang w:eastAsia="zh-CN"/>
        </w:rPr>
        <w:t>画面三：温暖结尾。</w:t>
      </w:r>
    </w:p>
    <w:p w14:paraId="3C1F541C" w14:textId="77777777" w:rsidR="00481AC0" w:rsidRDefault="00000000">
      <w:pPr>
        <w:pStyle w:val="Breakdown"/>
        <w:rPr>
          <w:lang w:eastAsia="zh-CN"/>
        </w:rPr>
      </w:pPr>
      <w:r>
        <w:rPr>
          <w:b/>
          <w:color w:val="C00000"/>
          <w:lang w:eastAsia="zh-CN"/>
        </w:rPr>
        <w:t>拆解：</w:t>
      </w:r>
      <w:r>
        <w:rPr>
          <w:lang w:eastAsia="zh-CN"/>
        </w:rPr>
        <w:t>靠在一起</w:t>
      </w:r>
      <w:r>
        <w:rPr>
          <w:lang w:eastAsia="zh-CN"/>
        </w:rPr>
        <w:t xml:space="preserve"> → </w:t>
      </w:r>
      <w:r>
        <w:rPr>
          <w:lang w:eastAsia="zh-CN"/>
        </w:rPr>
        <w:t>看向天空</w:t>
      </w:r>
      <w:r>
        <w:rPr>
          <w:lang w:eastAsia="zh-CN"/>
        </w:rPr>
        <w:t xml:space="preserve"> → </w:t>
      </w:r>
      <w:r>
        <w:rPr>
          <w:lang w:eastAsia="zh-CN"/>
        </w:rPr>
        <w:t>感到安心。</w:t>
      </w:r>
    </w:p>
    <w:p w14:paraId="18EA8466" w14:textId="77777777" w:rsidR="00481AC0" w:rsidRDefault="00000000">
      <w:pPr>
        <w:pStyle w:val="ExampleEN"/>
        <w:pBdr>
          <w:left w:val="single" w:sz="12" w:space="6" w:color="808080"/>
        </w:pBdr>
        <w:shd w:val="clear" w:color="auto" w:fill="F7F7F7"/>
      </w:pPr>
      <w:r>
        <w:t>Sitting side by side, they looked up at the starry sky, feeling peace settle in their hearts.</w:t>
      </w:r>
    </w:p>
    <w:p w14:paraId="77E608CE"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十一、高级动词升级替换素材：按动作功能背</w:t>
      </w:r>
    </w:p>
    <w:p w14:paraId="4EECB92D" w14:textId="77777777" w:rsidR="00481AC0" w:rsidRDefault="00000000">
      <w:pPr>
        <w:pStyle w:val="BodyTextCN"/>
        <w:ind w:firstLine="420"/>
        <w:rPr>
          <w:lang w:eastAsia="zh-CN"/>
        </w:rPr>
      </w:pPr>
      <w:r>
        <w:rPr>
          <w:lang w:eastAsia="zh-CN"/>
        </w:rPr>
        <w:t>动词升级不是把每个普通词都换成生僻词，而是选择能准确表达速度、力度、情绪和方向的词。以下素材可以直接迁移到动作链中。</w:t>
      </w:r>
    </w:p>
    <w:p w14:paraId="6A88D461" w14:textId="77777777" w:rsidR="00481AC0" w:rsidRDefault="00000000">
      <w:pPr>
        <w:pStyle w:val="21"/>
        <w:pBdr>
          <w:bottom w:val="single" w:sz="8" w:space="2" w:color="9CC2E5"/>
        </w:pBdr>
      </w:pPr>
      <w:r>
        <w:rPr>
          <w:rFonts w:ascii="Times New Roman" w:eastAsia="Noto Serif CJK SC" w:hAnsi="Times New Roman"/>
          <w:b w:val="0"/>
        </w:rPr>
        <w:t xml:space="preserve">1. </w:t>
      </w:r>
      <w:r>
        <w:rPr>
          <w:rFonts w:ascii="Times New Roman" w:eastAsia="Noto Serif CJK SC" w:hAnsi="Times New Roman"/>
          <w:b w:val="0"/>
        </w:rPr>
        <w:t>看</w:t>
      </w:r>
      <w:r>
        <w:rPr>
          <w:rFonts w:ascii="Times New Roman" w:eastAsia="Noto Serif CJK SC" w:hAnsi="Times New Roman"/>
          <w:b w:val="0"/>
        </w:rPr>
        <w:t xml:space="preserve"> / </w:t>
      </w:r>
      <w:proofErr w:type="spellStart"/>
      <w:r>
        <w:rPr>
          <w:rFonts w:ascii="Times New Roman" w:eastAsia="Noto Serif CJK SC" w:hAnsi="Times New Roman"/>
          <w:b w:val="0"/>
        </w:rPr>
        <w:t>发现：</w:t>
      </w:r>
      <w:r>
        <w:rPr>
          <w:rFonts w:ascii="Times New Roman" w:eastAsia="Noto Serif CJK SC" w:hAnsi="Times New Roman"/>
          <w:b w:val="0"/>
        </w:rPr>
        <w:t>look</w:t>
      </w:r>
      <w:proofErr w:type="spellEnd"/>
      <w:r>
        <w:rPr>
          <w:rFonts w:ascii="Times New Roman" w:eastAsia="Noto Serif CJK SC" w:hAnsi="Times New Roman"/>
          <w:b w:val="0"/>
        </w:rPr>
        <w:t xml:space="preserve">, see </w:t>
      </w:r>
      <w:proofErr w:type="spellStart"/>
      <w:r>
        <w:rPr>
          <w:rFonts w:ascii="Times New Roman" w:eastAsia="Noto Serif CJK SC" w:hAnsi="Times New Roman"/>
          <w:b w:val="0"/>
        </w:rPr>
        <w:t>的升级</w:t>
      </w:r>
      <w:proofErr w:type="spellEnd"/>
    </w:p>
    <w:p w14:paraId="1E486FB2" w14:textId="77777777" w:rsidR="00481AC0" w:rsidRDefault="00000000">
      <w:pPr>
        <w:pStyle w:val="BankHead"/>
        <w:keepNext/>
      </w:pPr>
      <w:r>
        <w:rPr>
          <w:b/>
          <w:color w:val="1F4E79"/>
        </w:rPr>
        <w:t>glance at</w:t>
      </w:r>
      <w:r>
        <w:rPr>
          <w:color w:val="666666"/>
        </w:rPr>
        <w:t>｜快速看一眼</w:t>
      </w:r>
    </w:p>
    <w:p w14:paraId="5BF1CD10" w14:textId="77777777" w:rsidR="00481AC0" w:rsidRDefault="00000000">
      <w:pPr>
        <w:pStyle w:val="WordBank"/>
      </w:pPr>
      <w:r>
        <w:t>He glanced at the clock and quickened his pace.</w:t>
      </w:r>
    </w:p>
    <w:p w14:paraId="6654D100" w14:textId="77777777" w:rsidR="00481AC0" w:rsidRDefault="00000000">
      <w:pPr>
        <w:pStyle w:val="BankHead"/>
        <w:keepNext/>
      </w:pPr>
      <w:r>
        <w:rPr>
          <w:b/>
          <w:color w:val="1F4E79"/>
        </w:rPr>
        <w:t>gaze at</w:t>
      </w:r>
      <w:r>
        <w:rPr>
          <w:color w:val="666666"/>
        </w:rPr>
        <w:t>｜长时间凝视，常带温柔或震撼</w:t>
      </w:r>
    </w:p>
    <w:p w14:paraId="5EE2E64F" w14:textId="77777777" w:rsidR="00481AC0" w:rsidRDefault="00000000">
      <w:pPr>
        <w:pStyle w:val="WordBank"/>
      </w:pPr>
      <w:r>
        <w:t>She gazed at the photo, memories flooding back.</w:t>
      </w:r>
    </w:p>
    <w:p w14:paraId="41AA4176" w14:textId="77777777" w:rsidR="00481AC0" w:rsidRDefault="00000000">
      <w:pPr>
        <w:pStyle w:val="BankHead"/>
        <w:keepNext/>
      </w:pPr>
      <w:r>
        <w:rPr>
          <w:b/>
          <w:color w:val="1F4E79"/>
        </w:rPr>
        <w:t>stare at</w:t>
      </w:r>
      <w:r>
        <w:rPr>
          <w:color w:val="666666"/>
        </w:rPr>
        <w:t>｜盯着看，常带惊讶、害怕或愤怒</w:t>
      </w:r>
    </w:p>
    <w:p w14:paraId="3B9E20C3" w14:textId="77777777" w:rsidR="00481AC0" w:rsidRDefault="00000000">
      <w:pPr>
        <w:pStyle w:val="WordBank"/>
      </w:pPr>
      <w:r>
        <w:t>He stared at the broken window, unable to speak.</w:t>
      </w:r>
    </w:p>
    <w:p w14:paraId="3C5BAAF6" w14:textId="77777777" w:rsidR="00481AC0" w:rsidRDefault="00000000">
      <w:pPr>
        <w:pStyle w:val="BankHead"/>
        <w:keepNext/>
      </w:pPr>
      <w:r>
        <w:rPr>
          <w:b/>
          <w:color w:val="1F4E79"/>
        </w:rPr>
        <w:t>peer into</w:t>
      </w:r>
      <w:r>
        <w:rPr>
          <w:color w:val="666666"/>
        </w:rPr>
        <w:t>｜凑近、费力地看</w:t>
      </w:r>
    </w:p>
    <w:p w14:paraId="23BA7C35" w14:textId="77777777" w:rsidR="00481AC0" w:rsidRDefault="00000000">
      <w:pPr>
        <w:pStyle w:val="WordBank"/>
      </w:pPr>
      <w:r>
        <w:t>She bent down and peered into the dark box.</w:t>
      </w:r>
    </w:p>
    <w:p w14:paraId="443BB2C1" w14:textId="77777777" w:rsidR="00481AC0" w:rsidRDefault="00000000">
      <w:pPr>
        <w:pStyle w:val="BankHead"/>
        <w:keepNext/>
        <w:rPr>
          <w:lang w:eastAsia="zh-CN"/>
        </w:rPr>
      </w:pPr>
      <w:r>
        <w:rPr>
          <w:b/>
          <w:color w:val="1F4E79"/>
          <w:lang w:eastAsia="zh-CN"/>
        </w:rPr>
        <w:t>scan</w:t>
      </w:r>
      <w:r>
        <w:rPr>
          <w:color w:val="666666"/>
          <w:lang w:eastAsia="zh-CN"/>
        </w:rPr>
        <w:t>｜扫视，寻找信息</w:t>
      </w:r>
    </w:p>
    <w:p w14:paraId="4145641D" w14:textId="77777777" w:rsidR="00481AC0" w:rsidRDefault="00000000">
      <w:pPr>
        <w:pStyle w:val="WordBank"/>
      </w:pPr>
      <w:r>
        <w:t>He scanned the crowd, hoping to find his mother.</w:t>
      </w:r>
    </w:p>
    <w:p w14:paraId="1E1E89C0" w14:textId="77777777" w:rsidR="00481AC0" w:rsidRDefault="00000000">
      <w:pPr>
        <w:pStyle w:val="BankHead"/>
        <w:keepNext/>
      </w:pPr>
      <w:r>
        <w:rPr>
          <w:b/>
          <w:color w:val="1F4E79"/>
        </w:rPr>
        <w:t>spot / catch sight of</w:t>
      </w:r>
      <w:r>
        <w:rPr>
          <w:color w:val="666666"/>
        </w:rPr>
        <w:t>｜突然看见、发现</w:t>
      </w:r>
    </w:p>
    <w:p w14:paraId="14973CBB" w14:textId="77777777" w:rsidR="00481AC0" w:rsidRDefault="00000000">
      <w:pPr>
        <w:pStyle w:val="WordBank"/>
      </w:pPr>
      <w:r>
        <w:t>At last, she spotted a small figure behind the tree.</w:t>
      </w:r>
    </w:p>
    <w:p w14:paraId="09018B55" w14:textId="77777777" w:rsidR="00481AC0" w:rsidRDefault="00000000">
      <w:pPr>
        <w:pStyle w:val="BankHead"/>
        <w:keepNext/>
      </w:pPr>
      <w:r>
        <w:rPr>
          <w:b/>
          <w:color w:val="1F4E79"/>
        </w:rPr>
        <w:t>fix one's eyes on</w:t>
      </w:r>
      <w:r>
        <w:rPr>
          <w:color w:val="666666"/>
        </w:rPr>
        <w:t>｜目光锁定</w:t>
      </w:r>
    </w:p>
    <w:p w14:paraId="1B4AF49A" w14:textId="77777777" w:rsidR="00481AC0" w:rsidRDefault="00000000">
      <w:pPr>
        <w:pStyle w:val="WordBank"/>
      </w:pPr>
      <w:r>
        <w:t>He fixed his eyes on the finish line and ran faster.</w:t>
      </w:r>
    </w:p>
    <w:p w14:paraId="25967EAE" w14:textId="77777777" w:rsidR="00481AC0" w:rsidRDefault="00000000">
      <w:pPr>
        <w:pStyle w:val="21"/>
        <w:pBdr>
          <w:bottom w:val="single" w:sz="8" w:space="2" w:color="9CC2E5"/>
        </w:pBdr>
      </w:pPr>
      <w:r>
        <w:rPr>
          <w:rFonts w:ascii="Times New Roman" w:eastAsia="Noto Serif CJK SC" w:hAnsi="Times New Roman"/>
          <w:b w:val="0"/>
        </w:rPr>
        <w:lastRenderedPageBreak/>
        <w:t xml:space="preserve">2. </w:t>
      </w:r>
      <w:r>
        <w:rPr>
          <w:rFonts w:ascii="Times New Roman" w:eastAsia="Noto Serif CJK SC" w:hAnsi="Times New Roman"/>
          <w:b w:val="0"/>
        </w:rPr>
        <w:t>走</w:t>
      </w:r>
      <w:r>
        <w:rPr>
          <w:rFonts w:ascii="Times New Roman" w:eastAsia="Noto Serif CJK SC" w:hAnsi="Times New Roman"/>
          <w:b w:val="0"/>
        </w:rPr>
        <w:t xml:space="preserve"> / </w:t>
      </w:r>
      <w:r>
        <w:rPr>
          <w:rFonts w:ascii="Times New Roman" w:eastAsia="Noto Serif CJK SC" w:hAnsi="Times New Roman"/>
          <w:b w:val="0"/>
        </w:rPr>
        <w:t>跑</w:t>
      </w:r>
      <w:r>
        <w:rPr>
          <w:rFonts w:ascii="Times New Roman" w:eastAsia="Noto Serif CJK SC" w:hAnsi="Times New Roman"/>
          <w:b w:val="0"/>
        </w:rPr>
        <w:t xml:space="preserve"> / </w:t>
      </w:r>
      <w:r>
        <w:rPr>
          <w:rFonts w:ascii="Times New Roman" w:eastAsia="Noto Serif CJK SC" w:hAnsi="Times New Roman"/>
          <w:b w:val="0"/>
        </w:rPr>
        <w:t>移动：</w:t>
      </w:r>
      <w:r>
        <w:rPr>
          <w:rFonts w:ascii="Times New Roman" w:eastAsia="Noto Serif CJK SC" w:hAnsi="Times New Roman"/>
          <w:b w:val="0"/>
        </w:rPr>
        <w:t xml:space="preserve">walk, run </w:t>
      </w:r>
      <w:r>
        <w:rPr>
          <w:rFonts w:ascii="Times New Roman" w:eastAsia="Noto Serif CJK SC" w:hAnsi="Times New Roman"/>
          <w:b w:val="0"/>
        </w:rPr>
        <w:t>的升级</w:t>
      </w:r>
    </w:p>
    <w:p w14:paraId="19869EAC" w14:textId="77777777" w:rsidR="00481AC0" w:rsidRDefault="00000000">
      <w:pPr>
        <w:pStyle w:val="BankHead"/>
        <w:keepNext/>
      </w:pPr>
      <w:r>
        <w:rPr>
          <w:b/>
          <w:color w:val="1F4E79"/>
        </w:rPr>
        <w:t>step onto / into / out of</w:t>
      </w:r>
      <w:r>
        <w:rPr>
          <w:color w:val="666666"/>
        </w:rPr>
        <w:t>｜强调进入某个地点或场面</w:t>
      </w:r>
    </w:p>
    <w:p w14:paraId="5C81EE92" w14:textId="77777777" w:rsidR="00481AC0" w:rsidRDefault="00000000">
      <w:pPr>
        <w:pStyle w:val="WordBank"/>
      </w:pPr>
      <w:r>
        <w:t>She stepped onto the stage with a nervous smile.</w:t>
      </w:r>
    </w:p>
    <w:p w14:paraId="7FAA38D1" w14:textId="77777777" w:rsidR="00481AC0" w:rsidRDefault="00000000">
      <w:pPr>
        <w:pStyle w:val="BankHead"/>
        <w:keepNext/>
      </w:pPr>
      <w:r>
        <w:rPr>
          <w:b/>
          <w:color w:val="1F4E79"/>
        </w:rPr>
        <w:t>make one's way to</w:t>
      </w:r>
      <w:r>
        <w:rPr>
          <w:color w:val="666666"/>
        </w:rPr>
        <w:t>｜一路走向，适合写人群、树林、雨中</w:t>
      </w:r>
    </w:p>
    <w:p w14:paraId="4052ABB4" w14:textId="77777777" w:rsidR="00481AC0" w:rsidRDefault="00000000">
      <w:pPr>
        <w:pStyle w:val="WordBank"/>
      </w:pPr>
      <w:r>
        <w:t>He made his way through the crowd to the exit.</w:t>
      </w:r>
    </w:p>
    <w:p w14:paraId="3E91E2F2" w14:textId="77777777" w:rsidR="00481AC0" w:rsidRDefault="00000000">
      <w:pPr>
        <w:pStyle w:val="BankHead"/>
        <w:keepNext/>
      </w:pPr>
      <w:r>
        <w:rPr>
          <w:b/>
          <w:color w:val="1F4E79"/>
        </w:rPr>
        <w:t>tiptoe</w:t>
      </w:r>
      <w:r>
        <w:rPr>
          <w:color w:val="666666"/>
        </w:rPr>
        <w:t>｜踮脚走，适合安静、偷偷靠近</w:t>
      </w:r>
    </w:p>
    <w:p w14:paraId="7DBC2D7C" w14:textId="77777777" w:rsidR="00481AC0" w:rsidRDefault="00000000">
      <w:pPr>
        <w:pStyle w:val="WordBank"/>
      </w:pPr>
      <w:r>
        <w:t>She tiptoed across the room, afraid of waking the baby.</w:t>
      </w:r>
    </w:p>
    <w:p w14:paraId="3729EA81" w14:textId="77777777" w:rsidR="00481AC0" w:rsidRDefault="00000000">
      <w:pPr>
        <w:pStyle w:val="BankHead"/>
        <w:keepNext/>
      </w:pPr>
      <w:r>
        <w:rPr>
          <w:b/>
          <w:color w:val="1F4E79"/>
        </w:rPr>
        <w:t>creep</w:t>
      </w:r>
      <w:r>
        <w:rPr>
          <w:color w:val="666666"/>
        </w:rPr>
        <w:t>｜慢慢移动，常带害怕或谨慎</w:t>
      </w:r>
    </w:p>
    <w:p w14:paraId="5E162576" w14:textId="77777777" w:rsidR="00481AC0" w:rsidRDefault="00000000">
      <w:pPr>
        <w:pStyle w:val="WordBank"/>
      </w:pPr>
      <w:r>
        <w:t>The boy crept toward the door and listened carefully.</w:t>
      </w:r>
    </w:p>
    <w:p w14:paraId="12A80E77" w14:textId="77777777" w:rsidR="00481AC0" w:rsidRDefault="00000000">
      <w:pPr>
        <w:pStyle w:val="BankHead"/>
        <w:keepNext/>
      </w:pPr>
      <w:r>
        <w:rPr>
          <w:b/>
          <w:color w:val="1F4E79"/>
        </w:rPr>
        <w:t>stagger / stumble</w:t>
      </w:r>
      <w:r>
        <w:rPr>
          <w:color w:val="666666"/>
        </w:rPr>
        <w:t>｜踉跄、跌跌撞撞</w:t>
      </w:r>
    </w:p>
    <w:p w14:paraId="543FA29A" w14:textId="77777777" w:rsidR="00481AC0" w:rsidRDefault="00000000">
      <w:pPr>
        <w:pStyle w:val="WordBank"/>
      </w:pPr>
      <w:r>
        <w:t>Exhausted, he staggered toward the nearest bench.</w:t>
      </w:r>
    </w:p>
    <w:p w14:paraId="284DD0B4" w14:textId="77777777" w:rsidR="00481AC0" w:rsidRDefault="00000000">
      <w:pPr>
        <w:pStyle w:val="BankHead"/>
        <w:keepNext/>
      </w:pPr>
      <w:r>
        <w:rPr>
          <w:b/>
          <w:color w:val="1F4E79"/>
        </w:rPr>
        <w:t>dash / rush / hurry</w:t>
      </w:r>
      <w:r>
        <w:rPr>
          <w:color w:val="666666"/>
        </w:rPr>
        <w:t>｜快速冲去，带急切</w:t>
      </w:r>
    </w:p>
    <w:p w14:paraId="4C4C4C4D" w14:textId="77777777" w:rsidR="00481AC0" w:rsidRDefault="00000000">
      <w:pPr>
        <w:pStyle w:val="WordBank"/>
      </w:pPr>
      <w:r>
        <w:t>He dashed out of the house and headed for the station.</w:t>
      </w:r>
    </w:p>
    <w:p w14:paraId="261807AE" w14:textId="77777777" w:rsidR="00481AC0" w:rsidRDefault="00000000">
      <w:pPr>
        <w:pStyle w:val="BankHead"/>
        <w:keepNext/>
      </w:pPr>
      <w:r>
        <w:rPr>
          <w:b/>
          <w:color w:val="1F4E79"/>
        </w:rPr>
        <w:t>sprint / race</w:t>
      </w:r>
      <w:r>
        <w:rPr>
          <w:color w:val="666666"/>
        </w:rPr>
        <w:t>｜全速奔跑，比赛或危急场面</w:t>
      </w:r>
    </w:p>
    <w:p w14:paraId="02EB72A9" w14:textId="77777777" w:rsidR="00481AC0" w:rsidRDefault="00000000">
      <w:pPr>
        <w:pStyle w:val="WordBank"/>
      </w:pPr>
      <w:r>
        <w:t>She sprinted across the road and pulled the child back.</w:t>
      </w:r>
    </w:p>
    <w:p w14:paraId="1D9A65B5" w14:textId="77777777" w:rsidR="00481AC0" w:rsidRDefault="00000000">
      <w:pPr>
        <w:pStyle w:val="21"/>
        <w:pBdr>
          <w:bottom w:val="single" w:sz="8" w:space="2" w:color="9CC2E5"/>
        </w:pBdr>
      </w:pPr>
      <w:r>
        <w:rPr>
          <w:rFonts w:ascii="Times New Roman" w:eastAsia="Noto Serif CJK SC" w:hAnsi="Times New Roman"/>
          <w:b w:val="0"/>
        </w:rPr>
        <w:t xml:space="preserve">3. </w:t>
      </w:r>
      <w:r>
        <w:rPr>
          <w:rFonts w:ascii="Times New Roman" w:eastAsia="Noto Serif CJK SC" w:hAnsi="Times New Roman"/>
          <w:b w:val="0"/>
        </w:rPr>
        <w:t>拿</w:t>
      </w:r>
      <w:r>
        <w:rPr>
          <w:rFonts w:ascii="Times New Roman" w:eastAsia="Noto Serif CJK SC" w:hAnsi="Times New Roman"/>
          <w:b w:val="0"/>
        </w:rPr>
        <w:t xml:space="preserve"> / </w:t>
      </w:r>
      <w:r>
        <w:rPr>
          <w:rFonts w:ascii="Times New Roman" w:eastAsia="Noto Serif CJK SC" w:hAnsi="Times New Roman"/>
          <w:b w:val="0"/>
        </w:rPr>
        <w:t>抓</w:t>
      </w:r>
      <w:r>
        <w:rPr>
          <w:rFonts w:ascii="Times New Roman" w:eastAsia="Noto Serif CJK SC" w:hAnsi="Times New Roman"/>
          <w:b w:val="0"/>
        </w:rPr>
        <w:t xml:space="preserve"> / </w:t>
      </w:r>
      <w:r>
        <w:rPr>
          <w:rFonts w:ascii="Times New Roman" w:eastAsia="Noto Serif CJK SC" w:hAnsi="Times New Roman"/>
          <w:b w:val="0"/>
        </w:rPr>
        <w:t>触碰：</w:t>
      </w:r>
      <w:r>
        <w:rPr>
          <w:rFonts w:ascii="Times New Roman" w:eastAsia="Noto Serif CJK SC" w:hAnsi="Times New Roman"/>
          <w:b w:val="0"/>
        </w:rPr>
        <w:t xml:space="preserve">take, hold </w:t>
      </w:r>
      <w:r>
        <w:rPr>
          <w:rFonts w:ascii="Times New Roman" w:eastAsia="Noto Serif CJK SC" w:hAnsi="Times New Roman"/>
          <w:b w:val="0"/>
        </w:rPr>
        <w:t>的升级</w:t>
      </w:r>
    </w:p>
    <w:p w14:paraId="473C9FF5" w14:textId="77777777" w:rsidR="00481AC0" w:rsidRDefault="00000000">
      <w:pPr>
        <w:pStyle w:val="BankHead"/>
        <w:keepNext/>
      </w:pPr>
      <w:r>
        <w:rPr>
          <w:b/>
          <w:color w:val="1F4E79"/>
        </w:rPr>
        <w:t>grab</w:t>
      </w:r>
      <w:r>
        <w:rPr>
          <w:color w:val="666666"/>
        </w:rPr>
        <w:t>｜迅速抓起，常带急切</w:t>
      </w:r>
    </w:p>
    <w:p w14:paraId="7BD14441" w14:textId="77777777" w:rsidR="00481AC0" w:rsidRDefault="00000000">
      <w:pPr>
        <w:pStyle w:val="WordBank"/>
      </w:pPr>
      <w:r>
        <w:t>He grabbed his coat and rushed out.</w:t>
      </w:r>
    </w:p>
    <w:p w14:paraId="2634720B" w14:textId="77777777" w:rsidR="00481AC0" w:rsidRDefault="00000000">
      <w:pPr>
        <w:pStyle w:val="BankHead"/>
        <w:keepNext/>
      </w:pPr>
      <w:r>
        <w:rPr>
          <w:b/>
          <w:color w:val="1F4E79"/>
        </w:rPr>
        <w:t>seize</w:t>
      </w:r>
      <w:r>
        <w:rPr>
          <w:color w:val="666666"/>
        </w:rPr>
        <w:t>｜猛地抓住，力度更强</w:t>
      </w:r>
    </w:p>
    <w:p w14:paraId="4507D05C" w14:textId="77777777" w:rsidR="00481AC0" w:rsidRDefault="00000000">
      <w:pPr>
        <w:pStyle w:val="WordBank"/>
      </w:pPr>
      <w:r>
        <w:t>She seized his arm before he could leave.</w:t>
      </w:r>
    </w:p>
    <w:p w14:paraId="57D13462" w14:textId="77777777" w:rsidR="00481AC0" w:rsidRDefault="00000000">
      <w:pPr>
        <w:pStyle w:val="BankHead"/>
        <w:keepNext/>
        <w:rPr>
          <w:lang w:eastAsia="zh-CN"/>
        </w:rPr>
      </w:pPr>
      <w:r>
        <w:rPr>
          <w:b/>
          <w:color w:val="1F4E79"/>
          <w:lang w:eastAsia="zh-CN"/>
        </w:rPr>
        <w:t>snatch</w:t>
      </w:r>
      <w:r>
        <w:rPr>
          <w:color w:val="666666"/>
          <w:lang w:eastAsia="zh-CN"/>
        </w:rPr>
        <w:t>｜一把抢过、抓过</w:t>
      </w:r>
    </w:p>
    <w:p w14:paraId="0FD38113" w14:textId="77777777" w:rsidR="00481AC0" w:rsidRDefault="00000000">
      <w:pPr>
        <w:pStyle w:val="WordBank"/>
      </w:pPr>
      <w:r>
        <w:t>The boy snatched the letter from the table.</w:t>
      </w:r>
    </w:p>
    <w:p w14:paraId="400B77D7" w14:textId="77777777" w:rsidR="00481AC0" w:rsidRDefault="00000000">
      <w:pPr>
        <w:pStyle w:val="BankHead"/>
        <w:keepNext/>
        <w:rPr>
          <w:lang w:eastAsia="zh-CN"/>
        </w:rPr>
      </w:pPr>
      <w:r>
        <w:rPr>
          <w:b/>
          <w:color w:val="1F4E79"/>
          <w:lang w:eastAsia="zh-CN"/>
        </w:rPr>
        <w:t>clutch</w:t>
      </w:r>
      <w:r>
        <w:rPr>
          <w:color w:val="666666"/>
          <w:lang w:eastAsia="zh-CN"/>
        </w:rPr>
        <w:t>｜紧紧抓住，常带害怕或珍惜</w:t>
      </w:r>
    </w:p>
    <w:p w14:paraId="130146F4" w14:textId="77777777" w:rsidR="00481AC0" w:rsidRDefault="00000000">
      <w:pPr>
        <w:pStyle w:val="WordBank"/>
      </w:pPr>
      <w:r>
        <w:t>She clutched the photo to her chest.</w:t>
      </w:r>
    </w:p>
    <w:p w14:paraId="330BBBEF" w14:textId="77777777" w:rsidR="00481AC0" w:rsidRDefault="00000000">
      <w:pPr>
        <w:pStyle w:val="BankHead"/>
        <w:keepNext/>
        <w:rPr>
          <w:lang w:eastAsia="zh-CN"/>
        </w:rPr>
      </w:pPr>
      <w:r>
        <w:rPr>
          <w:b/>
          <w:color w:val="1F4E79"/>
          <w:lang w:eastAsia="zh-CN"/>
        </w:rPr>
        <w:t>grip</w:t>
      </w:r>
      <w:r>
        <w:rPr>
          <w:color w:val="666666"/>
          <w:lang w:eastAsia="zh-CN"/>
        </w:rPr>
        <w:t>｜用力握住，常带紧张</w:t>
      </w:r>
    </w:p>
    <w:p w14:paraId="643589A0" w14:textId="77777777" w:rsidR="00481AC0" w:rsidRDefault="00000000">
      <w:pPr>
        <w:pStyle w:val="WordBank"/>
      </w:pPr>
      <w:r>
        <w:t>He gripped the railing, his knees shaking.</w:t>
      </w:r>
    </w:p>
    <w:p w14:paraId="74EDBC1A" w14:textId="77777777" w:rsidR="00481AC0" w:rsidRDefault="00000000">
      <w:pPr>
        <w:pStyle w:val="BankHead"/>
        <w:keepNext/>
        <w:rPr>
          <w:lang w:eastAsia="zh-CN"/>
        </w:rPr>
      </w:pPr>
      <w:r>
        <w:rPr>
          <w:b/>
          <w:color w:val="1F4E79"/>
          <w:lang w:eastAsia="zh-CN"/>
        </w:rPr>
        <w:t>clasp</w:t>
      </w:r>
      <w:r>
        <w:rPr>
          <w:color w:val="666666"/>
          <w:lang w:eastAsia="zh-CN"/>
        </w:rPr>
        <w:t>｜握住，常带温情或恳求</w:t>
      </w:r>
    </w:p>
    <w:p w14:paraId="5F5630BF" w14:textId="77777777" w:rsidR="00481AC0" w:rsidRDefault="00000000">
      <w:pPr>
        <w:pStyle w:val="WordBank"/>
      </w:pPr>
      <w:r>
        <w:t>She clasped her grandmother's hands and smiled.</w:t>
      </w:r>
    </w:p>
    <w:p w14:paraId="0899009B" w14:textId="77777777" w:rsidR="00481AC0" w:rsidRDefault="00000000">
      <w:pPr>
        <w:pStyle w:val="BankHead"/>
        <w:keepNext/>
      </w:pPr>
      <w:r>
        <w:rPr>
          <w:b/>
          <w:color w:val="1F4E79"/>
        </w:rPr>
        <w:t>reach for / reach out</w:t>
      </w:r>
      <w:r>
        <w:rPr>
          <w:color w:val="666666"/>
        </w:rPr>
        <w:t>｜伸手去拿、伸出手</w:t>
      </w:r>
    </w:p>
    <w:p w14:paraId="70B8FF64" w14:textId="77777777" w:rsidR="00481AC0" w:rsidRDefault="00000000">
      <w:pPr>
        <w:pStyle w:val="WordBank"/>
      </w:pPr>
      <w:r>
        <w:t>He reached out and wiped away her tears.</w:t>
      </w:r>
    </w:p>
    <w:p w14:paraId="042A8B4E"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4. </w:t>
      </w:r>
      <w:r>
        <w:rPr>
          <w:rFonts w:ascii="Times New Roman" w:eastAsia="Noto Serif CJK SC" w:hAnsi="Times New Roman"/>
          <w:b w:val="0"/>
          <w:lang w:eastAsia="zh-CN"/>
        </w:rPr>
        <w:t>说</w:t>
      </w:r>
      <w:r>
        <w:rPr>
          <w:rFonts w:ascii="Times New Roman" w:eastAsia="Noto Serif CJK SC" w:hAnsi="Times New Roman"/>
          <w:b w:val="0"/>
          <w:lang w:eastAsia="zh-CN"/>
        </w:rPr>
        <w:t xml:space="preserve"> / </w:t>
      </w:r>
      <w:r>
        <w:rPr>
          <w:rFonts w:ascii="Times New Roman" w:eastAsia="Noto Serif CJK SC" w:hAnsi="Times New Roman"/>
          <w:b w:val="0"/>
          <w:lang w:eastAsia="zh-CN"/>
        </w:rPr>
        <w:t>叫</w:t>
      </w:r>
      <w:r>
        <w:rPr>
          <w:rFonts w:ascii="Times New Roman" w:eastAsia="Noto Serif CJK SC" w:hAnsi="Times New Roman"/>
          <w:b w:val="0"/>
          <w:lang w:eastAsia="zh-CN"/>
        </w:rPr>
        <w:t xml:space="preserve"> / </w:t>
      </w:r>
      <w:r>
        <w:rPr>
          <w:rFonts w:ascii="Times New Roman" w:eastAsia="Noto Serif CJK SC" w:hAnsi="Times New Roman"/>
          <w:b w:val="0"/>
          <w:lang w:eastAsia="zh-CN"/>
        </w:rPr>
        <w:t>回答：</w:t>
      </w:r>
      <w:r>
        <w:rPr>
          <w:rFonts w:ascii="Times New Roman" w:eastAsia="Noto Serif CJK SC" w:hAnsi="Times New Roman"/>
          <w:b w:val="0"/>
          <w:lang w:eastAsia="zh-CN"/>
        </w:rPr>
        <w:t xml:space="preserve">say </w:t>
      </w:r>
      <w:r>
        <w:rPr>
          <w:rFonts w:ascii="Times New Roman" w:eastAsia="Noto Serif CJK SC" w:hAnsi="Times New Roman"/>
          <w:b w:val="0"/>
          <w:lang w:eastAsia="zh-CN"/>
        </w:rPr>
        <w:t>的升级</w:t>
      </w:r>
    </w:p>
    <w:p w14:paraId="6F2ED912" w14:textId="77777777" w:rsidR="00481AC0" w:rsidRDefault="00000000">
      <w:pPr>
        <w:pStyle w:val="BankHead"/>
        <w:keepNext/>
        <w:rPr>
          <w:lang w:eastAsia="zh-CN"/>
        </w:rPr>
      </w:pPr>
      <w:r>
        <w:rPr>
          <w:b/>
          <w:color w:val="1F4E79"/>
          <w:lang w:eastAsia="zh-CN"/>
        </w:rPr>
        <w:t>whisper</w:t>
      </w:r>
      <w:r>
        <w:rPr>
          <w:color w:val="666666"/>
          <w:lang w:eastAsia="zh-CN"/>
        </w:rPr>
        <w:t>｜低声说，常带秘密、害怕、温柔</w:t>
      </w:r>
    </w:p>
    <w:p w14:paraId="734A680B" w14:textId="77777777" w:rsidR="00481AC0" w:rsidRDefault="00000000">
      <w:pPr>
        <w:pStyle w:val="WordBank"/>
      </w:pPr>
      <w:r>
        <w:t>“Thank you,” she whispered.</w:t>
      </w:r>
    </w:p>
    <w:p w14:paraId="08866C67" w14:textId="77777777" w:rsidR="00481AC0" w:rsidRDefault="00000000">
      <w:pPr>
        <w:pStyle w:val="BankHead"/>
        <w:keepNext/>
        <w:rPr>
          <w:lang w:eastAsia="zh-CN"/>
        </w:rPr>
      </w:pPr>
      <w:r>
        <w:rPr>
          <w:b/>
          <w:color w:val="1F4E79"/>
          <w:lang w:eastAsia="zh-CN"/>
        </w:rPr>
        <w:t>murmur</w:t>
      </w:r>
      <w:r>
        <w:rPr>
          <w:color w:val="666666"/>
          <w:lang w:eastAsia="zh-CN"/>
        </w:rPr>
        <w:t>｜轻声低语，常带虚弱、羞愧、感动</w:t>
      </w:r>
    </w:p>
    <w:p w14:paraId="27F96F61" w14:textId="77777777" w:rsidR="00481AC0" w:rsidRDefault="00000000">
      <w:pPr>
        <w:pStyle w:val="WordBank"/>
      </w:pPr>
      <w:r>
        <w:t>He murmured an apology.</w:t>
      </w:r>
    </w:p>
    <w:p w14:paraId="2732AC6A" w14:textId="77777777" w:rsidR="00481AC0" w:rsidRDefault="00000000">
      <w:pPr>
        <w:pStyle w:val="BankHead"/>
        <w:keepNext/>
      </w:pPr>
      <w:r>
        <w:rPr>
          <w:b/>
          <w:color w:val="1F4E79"/>
        </w:rPr>
        <w:t>mutter</w:t>
      </w:r>
      <w:r>
        <w:rPr>
          <w:color w:val="666666"/>
        </w:rPr>
        <w:t>｜嘟囔，常带不满</w:t>
      </w:r>
    </w:p>
    <w:p w14:paraId="5E0D1F9E" w14:textId="77777777" w:rsidR="00481AC0" w:rsidRDefault="00000000">
      <w:pPr>
        <w:pStyle w:val="WordBank"/>
      </w:pPr>
      <w:r>
        <w:t>He muttered something under his breath.</w:t>
      </w:r>
    </w:p>
    <w:p w14:paraId="3882EAAF" w14:textId="77777777" w:rsidR="00481AC0" w:rsidRDefault="00000000">
      <w:pPr>
        <w:pStyle w:val="BankHead"/>
        <w:keepNext/>
      </w:pPr>
      <w:r>
        <w:rPr>
          <w:b/>
          <w:color w:val="1F4E79"/>
        </w:rPr>
        <w:t>stammer</w:t>
      </w:r>
      <w:r>
        <w:rPr>
          <w:color w:val="666666"/>
        </w:rPr>
        <w:t>｜结结巴巴地说，紧张或害怕</w:t>
      </w:r>
    </w:p>
    <w:p w14:paraId="1171FFD6" w14:textId="77777777" w:rsidR="00481AC0" w:rsidRDefault="00000000">
      <w:pPr>
        <w:pStyle w:val="WordBank"/>
      </w:pPr>
      <w:r>
        <w:t>“I-I didn't mean it,” he stammered.</w:t>
      </w:r>
    </w:p>
    <w:p w14:paraId="5D707A6D" w14:textId="77777777" w:rsidR="00481AC0" w:rsidRDefault="00000000">
      <w:pPr>
        <w:pStyle w:val="BankHead"/>
        <w:keepNext/>
      </w:pPr>
      <w:r>
        <w:rPr>
          <w:b/>
          <w:color w:val="1F4E79"/>
        </w:rPr>
        <w:t>call out</w:t>
      </w:r>
      <w:r>
        <w:rPr>
          <w:color w:val="666666"/>
        </w:rPr>
        <w:t>｜大声喊出</w:t>
      </w:r>
    </w:p>
    <w:p w14:paraId="3F157E97" w14:textId="77777777" w:rsidR="00481AC0" w:rsidRDefault="00000000">
      <w:pPr>
        <w:pStyle w:val="WordBank"/>
      </w:pPr>
      <w:r>
        <w:t>She called out his name again and again.</w:t>
      </w:r>
    </w:p>
    <w:p w14:paraId="36A63C46" w14:textId="77777777" w:rsidR="00481AC0" w:rsidRDefault="00000000">
      <w:pPr>
        <w:pStyle w:val="BankHead"/>
        <w:keepNext/>
      </w:pPr>
      <w:r>
        <w:rPr>
          <w:b/>
          <w:color w:val="1F4E79"/>
        </w:rPr>
        <w:lastRenderedPageBreak/>
        <w:t>yell / shout</w:t>
      </w:r>
      <w:r>
        <w:rPr>
          <w:color w:val="666666"/>
        </w:rPr>
        <w:t>｜喊叫，情绪更强</w:t>
      </w:r>
    </w:p>
    <w:p w14:paraId="226325F8" w14:textId="77777777" w:rsidR="00481AC0" w:rsidRDefault="00000000">
      <w:pPr>
        <w:pStyle w:val="WordBank"/>
      </w:pPr>
      <w:r>
        <w:t>He shouted for help at the top of his voice.</w:t>
      </w:r>
    </w:p>
    <w:p w14:paraId="50B45B15" w14:textId="77777777" w:rsidR="00481AC0" w:rsidRDefault="00000000">
      <w:pPr>
        <w:pStyle w:val="BankHead"/>
        <w:keepNext/>
      </w:pPr>
      <w:r>
        <w:rPr>
          <w:b/>
          <w:color w:val="1F4E79"/>
        </w:rPr>
        <w:t>burst out</w:t>
      </w:r>
      <w:r>
        <w:rPr>
          <w:color w:val="666666"/>
        </w:rPr>
        <w:t>｜突然说出或喊出</w:t>
      </w:r>
    </w:p>
    <w:p w14:paraId="3217131D" w14:textId="77777777" w:rsidR="00481AC0" w:rsidRDefault="00000000">
      <w:pPr>
        <w:pStyle w:val="WordBank"/>
      </w:pPr>
      <w:r>
        <w:t>He burst out, “It was my fault!”</w:t>
      </w:r>
    </w:p>
    <w:p w14:paraId="3A451B40" w14:textId="77777777" w:rsidR="00481AC0" w:rsidRDefault="00000000">
      <w:pPr>
        <w:pStyle w:val="21"/>
        <w:pBdr>
          <w:bottom w:val="single" w:sz="8" w:space="2" w:color="9CC2E5"/>
        </w:pBdr>
      </w:pPr>
      <w:r>
        <w:rPr>
          <w:rFonts w:ascii="Times New Roman" w:eastAsia="Noto Serif CJK SC" w:hAnsi="Times New Roman"/>
          <w:b w:val="0"/>
        </w:rPr>
        <w:t xml:space="preserve">5. </w:t>
      </w:r>
      <w:r>
        <w:rPr>
          <w:rFonts w:ascii="Times New Roman" w:eastAsia="Noto Serif CJK SC" w:hAnsi="Times New Roman"/>
          <w:b w:val="0"/>
        </w:rPr>
        <w:t>哭</w:t>
      </w:r>
      <w:r>
        <w:rPr>
          <w:rFonts w:ascii="Times New Roman" w:eastAsia="Noto Serif CJK SC" w:hAnsi="Times New Roman"/>
          <w:b w:val="0"/>
        </w:rPr>
        <w:t xml:space="preserve"> / </w:t>
      </w:r>
      <w:r>
        <w:rPr>
          <w:rFonts w:ascii="Times New Roman" w:eastAsia="Noto Serif CJK SC" w:hAnsi="Times New Roman"/>
          <w:b w:val="0"/>
        </w:rPr>
        <w:t>笑</w:t>
      </w:r>
      <w:r>
        <w:rPr>
          <w:rFonts w:ascii="Times New Roman" w:eastAsia="Noto Serif CJK SC" w:hAnsi="Times New Roman"/>
          <w:b w:val="0"/>
        </w:rPr>
        <w:t xml:space="preserve"> / </w:t>
      </w:r>
      <w:r>
        <w:rPr>
          <w:rFonts w:ascii="Times New Roman" w:eastAsia="Noto Serif CJK SC" w:hAnsi="Times New Roman"/>
          <w:b w:val="0"/>
        </w:rPr>
        <w:t>表情：</w:t>
      </w:r>
      <w:r>
        <w:rPr>
          <w:rFonts w:ascii="Times New Roman" w:eastAsia="Noto Serif CJK SC" w:hAnsi="Times New Roman"/>
          <w:b w:val="0"/>
        </w:rPr>
        <w:t xml:space="preserve">cry, smile </w:t>
      </w:r>
      <w:r>
        <w:rPr>
          <w:rFonts w:ascii="Times New Roman" w:eastAsia="Noto Serif CJK SC" w:hAnsi="Times New Roman"/>
          <w:b w:val="0"/>
        </w:rPr>
        <w:t>的升级</w:t>
      </w:r>
    </w:p>
    <w:p w14:paraId="08332651" w14:textId="77777777" w:rsidR="00481AC0" w:rsidRDefault="00000000">
      <w:pPr>
        <w:pStyle w:val="BankHead"/>
        <w:keepNext/>
      </w:pPr>
      <w:r>
        <w:rPr>
          <w:b/>
          <w:color w:val="1F4E79"/>
        </w:rPr>
        <w:t>sob</w:t>
      </w:r>
      <w:r>
        <w:rPr>
          <w:color w:val="666666"/>
        </w:rPr>
        <w:t>｜抽泣</w:t>
      </w:r>
    </w:p>
    <w:p w14:paraId="2D51B084" w14:textId="77777777" w:rsidR="00481AC0" w:rsidRDefault="00000000">
      <w:pPr>
        <w:pStyle w:val="WordBank"/>
      </w:pPr>
      <w:r>
        <w:t>She sobbed quietly, hiding her face in her hands.</w:t>
      </w:r>
    </w:p>
    <w:p w14:paraId="31ED8F8C" w14:textId="77777777" w:rsidR="00481AC0" w:rsidRDefault="00000000">
      <w:pPr>
        <w:pStyle w:val="BankHead"/>
        <w:keepNext/>
      </w:pPr>
      <w:r>
        <w:rPr>
          <w:b/>
          <w:color w:val="1F4E79"/>
        </w:rPr>
        <w:t>burst into tears</w:t>
      </w:r>
      <w:r>
        <w:rPr>
          <w:color w:val="666666"/>
        </w:rPr>
        <w:t>｜突然哭出来</w:t>
      </w:r>
    </w:p>
    <w:p w14:paraId="01A8AE4D" w14:textId="77777777" w:rsidR="00481AC0" w:rsidRDefault="00000000">
      <w:pPr>
        <w:pStyle w:val="WordBank"/>
      </w:pPr>
      <w:r>
        <w:t>The little girl burst into tears when she saw her mother.</w:t>
      </w:r>
    </w:p>
    <w:p w14:paraId="3F337B8B" w14:textId="77777777" w:rsidR="00481AC0" w:rsidRDefault="00000000">
      <w:pPr>
        <w:pStyle w:val="BankHead"/>
        <w:keepNext/>
      </w:pPr>
      <w:r>
        <w:rPr>
          <w:b/>
          <w:color w:val="1F4E79"/>
        </w:rPr>
        <w:t>blink back tears</w:t>
      </w:r>
      <w:r>
        <w:rPr>
          <w:color w:val="666666"/>
        </w:rPr>
        <w:t>｜强忍泪水</w:t>
      </w:r>
    </w:p>
    <w:p w14:paraId="3517467C" w14:textId="77777777" w:rsidR="00481AC0" w:rsidRDefault="00000000">
      <w:pPr>
        <w:pStyle w:val="WordBank"/>
      </w:pPr>
      <w:r>
        <w:t>He blinked back tears and forced a smile.</w:t>
      </w:r>
    </w:p>
    <w:p w14:paraId="58F7D0D2" w14:textId="77777777" w:rsidR="00481AC0" w:rsidRDefault="00000000">
      <w:pPr>
        <w:pStyle w:val="BankHead"/>
        <w:keepNext/>
      </w:pPr>
      <w:r>
        <w:rPr>
          <w:b/>
          <w:color w:val="1F4E79"/>
        </w:rPr>
        <w:t>tears well up</w:t>
      </w:r>
      <w:r>
        <w:rPr>
          <w:color w:val="666666"/>
        </w:rPr>
        <w:t>｜眼泪涌上来</w:t>
      </w:r>
    </w:p>
    <w:p w14:paraId="3612F6F6" w14:textId="77777777" w:rsidR="00481AC0" w:rsidRDefault="00000000">
      <w:pPr>
        <w:pStyle w:val="WordBank"/>
      </w:pPr>
      <w:r>
        <w:t>Tears welled up in her eyes as she read the note.</w:t>
      </w:r>
    </w:p>
    <w:p w14:paraId="1098F9B6" w14:textId="77777777" w:rsidR="00481AC0" w:rsidRDefault="00000000">
      <w:pPr>
        <w:pStyle w:val="BankHead"/>
        <w:keepNext/>
      </w:pPr>
      <w:r>
        <w:rPr>
          <w:b/>
          <w:color w:val="1F4E79"/>
        </w:rPr>
        <w:t>beam</w:t>
      </w:r>
      <w:r>
        <w:rPr>
          <w:color w:val="666666"/>
        </w:rPr>
        <w:t>｜灿烂地笑</w:t>
      </w:r>
    </w:p>
    <w:p w14:paraId="57B07363" w14:textId="77777777" w:rsidR="00481AC0" w:rsidRDefault="00000000">
      <w:pPr>
        <w:pStyle w:val="WordBank"/>
      </w:pPr>
      <w:r>
        <w:t>She beamed with pride.</w:t>
      </w:r>
    </w:p>
    <w:p w14:paraId="2747869E" w14:textId="77777777" w:rsidR="00481AC0" w:rsidRDefault="00000000">
      <w:pPr>
        <w:pStyle w:val="BankHead"/>
        <w:keepNext/>
      </w:pPr>
      <w:r>
        <w:rPr>
          <w:b/>
          <w:color w:val="1F4E79"/>
        </w:rPr>
        <w:t>grin</w:t>
      </w:r>
      <w:r>
        <w:rPr>
          <w:color w:val="666666"/>
        </w:rPr>
        <w:t>｜咧嘴笑</w:t>
      </w:r>
    </w:p>
    <w:p w14:paraId="7E041337" w14:textId="77777777" w:rsidR="00481AC0" w:rsidRDefault="00000000">
      <w:pPr>
        <w:pStyle w:val="WordBank"/>
      </w:pPr>
      <w:r>
        <w:t>He grinned and waved at us.</w:t>
      </w:r>
    </w:p>
    <w:p w14:paraId="7D62318B" w14:textId="77777777" w:rsidR="00481AC0" w:rsidRDefault="00000000">
      <w:pPr>
        <w:pStyle w:val="BankHead"/>
        <w:keepNext/>
      </w:pPr>
      <w:r>
        <w:rPr>
          <w:b/>
          <w:color w:val="1F4E79"/>
        </w:rPr>
        <w:t>break into a smile</w:t>
      </w:r>
      <w:r>
        <w:rPr>
          <w:color w:val="666666"/>
        </w:rPr>
        <w:t>｜露出笑容</w:t>
      </w:r>
    </w:p>
    <w:p w14:paraId="3B139868" w14:textId="77777777" w:rsidR="00481AC0" w:rsidRDefault="00000000">
      <w:pPr>
        <w:pStyle w:val="WordBank"/>
      </w:pPr>
      <w:r>
        <w:t>At last, she broke into a smile.</w:t>
      </w:r>
    </w:p>
    <w:p w14:paraId="79CAB1CF"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6. </w:t>
      </w:r>
      <w:r>
        <w:rPr>
          <w:rFonts w:ascii="Times New Roman" w:eastAsia="Noto Serif CJK SC" w:hAnsi="Times New Roman"/>
          <w:b w:val="0"/>
          <w:lang w:eastAsia="zh-CN"/>
        </w:rPr>
        <w:t>身体反应：情绪不用直接写出来</w:t>
      </w:r>
    </w:p>
    <w:p w14:paraId="70143ED8" w14:textId="77777777" w:rsidR="00481AC0" w:rsidRDefault="00000000">
      <w:pPr>
        <w:pStyle w:val="BankHead"/>
        <w:keepNext/>
      </w:pPr>
      <w:proofErr w:type="spellStart"/>
      <w:r>
        <w:rPr>
          <w:b/>
          <w:color w:val="1F4E79"/>
        </w:rPr>
        <w:t>freeze</w:t>
      </w:r>
      <w:r>
        <w:rPr>
          <w:color w:val="666666"/>
        </w:rPr>
        <w:t>｜僵住</w:t>
      </w:r>
      <w:proofErr w:type="spellEnd"/>
    </w:p>
    <w:p w14:paraId="53BBCCFE" w14:textId="77777777" w:rsidR="00481AC0" w:rsidRDefault="00000000">
      <w:pPr>
        <w:pStyle w:val="WordBank"/>
      </w:pPr>
      <w:r>
        <w:t>He froze to the spot when he heard the scream.</w:t>
      </w:r>
    </w:p>
    <w:p w14:paraId="66B41519" w14:textId="77777777" w:rsidR="00481AC0" w:rsidRDefault="00000000">
      <w:pPr>
        <w:pStyle w:val="BankHead"/>
        <w:keepNext/>
      </w:pPr>
      <w:r>
        <w:rPr>
          <w:b/>
          <w:color w:val="1F4E79"/>
        </w:rPr>
        <w:t>tremble / shake</w:t>
      </w:r>
      <w:r>
        <w:rPr>
          <w:color w:val="666666"/>
        </w:rPr>
        <w:t>｜颤抖</w:t>
      </w:r>
    </w:p>
    <w:p w14:paraId="259A3E58" w14:textId="77777777" w:rsidR="00481AC0" w:rsidRDefault="00000000">
      <w:pPr>
        <w:pStyle w:val="WordBank"/>
      </w:pPr>
      <w:r>
        <w:t>Her hands trembled as she opened the letter.</w:t>
      </w:r>
    </w:p>
    <w:p w14:paraId="29567CC7" w14:textId="77777777" w:rsidR="00481AC0" w:rsidRDefault="00000000">
      <w:pPr>
        <w:pStyle w:val="BankHead"/>
        <w:keepNext/>
      </w:pPr>
      <w:r>
        <w:rPr>
          <w:b/>
          <w:color w:val="1F4E79"/>
        </w:rPr>
        <w:t>shiver</w:t>
      </w:r>
      <w:r>
        <w:rPr>
          <w:color w:val="666666"/>
        </w:rPr>
        <w:t>｜发抖，常因冷或恐惧</w:t>
      </w:r>
    </w:p>
    <w:p w14:paraId="75FDAAB8" w14:textId="77777777" w:rsidR="00481AC0" w:rsidRDefault="00000000">
      <w:pPr>
        <w:pStyle w:val="WordBank"/>
      </w:pPr>
      <w:r>
        <w:t>A shiver ran down his spine.</w:t>
      </w:r>
    </w:p>
    <w:p w14:paraId="1F8B392D" w14:textId="77777777" w:rsidR="00481AC0" w:rsidRDefault="00000000">
      <w:pPr>
        <w:pStyle w:val="BankHead"/>
        <w:keepNext/>
      </w:pPr>
      <w:r>
        <w:rPr>
          <w:b/>
          <w:color w:val="1F4E79"/>
        </w:rPr>
        <w:t>gulp / swallow hard</w:t>
      </w:r>
      <w:r>
        <w:rPr>
          <w:color w:val="666666"/>
        </w:rPr>
        <w:t>｜吞咽，紧张害怕</w:t>
      </w:r>
    </w:p>
    <w:p w14:paraId="3B1D2F37" w14:textId="77777777" w:rsidR="00481AC0" w:rsidRDefault="00000000">
      <w:pPr>
        <w:pStyle w:val="WordBank"/>
      </w:pPr>
      <w:r>
        <w:t>He swallowed hard and stepped forward.</w:t>
      </w:r>
    </w:p>
    <w:p w14:paraId="69A92FD6" w14:textId="77777777" w:rsidR="00481AC0" w:rsidRDefault="00000000">
      <w:pPr>
        <w:pStyle w:val="BankHead"/>
        <w:keepNext/>
      </w:pPr>
      <w:r>
        <w:rPr>
          <w:b/>
          <w:color w:val="1F4E79"/>
        </w:rPr>
        <w:t>hold one's breath</w:t>
      </w:r>
      <w:r>
        <w:rPr>
          <w:color w:val="666666"/>
        </w:rPr>
        <w:t>｜屏住呼吸</w:t>
      </w:r>
    </w:p>
    <w:p w14:paraId="1A9D234C" w14:textId="77777777" w:rsidR="00481AC0" w:rsidRDefault="00000000">
      <w:pPr>
        <w:pStyle w:val="WordBank"/>
      </w:pPr>
      <w:r>
        <w:t>Everyone held their breath as the door slowly opened.</w:t>
      </w:r>
    </w:p>
    <w:p w14:paraId="195FEC6F" w14:textId="77777777" w:rsidR="00481AC0" w:rsidRDefault="00000000">
      <w:pPr>
        <w:pStyle w:val="BankHead"/>
        <w:keepNext/>
      </w:pPr>
      <w:r>
        <w:rPr>
          <w:b/>
          <w:color w:val="1F4E79"/>
        </w:rPr>
        <w:t>take a deep breath</w:t>
      </w:r>
      <w:r>
        <w:rPr>
          <w:color w:val="666666"/>
        </w:rPr>
        <w:t>｜深呼吸，调整状态</w:t>
      </w:r>
    </w:p>
    <w:p w14:paraId="0FFE1F4A" w14:textId="77777777" w:rsidR="00481AC0" w:rsidRDefault="00000000">
      <w:pPr>
        <w:pStyle w:val="WordBank"/>
      </w:pPr>
      <w:r>
        <w:t>She took a deep breath and began to speak.</w:t>
      </w:r>
    </w:p>
    <w:p w14:paraId="23031FDE" w14:textId="77777777" w:rsidR="00481AC0" w:rsidRDefault="00000000">
      <w:pPr>
        <w:pStyle w:val="BankHead"/>
        <w:keepNext/>
      </w:pPr>
      <w:r>
        <w:rPr>
          <w:b/>
          <w:color w:val="1F4E79"/>
        </w:rPr>
        <w:t>one's heart pound / sink / leap</w:t>
      </w:r>
      <w:r>
        <w:rPr>
          <w:color w:val="666666"/>
        </w:rPr>
        <w:t>｜心跳加速、心里一沉、心头一喜</w:t>
      </w:r>
    </w:p>
    <w:p w14:paraId="49EA5426" w14:textId="77777777" w:rsidR="00481AC0" w:rsidRDefault="00000000">
      <w:pPr>
        <w:pStyle w:val="WordBank"/>
      </w:pPr>
      <w:r>
        <w:t>His heart pounded as he waited for the result.</w:t>
      </w:r>
    </w:p>
    <w:p w14:paraId="3DAB211A"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7. </w:t>
      </w:r>
      <w:r>
        <w:rPr>
          <w:rFonts w:ascii="Times New Roman" w:eastAsia="Noto Serif CJK SC" w:hAnsi="Times New Roman"/>
          <w:b w:val="0"/>
          <w:lang w:eastAsia="zh-CN"/>
        </w:rPr>
        <w:t>帮助</w:t>
      </w:r>
      <w:r>
        <w:rPr>
          <w:rFonts w:ascii="Times New Roman" w:eastAsia="Noto Serif CJK SC" w:hAnsi="Times New Roman"/>
          <w:b w:val="0"/>
          <w:lang w:eastAsia="zh-CN"/>
        </w:rPr>
        <w:t xml:space="preserve"> / </w:t>
      </w:r>
      <w:r>
        <w:rPr>
          <w:rFonts w:ascii="Times New Roman" w:eastAsia="Noto Serif CJK SC" w:hAnsi="Times New Roman"/>
          <w:b w:val="0"/>
          <w:lang w:eastAsia="zh-CN"/>
        </w:rPr>
        <w:t>安慰</w:t>
      </w:r>
      <w:r>
        <w:rPr>
          <w:rFonts w:ascii="Times New Roman" w:eastAsia="Noto Serif CJK SC" w:hAnsi="Times New Roman"/>
          <w:b w:val="0"/>
          <w:lang w:eastAsia="zh-CN"/>
        </w:rPr>
        <w:t xml:space="preserve"> / </w:t>
      </w:r>
      <w:r>
        <w:rPr>
          <w:rFonts w:ascii="Times New Roman" w:eastAsia="Noto Serif CJK SC" w:hAnsi="Times New Roman"/>
          <w:b w:val="0"/>
          <w:lang w:eastAsia="zh-CN"/>
        </w:rPr>
        <w:t>和解：推进情节的动词</w:t>
      </w:r>
    </w:p>
    <w:p w14:paraId="6921C07A" w14:textId="77777777" w:rsidR="00481AC0" w:rsidRDefault="00000000">
      <w:pPr>
        <w:pStyle w:val="BankHead"/>
        <w:keepNext/>
      </w:pPr>
      <w:r>
        <w:rPr>
          <w:b/>
          <w:color w:val="1F4E79"/>
        </w:rPr>
        <w:t xml:space="preserve">bend </w:t>
      </w:r>
      <w:proofErr w:type="gramStart"/>
      <w:r>
        <w:rPr>
          <w:b/>
          <w:color w:val="1F4E79"/>
        </w:rPr>
        <w:t>down / kneel down</w:t>
      </w:r>
      <w:proofErr w:type="gramEnd"/>
      <w:r>
        <w:rPr>
          <w:color w:val="666666"/>
        </w:rPr>
        <w:t>｜弯腰、跪下，适合救助和安慰</w:t>
      </w:r>
    </w:p>
    <w:p w14:paraId="4EE206F3" w14:textId="77777777" w:rsidR="00481AC0" w:rsidRDefault="00000000">
      <w:pPr>
        <w:pStyle w:val="WordBank"/>
      </w:pPr>
      <w:r>
        <w:t>He knelt down and checked the boy's injured knee.</w:t>
      </w:r>
    </w:p>
    <w:p w14:paraId="50317111" w14:textId="77777777" w:rsidR="00481AC0" w:rsidRDefault="00000000">
      <w:pPr>
        <w:pStyle w:val="BankHead"/>
        <w:keepNext/>
      </w:pPr>
      <w:r>
        <w:rPr>
          <w:b/>
          <w:color w:val="1F4E79"/>
        </w:rPr>
        <w:t>pat</w:t>
      </w:r>
      <w:r>
        <w:rPr>
          <w:color w:val="666666"/>
        </w:rPr>
        <w:t>｜轻拍，安慰</w:t>
      </w:r>
    </w:p>
    <w:p w14:paraId="13CB7C62" w14:textId="77777777" w:rsidR="00481AC0" w:rsidRDefault="00000000">
      <w:pPr>
        <w:pStyle w:val="WordBank"/>
      </w:pPr>
      <w:r>
        <w:t>She patted him on the shoulder.</w:t>
      </w:r>
    </w:p>
    <w:p w14:paraId="006F81F7" w14:textId="77777777" w:rsidR="00481AC0" w:rsidRDefault="00000000">
      <w:pPr>
        <w:pStyle w:val="BankHead"/>
        <w:keepNext/>
      </w:pPr>
      <w:r>
        <w:rPr>
          <w:b/>
          <w:color w:val="1F4E79"/>
        </w:rPr>
        <w:t>wrap one's arms around</w:t>
      </w:r>
      <w:r>
        <w:rPr>
          <w:color w:val="666666"/>
        </w:rPr>
        <w:t>｜抱住</w:t>
      </w:r>
    </w:p>
    <w:p w14:paraId="50D98359" w14:textId="77777777" w:rsidR="00481AC0" w:rsidRDefault="00000000">
      <w:pPr>
        <w:pStyle w:val="WordBank"/>
      </w:pPr>
      <w:r>
        <w:t>Mother wrapped her arms around the child.</w:t>
      </w:r>
    </w:p>
    <w:p w14:paraId="4390C406" w14:textId="77777777" w:rsidR="00481AC0" w:rsidRDefault="00000000">
      <w:pPr>
        <w:pStyle w:val="BankHead"/>
        <w:keepNext/>
      </w:pPr>
      <w:r>
        <w:rPr>
          <w:b/>
          <w:color w:val="1F4E79"/>
        </w:rPr>
        <w:lastRenderedPageBreak/>
        <w:t>guide / lead</w:t>
      </w:r>
      <w:r>
        <w:rPr>
          <w:color w:val="666666"/>
        </w:rPr>
        <w:t>｜引导、带领</w:t>
      </w:r>
    </w:p>
    <w:p w14:paraId="23BD058E" w14:textId="77777777" w:rsidR="00481AC0" w:rsidRDefault="00000000">
      <w:pPr>
        <w:pStyle w:val="WordBank"/>
      </w:pPr>
      <w:r>
        <w:t>He guided the old lady across the street.</w:t>
      </w:r>
    </w:p>
    <w:p w14:paraId="258AD73A" w14:textId="77777777" w:rsidR="00481AC0" w:rsidRDefault="00000000">
      <w:pPr>
        <w:pStyle w:val="BankHead"/>
        <w:keepNext/>
      </w:pPr>
      <w:r>
        <w:rPr>
          <w:b/>
          <w:color w:val="1F4E79"/>
        </w:rPr>
        <w:t>support</w:t>
      </w:r>
      <w:r>
        <w:rPr>
          <w:color w:val="666666"/>
        </w:rPr>
        <w:t>｜扶住、支撑</w:t>
      </w:r>
    </w:p>
    <w:p w14:paraId="5A6FA037" w14:textId="77777777" w:rsidR="00481AC0" w:rsidRDefault="00000000">
      <w:pPr>
        <w:pStyle w:val="WordBank"/>
      </w:pPr>
      <w:r>
        <w:t>She supported him with one arm and helped him walk.</w:t>
      </w:r>
    </w:p>
    <w:p w14:paraId="07623726" w14:textId="77777777" w:rsidR="00481AC0" w:rsidRDefault="00000000">
      <w:pPr>
        <w:pStyle w:val="BankHead"/>
        <w:keepNext/>
      </w:pPr>
      <w:r>
        <w:rPr>
          <w:b/>
          <w:color w:val="1F4E79"/>
        </w:rPr>
        <w:t>offer</w:t>
      </w:r>
      <w:r>
        <w:rPr>
          <w:color w:val="666666"/>
        </w:rPr>
        <w:t>｜递出、提供</w:t>
      </w:r>
    </w:p>
    <w:p w14:paraId="5DEA6620" w14:textId="77777777" w:rsidR="00481AC0" w:rsidRDefault="00000000">
      <w:pPr>
        <w:pStyle w:val="WordBank"/>
      </w:pPr>
      <w:r>
        <w:t>He offered her a warm coat.</w:t>
      </w:r>
    </w:p>
    <w:p w14:paraId="045CB1BF" w14:textId="77777777" w:rsidR="00481AC0" w:rsidRDefault="00000000">
      <w:pPr>
        <w:pStyle w:val="BankHead"/>
        <w:keepNext/>
      </w:pPr>
      <w:r>
        <w:rPr>
          <w:b/>
          <w:color w:val="1F4E79"/>
        </w:rPr>
        <w:t>pull back / pull into</w:t>
      </w:r>
      <w:r>
        <w:rPr>
          <w:color w:val="666666"/>
        </w:rPr>
        <w:t>｜拉回、拉入怀中</w:t>
      </w:r>
    </w:p>
    <w:p w14:paraId="731B90E0" w14:textId="77777777" w:rsidR="00481AC0" w:rsidRDefault="00000000">
      <w:pPr>
        <w:pStyle w:val="WordBank"/>
      </w:pPr>
      <w:r>
        <w:t>She pulled the child back from the road.</w:t>
      </w:r>
    </w:p>
    <w:p w14:paraId="0391CCD4"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 xml:space="preserve">8. </w:t>
      </w:r>
      <w:r>
        <w:rPr>
          <w:rFonts w:ascii="Times New Roman" w:eastAsia="Noto Serif CJK SC" w:hAnsi="Times New Roman"/>
          <w:b w:val="0"/>
          <w:lang w:eastAsia="zh-CN"/>
        </w:rPr>
        <w:t>思考</w:t>
      </w:r>
      <w:r>
        <w:rPr>
          <w:rFonts w:ascii="Times New Roman" w:eastAsia="Noto Serif CJK SC" w:hAnsi="Times New Roman"/>
          <w:b w:val="0"/>
          <w:lang w:eastAsia="zh-CN"/>
        </w:rPr>
        <w:t xml:space="preserve"> / </w:t>
      </w:r>
      <w:r>
        <w:rPr>
          <w:rFonts w:ascii="Times New Roman" w:eastAsia="Noto Serif CJK SC" w:hAnsi="Times New Roman"/>
          <w:b w:val="0"/>
          <w:lang w:eastAsia="zh-CN"/>
        </w:rPr>
        <w:t>意识到</w:t>
      </w:r>
      <w:r>
        <w:rPr>
          <w:rFonts w:ascii="Times New Roman" w:eastAsia="Noto Serif CJK SC" w:hAnsi="Times New Roman"/>
          <w:b w:val="0"/>
          <w:lang w:eastAsia="zh-CN"/>
        </w:rPr>
        <w:t xml:space="preserve"> / </w:t>
      </w:r>
      <w:r>
        <w:rPr>
          <w:rFonts w:ascii="Times New Roman" w:eastAsia="Noto Serif CJK SC" w:hAnsi="Times New Roman"/>
          <w:b w:val="0"/>
          <w:lang w:eastAsia="zh-CN"/>
        </w:rPr>
        <w:t>决定：让情节转折成立</w:t>
      </w:r>
    </w:p>
    <w:p w14:paraId="0B6B806A" w14:textId="77777777" w:rsidR="00481AC0" w:rsidRDefault="00000000">
      <w:pPr>
        <w:pStyle w:val="BankHead"/>
        <w:keepNext/>
      </w:pPr>
      <w:proofErr w:type="spellStart"/>
      <w:r>
        <w:rPr>
          <w:b/>
          <w:color w:val="1F4E79"/>
        </w:rPr>
        <w:t>realize</w:t>
      </w:r>
      <w:r>
        <w:rPr>
          <w:color w:val="666666"/>
        </w:rPr>
        <w:t>｜意识到</w:t>
      </w:r>
      <w:proofErr w:type="spellEnd"/>
    </w:p>
    <w:p w14:paraId="362A1A1B" w14:textId="77777777" w:rsidR="00481AC0" w:rsidRDefault="00000000">
      <w:pPr>
        <w:pStyle w:val="WordBank"/>
      </w:pPr>
      <w:r>
        <w:t>He suddenly realized what he had done wrong.</w:t>
      </w:r>
    </w:p>
    <w:p w14:paraId="08384F1C" w14:textId="77777777" w:rsidR="00481AC0" w:rsidRDefault="00000000">
      <w:pPr>
        <w:pStyle w:val="BankHead"/>
        <w:keepNext/>
      </w:pPr>
      <w:r>
        <w:rPr>
          <w:b/>
          <w:color w:val="1F4E79"/>
        </w:rPr>
        <w:t>recognize</w:t>
      </w:r>
      <w:r>
        <w:rPr>
          <w:color w:val="666666"/>
        </w:rPr>
        <w:t>｜认出、意识到身份</w:t>
      </w:r>
    </w:p>
    <w:p w14:paraId="733F9BB8" w14:textId="77777777" w:rsidR="00481AC0" w:rsidRDefault="00000000">
      <w:pPr>
        <w:pStyle w:val="WordBank"/>
      </w:pPr>
      <w:r>
        <w:t>She recognized the voice at once.</w:t>
      </w:r>
    </w:p>
    <w:p w14:paraId="6A45C4AC" w14:textId="77777777" w:rsidR="00481AC0" w:rsidRDefault="00000000">
      <w:pPr>
        <w:pStyle w:val="BankHead"/>
        <w:keepNext/>
      </w:pPr>
      <w:r>
        <w:rPr>
          <w:b/>
          <w:color w:val="1F4E79"/>
        </w:rPr>
        <w:t>figure out</w:t>
      </w:r>
      <w:r>
        <w:rPr>
          <w:color w:val="666666"/>
        </w:rPr>
        <w:t>｜想明白</w:t>
      </w:r>
    </w:p>
    <w:p w14:paraId="1196EACE" w14:textId="77777777" w:rsidR="00481AC0" w:rsidRDefault="00000000">
      <w:pPr>
        <w:pStyle w:val="WordBank"/>
      </w:pPr>
      <w:r>
        <w:t>At last, he figured out the meaning of the note.</w:t>
      </w:r>
    </w:p>
    <w:p w14:paraId="65BA9F06" w14:textId="77777777" w:rsidR="00481AC0" w:rsidRDefault="00000000">
      <w:pPr>
        <w:pStyle w:val="BankHead"/>
        <w:keepNext/>
      </w:pPr>
      <w:r>
        <w:rPr>
          <w:b/>
          <w:color w:val="1F4E79"/>
        </w:rPr>
        <w:t>make up one's mind</w:t>
      </w:r>
      <w:r>
        <w:rPr>
          <w:color w:val="666666"/>
        </w:rPr>
        <w:t>｜下定决心</w:t>
      </w:r>
    </w:p>
    <w:p w14:paraId="4373A03E" w14:textId="77777777" w:rsidR="00481AC0" w:rsidRDefault="00000000">
      <w:pPr>
        <w:pStyle w:val="WordBank"/>
      </w:pPr>
      <w:r>
        <w:t>She made up her mind to tell the truth.</w:t>
      </w:r>
    </w:p>
    <w:p w14:paraId="45D7360D" w14:textId="77777777" w:rsidR="00481AC0" w:rsidRDefault="00000000">
      <w:pPr>
        <w:pStyle w:val="BankHead"/>
        <w:keepNext/>
      </w:pPr>
      <w:r>
        <w:rPr>
          <w:b/>
          <w:color w:val="1F4E79"/>
        </w:rPr>
        <w:t>gather one's courage</w:t>
      </w:r>
      <w:r>
        <w:rPr>
          <w:color w:val="666666"/>
        </w:rPr>
        <w:t>｜鼓起勇气</w:t>
      </w:r>
    </w:p>
    <w:p w14:paraId="6C416E28" w14:textId="77777777" w:rsidR="00481AC0" w:rsidRDefault="00000000">
      <w:pPr>
        <w:pStyle w:val="WordBank"/>
      </w:pPr>
      <w:r>
        <w:t>He gathered his courage and knocked on the door.</w:t>
      </w:r>
    </w:p>
    <w:p w14:paraId="252BE1C7" w14:textId="77777777" w:rsidR="00481AC0" w:rsidRDefault="00000000">
      <w:pPr>
        <w:pStyle w:val="BankHead"/>
        <w:keepNext/>
      </w:pPr>
      <w:r>
        <w:rPr>
          <w:b/>
          <w:color w:val="1F4E79"/>
        </w:rPr>
        <w:t>hesitate</w:t>
      </w:r>
      <w:r>
        <w:rPr>
          <w:color w:val="666666"/>
        </w:rPr>
        <w:t>｜犹豫</w:t>
      </w:r>
    </w:p>
    <w:p w14:paraId="1F8162D7" w14:textId="77777777" w:rsidR="00481AC0" w:rsidRDefault="00000000">
      <w:pPr>
        <w:pStyle w:val="WordBank"/>
      </w:pPr>
      <w:r>
        <w:t>She hesitated for a moment before stepping forward.</w:t>
      </w:r>
    </w:p>
    <w:p w14:paraId="41B999E3" w14:textId="77777777" w:rsidR="00481AC0" w:rsidRDefault="00000000">
      <w:pPr>
        <w:pStyle w:val="BankHead"/>
        <w:keepNext/>
      </w:pPr>
      <w:r>
        <w:rPr>
          <w:b/>
          <w:color w:val="1F4E79"/>
        </w:rPr>
        <w:t>come up with</w:t>
      </w:r>
      <w:r>
        <w:rPr>
          <w:color w:val="666666"/>
        </w:rPr>
        <w:t>｜想出办法</w:t>
      </w:r>
    </w:p>
    <w:p w14:paraId="085173C2" w14:textId="77777777" w:rsidR="00481AC0" w:rsidRDefault="00000000">
      <w:pPr>
        <w:pStyle w:val="WordBank"/>
      </w:pPr>
      <w:r>
        <w:t>Suddenly, he came up with a plan.</w:t>
      </w:r>
    </w:p>
    <w:p w14:paraId="37D2883C"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十二、学生学案：现场训练</w:t>
      </w:r>
    </w:p>
    <w:p w14:paraId="22C12676"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练习</w:t>
      </w:r>
      <w:proofErr w:type="gramStart"/>
      <w:r>
        <w:rPr>
          <w:rFonts w:ascii="Times New Roman" w:eastAsia="Noto Serif CJK SC" w:hAnsi="Times New Roman"/>
          <w:b w:val="0"/>
          <w:lang w:eastAsia="zh-CN"/>
        </w:rPr>
        <w:t>一</w:t>
      </w:r>
      <w:proofErr w:type="gramEnd"/>
      <w:r>
        <w:rPr>
          <w:rFonts w:ascii="Times New Roman" w:eastAsia="Noto Serif CJK SC" w:hAnsi="Times New Roman"/>
          <w:b w:val="0"/>
          <w:lang w:eastAsia="zh-CN"/>
        </w:rPr>
        <w:t>：把情绪句改成动作链句</w:t>
      </w:r>
    </w:p>
    <w:p w14:paraId="66ED4D57" w14:textId="77777777" w:rsidR="00481AC0" w:rsidRDefault="00000000">
      <w:pPr>
        <w:pStyle w:val="BodyTextCN"/>
      </w:pPr>
      <w:proofErr w:type="spellStart"/>
      <w:r>
        <w:t>要求：不要直接写</w:t>
      </w:r>
      <w:proofErr w:type="spellEnd"/>
      <w:r>
        <w:t xml:space="preserve"> nervous / happy / sad / angry</w:t>
      </w:r>
      <w:r>
        <w:t>。至少写两个动作，并让句子能推进情节。</w:t>
      </w:r>
    </w:p>
    <w:p w14:paraId="38BCDF98" w14:textId="77777777" w:rsidR="00481AC0" w:rsidRDefault="00000000">
      <w:pPr>
        <w:pStyle w:val="WorksheetBlank"/>
      </w:pPr>
      <w:r>
        <w:rPr>
          <w:b/>
        </w:rPr>
        <w:t xml:space="preserve">1. </w:t>
      </w:r>
      <w:r>
        <w:rPr>
          <w:b/>
        </w:rPr>
        <w:t>原句：</w:t>
      </w:r>
      <w:r>
        <w:rPr>
          <w:b/>
        </w:rPr>
        <w:t>He was nervous before the speech.</w:t>
      </w:r>
    </w:p>
    <w:p w14:paraId="40DA8DA8" w14:textId="77777777" w:rsidR="00481AC0" w:rsidRDefault="00000000">
      <w:pPr>
        <w:pStyle w:val="WorksheetBlank"/>
      </w:pPr>
      <w:r>
        <w:t>升级句：</w:t>
      </w:r>
      <w:r>
        <w:t>____________________________________________________________</w:t>
      </w:r>
    </w:p>
    <w:p w14:paraId="1B792BCB" w14:textId="77777777" w:rsidR="00481AC0" w:rsidRDefault="00000000">
      <w:pPr>
        <w:pStyle w:val="WorksheetBlank"/>
      </w:pPr>
      <w:r>
        <w:rPr>
          <w:b/>
        </w:rPr>
        <w:t xml:space="preserve">2. </w:t>
      </w:r>
      <w:r>
        <w:rPr>
          <w:b/>
        </w:rPr>
        <w:t>原句：</w:t>
      </w:r>
      <w:r>
        <w:rPr>
          <w:b/>
        </w:rPr>
        <w:t>She was very happy when she saw the gift.</w:t>
      </w:r>
    </w:p>
    <w:p w14:paraId="1291C259" w14:textId="77777777" w:rsidR="00481AC0" w:rsidRDefault="00000000">
      <w:pPr>
        <w:pStyle w:val="WorksheetBlank"/>
      </w:pPr>
      <w:r>
        <w:t>升级句：</w:t>
      </w:r>
      <w:r>
        <w:t>____________________________________________________________</w:t>
      </w:r>
    </w:p>
    <w:p w14:paraId="7CD97B43" w14:textId="77777777" w:rsidR="00481AC0" w:rsidRDefault="00000000">
      <w:pPr>
        <w:pStyle w:val="WorksheetBlank"/>
      </w:pPr>
      <w:r>
        <w:rPr>
          <w:b/>
        </w:rPr>
        <w:t xml:space="preserve">3. </w:t>
      </w:r>
      <w:r>
        <w:rPr>
          <w:b/>
        </w:rPr>
        <w:t>原句：</w:t>
      </w:r>
      <w:r>
        <w:rPr>
          <w:b/>
        </w:rPr>
        <w:t>The boy was afraid in the dark forest.</w:t>
      </w:r>
    </w:p>
    <w:p w14:paraId="3E5ABC9D" w14:textId="77777777" w:rsidR="00481AC0" w:rsidRDefault="00000000">
      <w:pPr>
        <w:pStyle w:val="WorksheetBlank"/>
      </w:pPr>
      <w:r>
        <w:t>升级句：</w:t>
      </w:r>
      <w:r>
        <w:t>____________________________________________________________</w:t>
      </w:r>
    </w:p>
    <w:p w14:paraId="3A02B5DE" w14:textId="77777777" w:rsidR="00481AC0" w:rsidRDefault="00000000">
      <w:pPr>
        <w:pStyle w:val="WorksheetBlank"/>
      </w:pPr>
      <w:r>
        <w:rPr>
          <w:b/>
        </w:rPr>
        <w:t xml:space="preserve">4. </w:t>
      </w:r>
      <w:r>
        <w:rPr>
          <w:b/>
        </w:rPr>
        <w:t>原句：</w:t>
      </w:r>
      <w:r>
        <w:rPr>
          <w:b/>
        </w:rPr>
        <w:t>Father was moved after reading the letter.</w:t>
      </w:r>
    </w:p>
    <w:p w14:paraId="1507CF88" w14:textId="77777777" w:rsidR="00481AC0" w:rsidRDefault="00000000">
      <w:pPr>
        <w:pStyle w:val="WorksheetBlank"/>
      </w:pPr>
      <w:r>
        <w:t>升级句：</w:t>
      </w:r>
      <w:r>
        <w:t>____________________________________________________________</w:t>
      </w:r>
    </w:p>
    <w:p w14:paraId="67B14BA0" w14:textId="77777777" w:rsidR="00481AC0" w:rsidRDefault="00000000">
      <w:pPr>
        <w:pStyle w:val="WorksheetBlank"/>
      </w:pPr>
      <w:r>
        <w:rPr>
          <w:b/>
        </w:rPr>
        <w:t xml:space="preserve">5. </w:t>
      </w:r>
      <w:r>
        <w:rPr>
          <w:b/>
        </w:rPr>
        <w:t>原句：</w:t>
      </w:r>
      <w:r>
        <w:rPr>
          <w:b/>
        </w:rPr>
        <w:t>Tom felt sorry for what he had done.</w:t>
      </w:r>
    </w:p>
    <w:p w14:paraId="17AF344F" w14:textId="77777777" w:rsidR="00481AC0" w:rsidRDefault="00000000">
      <w:pPr>
        <w:pStyle w:val="WorksheetBlank"/>
        <w:rPr>
          <w:lang w:eastAsia="zh-CN"/>
        </w:rPr>
      </w:pPr>
      <w:r>
        <w:rPr>
          <w:lang w:eastAsia="zh-CN"/>
        </w:rPr>
        <w:t>升级句：</w:t>
      </w:r>
      <w:r>
        <w:rPr>
          <w:lang w:eastAsia="zh-CN"/>
        </w:rPr>
        <w:t>____________________________________________________________</w:t>
      </w:r>
    </w:p>
    <w:p w14:paraId="377685DA"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lastRenderedPageBreak/>
        <w:t>练习二：根据中文画面</w:t>
      </w:r>
      <w:proofErr w:type="gramStart"/>
      <w:r>
        <w:rPr>
          <w:rFonts w:ascii="Times New Roman" w:eastAsia="Noto Serif CJK SC" w:hAnsi="Times New Roman"/>
          <w:b w:val="0"/>
          <w:lang w:eastAsia="zh-CN"/>
        </w:rPr>
        <w:t>写动作链</w:t>
      </w:r>
      <w:proofErr w:type="gramEnd"/>
    </w:p>
    <w:p w14:paraId="58F9DD27" w14:textId="77777777" w:rsidR="00481AC0" w:rsidRDefault="00000000">
      <w:pPr>
        <w:pStyle w:val="WorksheetBlank"/>
        <w:rPr>
          <w:lang w:eastAsia="zh-CN"/>
        </w:rPr>
      </w:pPr>
      <w:r>
        <w:rPr>
          <w:b/>
          <w:lang w:eastAsia="zh-CN"/>
        </w:rPr>
        <w:t xml:space="preserve">1. </w:t>
      </w:r>
      <w:r>
        <w:rPr>
          <w:b/>
          <w:lang w:eastAsia="zh-CN"/>
        </w:rPr>
        <w:t>听见呼救后，他立刻转身，冲向河边，抓起一根绳子。</w:t>
      </w:r>
    </w:p>
    <w:p w14:paraId="04A5FCA9" w14:textId="77777777" w:rsidR="00481AC0" w:rsidRDefault="00000000">
      <w:pPr>
        <w:pStyle w:val="WorksheetBlank"/>
        <w:rPr>
          <w:lang w:eastAsia="zh-CN"/>
        </w:rPr>
      </w:pPr>
      <w:r>
        <w:rPr>
          <w:lang w:eastAsia="zh-CN"/>
        </w:rPr>
        <w:t>英文：</w:t>
      </w:r>
      <w:r>
        <w:rPr>
          <w:lang w:eastAsia="zh-CN"/>
        </w:rPr>
        <w:t>____________________________________________________________</w:t>
      </w:r>
    </w:p>
    <w:p w14:paraId="6EDA8A8D" w14:textId="77777777" w:rsidR="00481AC0" w:rsidRDefault="00000000">
      <w:pPr>
        <w:pStyle w:val="WorksheetBlank"/>
        <w:rPr>
          <w:lang w:eastAsia="zh-CN"/>
        </w:rPr>
      </w:pPr>
      <w:r>
        <w:rPr>
          <w:b/>
          <w:lang w:eastAsia="zh-CN"/>
        </w:rPr>
        <w:t xml:space="preserve">2. </w:t>
      </w:r>
      <w:r>
        <w:rPr>
          <w:b/>
          <w:lang w:eastAsia="zh-CN"/>
        </w:rPr>
        <w:t>她低下头，避开我的目光，小声说了声对不起。</w:t>
      </w:r>
    </w:p>
    <w:p w14:paraId="5102350A" w14:textId="77777777" w:rsidR="00481AC0" w:rsidRDefault="00000000">
      <w:pPr>
        <w:pStyle w:val="WorksheetBlank"/>
        <w:rPr>
          <w:lang w:eastAsia="zh-CN"/>
        </w:rPr>
      </w:pPr>
      <w:r>
        <w:rPr>
          <w:lang w:eastAsia="zh-CN"/>
        </w:rPr>
        <w:t>英文：</w:t>
      </w:r>
      <w:r>
        <w:rPr>
          <w:lang w:eastAsia="zh-CN"/>
        </w:rPr>
        <w:t>____________________________________________________________</w:t>
      </w:r>
    </w:p>
    <w:p w14:paraId="5CB9972C" w14:textId="77777777" w:rsidR="00481AC0" w:rsidRDefault="00000000">
      <w:pPr>
        <w:pStyle w:val="WorksheetBlank"/>
        <w:rPr>
          <w:lang w:eastAsia="zh-CN"/>
        </w:rPr>
      </w:pPr>
      <w:r>
        <w:rPr>
          <w:b/>
          <w:lang w:eastAsia="zh-CN"/>
        </w:rPr>
        <w:t xml:space="preserve">3. </w:t>
      </w:r>
      <w:r>
        <w:rPr>
          <w:b/>
          <w:lang w:eastAsia="zh-CN"/>
        </w:rPr>
        <w:t>孩子看到母亲后，放下书包，飞快地跑过去，扑进她怀里。</w:t>
      </w:r>
    </w:p>
    <w:p w14:paraId="56E96B51" w14:textId="77777777" w:rsidR="00481AC0" w:rsidRDefault="00000000">
      <w:pPr>
        <w:pStyle w:val="WorksheetBlank"/>
        <w:rPr>
          <w:lang w:eastAsia="zh-CN"/>
        </w:rPr>
      </w:pPr>
      <w:r>
        <w:rPr>
          <w:lang w:eastAsia="zh-CN"/>
        </w:rPr>
        <w:t>英文：</w:t>
      </w:r>
      <w:r>
        <w:rPr>
          <w:lang w:eastAsia="zh-CN"/>
        </w:rPr>
        <w:t>____________________________________________________________</w:t>
      </w:r>
    </w:p>
    <w:p w14:paraId="53C6F7B0" w14:textId="77777777" w:rsidR="00481AC0" w:rsidRDefault="00000000">
      <w:pPr>
        <w:pStyle w:val="WorksheetBlank"/>
        <w:rPr>
          <w:lang w:eastAsia="zh-CN"/>
        </w:rPr>
      </w:pPr>
      <w:r>
        <w:rPr>
          <w:b/>
          <w:lang w:eastAsia="zh-CN"/>
        </w:rPr>
        <w:t xml:space="preserve">4. </w:t>
      </w:r>
      <w:r>
        <w:rPr>
          <w:b/>
          <w:lang w:eastAsia="zh-CN"/>
        </w:rPr>
        <w:t>老人摔倒后，女孩跑过去，蹲下来，扶他站起来。</w:t>
      </w:r>
    </w:p>
    <w:p w14:paraId="1318FF0B" w14:textId="77777777" w:rsidR="00481AC0" w:rsidRDefault="00000000">
      <w:pPr>
        <w:pStyle w:val="WorksheetBlank"/>
        <w:rPr>
          <w:lang w:eastAsia="zh-CN"/>
        </w:rPr>
      </w:pPr>
      <w:r>
        <w:rPr>
          <w:lang w:eastAsia="zh-CN"/>
        </w:rPr>
        <w:t>英文：</w:t>
      </w:r>
      <w:r>
        <w:rPr>
          <w:lang w:eastAsia="zh-CN"/>
        </w:rPr>
        <w:t>____________________________________________________________</w:t>
      </w:r>
    </w:p>
    <w:p w14:paraId="40FD163F" w14:textId="77777777" w:rsidR="00481AC0" w:rsidRDefault="00000000">
      <w:pPr>
        <w:pStyle w:val="WorksheetBlank"/>
        <w:rPr>
          <w:lang w:eastAsia="zh-CN"/>
        </w:rPr>
      </w:pPr>
      <w:r>
        <w:rPr>
          <w:b/>
          <w:lang w:eastAsia="zh-CN"/>
        </w:rPr>
        <w:t xml:space="preserve">5. </w:t>
      </w:r>
      <w:r>
        <w:rPr>
          <w:b/>
          <w:lang w:eastAsia="zh-CN"/>
        </w:rPr>
        <w:t>他终于鼓起勇气，推开门，走进办公室。</w:t>
      </w:r>
    </w:p>
    <w:p w14:paraId="484B5324" w14:textId="77777777" w:rsidR="00481AC0" w:rsidRDefault="00000000">
      <w:pPr>
        <w:pStyle w:val="WorksheetBlank"/>
        <w:rPr>
          <w:lang w:eastAsia="zh-CN"/>
        </w:rPr>
      </w:pPr>
      <w:r>
        <w:rPr>
          <w:lang w:eastAsia="zh-CN"/>
        </w:rPr>
        <w:t>英文：</w:t>
      </w:r>
      <w:r>
        <w:rPr>
          <w:lang w:eastAsia="zh-CN"/>
        </w:rPr>
        <w:t>____________________________________________________________</w:t>
      </w:r>
    </w:p>
    <w:p w14:paraId="0CC16745"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练习三：动作链放进续写段落</w:t>
      </w:r>
    </w:p>
    <w:p w14:paraId="72A377B6" w14:textId="77777777" w:rsidR="00481AC0" w:rsidRDefault="00000000">
      <w:pPr>
        <w:pStyle w:val="BodyTextCN"/>
        <w:rPr>
          <w:lang w:eastAsia="zh-CN"/>
        </w:rPr>
      </w:pPr>
      <w:r>
        <w:rPr>
          <w:lang w:eastAsia="zh-CN"/>
        </w:rPr>
        <w:t>情境：</w:t>
      </w:r>
      <w:r>
        <w:rPr>
          <w:lang w:eastAsia="zh-CN"/>
        </w:rPr>
        <w:t>Tom</w:t>
      </w:r>
      <w:r>
        <w:rPr>
          <w:lang w:eastAsia="zh-CN"/>
        </w:rPr>
        <w:t>在比赛中误会了队友</w:t>
      </w:r>
      <w:r>
        <w:rPr>
          <w:lang w:eastAsia="zh-CN"/>
        </w:rPr>
        <w:t>Mike</w:t>
      </w:r>
      <w:r>
        <w:rPr>
          <w:lang w:eastAsia="zh-CN"/>
        </w:rPr>
        <w:t>，赛后发现</w:t>
      </w:r>
      <w:r>
        <w:rPr>
          <w:lang w:eastAsia="zh-CN"/>
        </w:rPr>
        <w:t>Mike</w:t>
      </w:r>
      <w:r>
        <w:rPr>
          <w:lang w:eastAsia="zh-CN"/>
        </w:rPr>
        <w:t>其实一直在帮他。他想向</w:t>
      </w:r>
      <w:r>
        <w:rPr>
          <w:lang w:eastAsia="zh-CN"/>
        </w:rPr>
        <w:t>Mike</w:t>
      </w:r>
      <w:r>
        <w:rPr>
          <w:lang w:eastAsia="zh-CN"/>
        </w:rPr>
        <w:t>道歉。写</w:t>
      </w:r>
      <w:r>
        <w:rPr>
          <w:lang w:eastAsia="zh-CN"/>
        </w:rPr>
        <w:t>3-5</w:t>
      </w:r>
      <w:r>
        <w:rPr>
          <w:lang w:eastAsia="zh-CN"/>
        </w:rPr>
        <w:t>句，至少使用两个动作链句式。</w:t>
      </w:r>
    </w:p>
    <w:p w14:paraId="0434836C" w14:textId="492865D2" w:rsidR="00481AC0" w:rsidRPr="00D03ED3" w:rsidRDefault="00000000">
      <w:pPr>
        <w:pStyle w:val="WorksheetBlank"/>
        <w:rPr>
          <w:rFonts w:eastAsia="宋体"/>
          <w:sz w:val="28"/>
          <w:szCs w:val="32"/>
          <w:u w:val="single"/>
          <w:lang w:eastAsia="zh-CN"/>
        </w:rPr>
      </w:pPr>
      <w:r w:rsidRPr="00D03ED3">
        <w:rPr>
          <w:sz w:val="28"/>
          <w:szCs w:val="32"/>
          <w:lang w:eastAsia="zh-CN"/>
        </w:rPr>
        <w:t>______________________________________________________________________</w:t>
      </w:r>
    </w:p>
    <w:p w14:paraId="6DA274EA" w14:textId="2D7A50D5" w:rsidR="00481AC0" w:rsidRPr="00D03ED3" w:rsidRDefault="00000000">
      <w:pPr>
        <w:pStyle w:val="WorksheetBlank"/>
        <w:rPr>
          <w:rFonts w:eastAsia="宋体"/>
          <w:sz w:val="28"/>
          <w:szCs w:val="32"/>
          <w:lang w:eastAsia="zh-CN"/>
        </w:rPr>
      </w:pPr>
      <w:r w:rsidRPr="00D03ED3">
        <w:rPr>
          <w:sz w:val="28"/>
          <w:szCs w:val="32"/>
          <w:lang w:eastAsia="zh-CN"/>
        </w:rPr>
        <w:t>______________________________________________________________________</w:t>
      </w:r>
    </w:p>
    <w:p w14:paraId="0C6C1512" w14:textId="50ACE2A7" w:rsidR="00481AC0" w:rsidRPr="00D03ED3" w:rsidRDefault="00000000">
      <w:pPr>
        <w:pStyle w:val="WorksheetBlank"/>
        <w:rPr>
          <w:rFonts w:eastAsia="宋体"/>
          <w:sz w:val="28"/>
          <w:szCs w:val="32"/>
          <w:lang w:eastAsia="zh-CN"/>
        </w:rPr>
      </w:pPr>
      <w:r w:rsidRPr="00D03ED3">
        <w:rPr>
          <w:sz w:val="28"/>
          <w:szCs w:val="32"/>
          <w:lang w:eastAsia="zh-CN"/>
        </w:rPr>
        <w:t>______________________________________________________________________</w:t>
      </w:r>
    </w:p>
    <w:p w14:paraId="297101EC" w14:textId="337FF372" w:rsidR="00481AC0" w:rsidRPr="00D03ED3" w:rsidRDefault="00000000">
      <w:pPr>
        <w:pStyle w:val="WorksheetBlank"/>
        <w:rPr>
          <w:rFonts w:eastAsia="宋体"/>
          <w:sz w:val="28"/>
          <w:szCs w:val="32"/>
          <w:lang w:eastAsia="zh-CN"/>
        </w:rPr>
      </w:pPr>
      <w:r w:rsidRPr="00D03ED3">
        <w:rPr>
          <w:sz w:val="28"/>
          <w:szCs w:val="32"/>
          <w:lang w:eastAsia="zh-CN"/>
        </w:rPr>
        <w:t>______________________________________________________________________</w:t>
      </w:r>
    </w:p>
    <w:p w14:paraId="6F637EEB" w14:textId="18B1F445" w:rsidR="00481AC0" w:rsidRPr="00D03ED3" w:rsidRDefault="00000000">
      <w:pPr>
        <w:pStyle w:val="WorksheetBlank"/>
        <w:rPr>
          <w:rFonts w:eastAsia="宋体"/>
          <w:sz w:val="28"/>
          <w:szCs w:val="32"/>
          <w:lang w:eastAsia="zh-CN"/>
        </w:rPr>
      </w:pPr>
      <w:r w:rsidRPr="00D03ED3">
        <w:rPr>
          <w:sz w:val="28"/>
          <w:szCs w:val="32"/>
          <w:lang w:eastAsia="zh-CN"/>
        </w:rPr>
        <w:t>______________________________________________________________________</w:t>
      </w:r>
    </w:p>
    <w:p w14:paraId="5708E273" w14:textId="336227EC" w:rsidR="00481AC0" w:rsidRPr="00D03ED3" w:rsidRDefault="00000000">
      <w:pPr>
        <w:pStyle w:val="WorksheetBlank"/>
        <w:rPr>
          <w:rFonts w:eastAsia="宋体"/>
          <w:sz w:val="28"/>
          <w:szCs w:val="32"/>
          <w:lang w:eastAsia="zh-CN"/>
        </w:rPr>
      </w:pPr>
      <w:r w:rsidRPr="00D03ED3">
        <w:rPr>
          <w:sz w:val="28"/>
          <w:szCs w:val="32"/>
          <w:lang w:eastAsia="zh-CN"/>
        </w:rPr>
        <w:t>______________________________________________________________________</w:t>
      </w:r>
    </w:p>
    <w:p w14:paraId="0AE430F8" w14:textId="4A2007C1"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十三、参考答案</w:t>
      </w:r>
    </w:p>
    <w:p w14:paraId="6F374FBD"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练习</w:t>
      </w:r>
      <w:proofErr w:type="gramStart"/>
      <w:r>
        <w:rPr>
          <w:rFonts w:ascii="Times New Roman" w:eastAsia="Noto Serif CJK SC" w:hAnsi="Times New Roman"/>
          <w:b w:val="0"/>
          <w:lang w:eastAsia="zh-CN"/>
        </w:rPr>
        <w:t>一</w:t>
      </w:r>
      <w:proofErr w:type="gramEnd"/>
      <w:r>
        <w:rPr>
          <w:rFonts w:ascii="Times New Roman" w:eastAsia="Noto Serif CJK SC" w:hAnsi="Times New Roman"/>
          <w:b w:val="0"/>
          <w:lang w:eastAsia="zh-CN"/>
        </w:rPr>
        <w:t>参考</w:t>
      </w:r>
    </w:p>
    <w:p w14:paraId="37FB07F6" w14:textId="77777777" w:rsidR="00481AC0" w:rsidRDefault="00000000">
      <w:pPr>
        <w:pStyle w:val="Scene"/>
        <w:keepNext/>
        <w:rPr>
          <w:lang w:eastAsia="zh-CN"/>
        </w:rPr>
      </w:pPr>
      <w:r>
        <w:rPr>
          <w:b/>
          <w:color w:val="1F4E79"/>
          <w:lang w:eastAsia="zh-CN"/>
        </w:rPr>
        <w:t xml:space="preserve">1. </w:t>
      </w:r>
      <w:r>
        <w:rPr>
          <w:b/>
          <w:color w:val="1F4E79"/>
          <w:lang w:eastAsia="zh-CN"/>
        </w:rPr>
        <w:t>参考句</w:t>
      </w:r>
    </w:p>
    <w:p w14:paraId="346D3D69" w14:textId="77777777" w:rsidR="00481AC0" w:rsidRDefault="00000000">
      <w:pPr>
        <w:pStyle w:val="Breakdown"/>
        <w:rPr>
          <w:lang w:eastAsia="zh-CN"/>
        </w:rPr>
      </w:pPr>
      <w:r>
        <w:rPr>
          <w:b/>
          <w:color w:val="C00000"/>
          <w:lang w:eastAsia="zh-CN"/>
        </w:rPr>
        <w:t>拆解：</w:t>
      </w:r>
      <w:r>
        <w:rPr>
          <w:lang w:eastAsia="zh-CN"/>
        </w:rPr>
        <w:t>情绪通过身体反应和动作表现出来。</w:t>
      </w:r>
    </w:p>
    <w:p w14:paraId="5DD9C533" w14:textId="77777777" w:rsidR="00481AC0" w:rsidRDefault="00000000">
      <w:pPr>
        <w:pStyle w:val="ExampleEN"/>
        <w:pBdr>
          <w:left w:val="single" w:sz="12" w:space="6" w:color="808080"/>
        </w:pBdr>
        <w:shd w:val="clear" w:color="auto" w:fill="F7F7F7"/>
      </w:pPr>
      <w:r>
        <w:t>With his heart pounding, he wiped his sweaty palms on his trousers, took a deep breath, and stepped onto the stage.</w:t>
      </w:r>
    </w:p>
    <w:p w14:paraId="066F307D" w14:textId="77777777" w:rsidR="00481AC0" w:rsidRDefault="00000000">
      <w:pPr>
        <w:pStyle w:val="Scene"/>
        <w:keepNext/>
        <w:rPr>
          <w:lang w:eastAsia="zh-CN"/>
        </w:rPr>
      </w:pPr>
      <w:r>
        <w:rPr>
          <w:b/>
          <w:color w:val="1F4E79"/>
          <w:lang w:eastAsia="zh-CN"/>
        </w:rPr>
        <w:t xml:space="preserve">2. </w:t>
      </w:r>
      <w:r>
        <w:rPr>
          <w:b/>
          <w:color w:val="1F4E79"/>
          <w:lang w:eastAsia="zh-CN"/>
        </w:rPr>
        <w:t>参考句</w:t>
      </w:r>
    </w:p>
    <w:p w14:paraId="72A3E1A8" w14:textId="77777777" w:rsidR="00481AC0" w:rsidRDefault="00000000">
      <w:pPr>
        <w:pStyle w:val="Breakdown"/>
        <w:rPr>
          <w:lang w:eastAsia="zh-CN"/>
        </w:rPr>
      </w:pPr>
      <w:r>
        <w:rPr>
          <w:b/>
          <w:color w:val="C00000"/>
          <w:lang w:eastAsia="zh-CN"/>
        </w:rPr>
        <w:t>拆解：</w:t>
      </w:r>
      <w:r>
        <w:rPr>
          <w:lang w:eastAsia="zh-CN"/>
        </w:rPr>
        <w:t>情绪通过身体反应和动作表现出来。</w:t>
      </w:r>
    </w:p>
    <w:p w14:paraId="1414D75B" w14:textId="3396EDEA" w:rsidR="00481AC0" w:rsidRDefault="00000000">
      <w:pPr>
        <w:pStyle w:val="ExampleEN"/>
        <w:pBdr>
          <w:left w:val="single" w:sz="12" w:space="6" w:color="808080"/>
        </w:pBdr>
        <w:shd w:val="clear" w:color="auto" w:fill="F7F7F7"/>
      </w:pPr>
      <w:r>
        <w:t>Her eyes widened with surprise</w:t>
      </w:r>
      <w:r w:rsidR="00C74E15">
        <w:rPr>
          <w:rFonts w:ascii="宋体" w:eastAsia="宋体" w:hAnsi="宋体" w:cs="宋体" w:hint="eastAsia"/>
          <w:lang w:eastAsia="zh-CN"/>
        </w:rPr>
        <w:t>,</w:t>
      </w:r>
      <w:r>
        <w:t xml:space="preserve"> she tore open the box, held the gift to her chest, and squealed with delight.</w:t>
      </w:r>
    </w:p>
    <w:p w14:paraId="7E967221" w14:textId="77777777" w:rsidR="00481AC0" w:rsidRDefault="00000000">
      <w:pPr>
        <w:pStyle w:val="Scene"/>
        <w:keepNext/>
        <w:rPr>
          <w:lang w:eastAsia="zh-CN"/>
        </w:rPr>
      </w:pPr>
      <w:r>
        <w:rPr>
          <w:b/>
          <w:color w:val="1F4E79"/>
          <w:lang w:eastAsia="zh-CN"/>
        </w:rPr>
        <w:t xml:space="preserve">3. </w:t>
      </w:r>
      <w:r>
        <w:rPr>
          <w:b/>
          <w:color w:val="1F4E79"/>
          <w:lang w:eastAsia="zh-CN"/>
        </w:rPr>
        <w:t>参考句</w:t>
      </w:r>
    </w:p>
    <w:p w14:paraId="6CA56568" w14:textId="77777777" w:rsidR="00481AC0" w:rsidRDefault="00000000">
      <w:pPr>
        <w:pStyle w:val="Breakdown"/>
        <w:rPr>
          <w:lang w:eastAsia="zh-CN"/>
        </w:rPr>
      </w:pPr>
      <w:r>
        <w:rPr>
          <w:b/>
          <w:color w:val="C00000"/>
          <w:lang w:eastAsia="zh-CN"/>
        </w:rPr>
        <w:t>拆解：</w:t>
      </w:r>
      <w:r>
        <w:rPr>
          <w:lang w:eastAsia="zh-CN"/>
        </w:rPr>
        <w:t>情绪通过身体反应和动作表现出来。</w:t>
      </w:r>
    </w:p>
    <w:p w14:paraId="203025B8" w14:textId="77777777" w:rsidR="00481AC0" w:rsidRDefault="00000000">
      <w:pPr>
        <w:pStyle w:val="ExampleEN"/>
        <w:pBdr>
          <w:left w:val="single" w:sz="12" w:space="6" w:color="808080"/>
        </w:pBdr>
        <w:shd w:val="clear" w:color="auto" w:fill="F7F7F7"/>
      </w:pPr>
      <w:r>
        <w:t>He scanned the dark forest, held his breath, and gripped the straps of his backpack.</w:t>
      </w:r>
    </w:p>
    <w:p w14:paraId="7223BCB6" w14:textId="77777777" w:rsidR="00481AC0" w:rsidRDefault="00000000">
      <w:pPr>
        <w:pStyle w:val="Scene"/>
        <w:keepNext/>
        <w:rPr>
          <w:lang w:eastAsia="zh-CN"/>
        </w:rPr>
      </w:pPr>
      <w:r>
        <w:rPr>
          <w:b/>
          <w:color w:val="1F4E79"/>
          <w:lang w:eastAsia="zh-CN"/>
        </w:rPr>
        <w:t xml:space="preserve">4. </w:t>
      </w:r>
      <w:r>
        <w:rPr>
          <w:b/>
          <w:color w:val="1F4E79"/>
          <w:lang w:eastAsia="zh-CN"/>
        </w:rPr>
        <w:t>参考句</w:t>
      </w:r>
    </w:p>
    <w:p w14:paraId="600B8D26" w14:textId="77777777" w:rsidR="00481AC0" w:rsidRDefault="00000000">
      <w:pPr>
        <w:pStyle w:val="Breakdown"/>
        <w:rPr>
          <w:lang w:eastAsia="zh-CN"/>
        </w:rPr>
      </w:pPr>
      <w:r>
        <w:rPr>
          <w:b/>
          <w:color w:val="C00000"/>
          <w:lang w:eastAsia="zh-CN"/>
        </w:rPr>
        <w:t>拆解：</w:t>
      </w:r>
      <w:r>
        <w:rPr>
          <w:lang w:eastAsia="zh-CN"/>
        </w:rPr>
        <w:t>情绪通过身体反应和动作表现出来。</w:t>
      </w:r>
    </w:p>
    <w:p w14:paraId="3632CE89" w14:textId="30314BE9" w:rsidR="00481AC0" w:rsidRDefault="00000000">
      <w:pPr>
        <w:pStyle w:val="ExampleEN"/>
        <w:pBdr>
          <w:left w:val="single" w:sz="12" w:space="6" w:color="808080"/>
        </w:pBdr>
        <w:shd w:val="clear" w:color="auto" w:fill="F7F7F7"/>
      </w:pPr>
      <w:r>
        <w:lastRenderedPageBreak/>
        <w:t xml:space="preserve">Father's throat </w:t>
      </w:r>
      <w:proofErr w:type="gramStart"/>
      <w:r>
        <w:t>tightened</w:t>
      </w:r>
      <w:r w:rsidR="00C74E15">
        <w:rPr>
          <w:rFonts w:eastAsia="宋体" w:hint="eastAsia"/>
          <w:lang w:eastAsia="zh-CN"/>
        </w:rPr>
        <w:t xml:space="preserve">, </w:t>
      </w:r>
      <w:r>
        <w:t xml:space="preserve"> he</w:t>
      </w:r>
      <w:proofErr w:type="gramEnd"/>
      <w:r>
        <w:t xml:space="preserve"> blinked back tears, folded the letter carefully, and held it close to his chest.</w:t>
      </w:r>
    </w:p>
    <w:p w14:paraId="562A2E8B" w14:textId="77777777" w:rsidR="00481AC0" w:rsidRDefault="00000000">
      <w:pPr>
        <w:pStyle w:val="Scene"/>
        <w:keepNext/>
        <w:rPr>
          <w:lang w:eastAsia="zh-CN"/>
        </w:rPr>
      </w:pPr>
      <w:r>
        <w:rPr>
          <w:b/>
          <w:color w:val="1F4E79"/>
          <w:lang w:eastAsia="zh-CN"/>
        </w:rPr>
        <w:t xml:space="preserve">5. </w:t>
      </w:r>
      <w:r>
        <w:rPr>
          <w:b/>
          <w:color w:val="1F4E79"/>
          <w:lang w:eastAsia="zh-CN"/>
        </w:rPr>
        <w:t>参考句</w:t>
      </w:r>
    </w:p>
    <w:p w14:paraId="2B485CFE" w14:textId="77777777" w:rsidR="00481AC0" w:rsidRDefault="00000000">
      <w:pPr>
        <w:pStyle w:val="Breakdown"/>
        <w:rPr>
          <w:lang w:eastAsia="zh-CN"/>
        </w:rPr>
      </w:pPr>
      <w:r>
        <w:rPr>
          <w:b/>
          <w:color w:val="C00000"/>
          <w:lang w:eastAsia="zh-CN"/>
        </w:rPr>
        <w:t>拆解：</w:t>
      </w:r>
      <w:r>
        <w:rPr>
          <w:lang w:eastAsia="zh-CN"/>
        </w:rPr>
        <w:t>情绪通过身体反应和动作表现出来。</w:t>
      </w:r>
    </w:p>
    <w:p w14:paraId="12245597" w14:textId="77777777" w:rsidR="00481AC0" w:rsidRDefault="00000000">
      <w:pPr>
        <w:pStyle w:val="ExampleEN"/>
        <w:pBdr>
          <w:left w:val="single" w:sz="12" w:space="6" w:color="808080"/>
        </w:pBdr>
        <w:shd w:val="clear" w:color="auto" w:fill="F7F7F7"/>
      </w:pPr>
      <w:r>
        <w:t>Realizing his mistake, Tom lowered his head, walked up to her, and murmured an apology.</w:t>
      </w:r>
    </w:p>
    <w:p w14:paraId="16F4491D" w14:textId="77777777" w:rsidR="00481AC0" w:rsidRDefault="00000000">
      <w:pPr>
        <w:pStyle w:val="21"/>
        <w:pBdr>
          <w:bottom w:val="single" w:sz="8" w:space="2" w:color="9CC2E5"/>
        </w:pBdr>
        <w:rPr>
          <w:lang w:eastAsia="zh-CN"/>
        </w:rPr>
      </w:pPr>
      <w:r>
        <w:rPr>
          <w:rFonts w:ascii="Times New Roman" w:eastAsia="Noto Serif CJK SC" w:hAnsi="Times New Roman"/>
          <w:b w:val="0"/>
          <w:lang w:eastAsia="zh-CN"/>
        </w:rPr>
        <w:t>练习二参考</w:t>
      </w:r>
    </w:p>
    <w:p w14:paraId="34A5AD69" w14:textId="77777777" w:rsidR="00481AC0" w:rsidRDefault="00000000">
      <w:pPr>
        <w:pStyle w:val="Scene"/>
        <w:keepNext/>
        <w:rPr>
          <w:lang w:eastAsia="zh-CN"/>
        </w:rPr>
      </w:pPr>
      <w:r>
        <w:rPr>
          <w:b/>
          <w:color w:val="1F4E79"/>
          <w:lang w:eastAsia="zh-CN"/>
        </w:rPr>
        <w:t xml:space="preserve">1. </w:t>
      </w:r>
      <w:r>
        <w:rPr>
          <w:b/>
          <w:color w:val="1F4E79"/>
          <w:lang w:eastAsia="zh-CN"/>
        </w:rPr>
        <w:t>参考句</w:t>
      </w:r>
    </w:p>
    <w:p w14:paraId="52FA60BF" w14:textId="77777777" w:rsidR="00481AC0" w:rsidRDefault="00000000">
      <w:pPr>
        <w:pStyle w:val="Breakdown"/>
        <w:rPr>
          <w:lang w:eastAsia="zh-CN"/>
        </w:rPr>
      </w:pPr>
      <w:r>
        <w:rPr>
          <w:b/>
          <w:color w:val="C00000"/>
          <w:lang w:eastAsia="zh-CN"/>
        </w:rPr>
        <w:t>拆解：</w:t>
      </w:r>
      <w:r>
        <w:rPr>
          <w:lang w:eastAsia="zh-CN"/>
        </w:rPr>
        <w:t>按</w:t>
      </w:r>
      <w:r>
        <w:rPr>
          <w:lang w:eastAsia="zh-CN"/>
        </w:rPr>
        <w:t>“</w:t>
      </w:r>
      <w:r>
        <w:rPr>
          <w:lang w:eastAsia="zh-CN"/>
        </w:rPr>
        <w:t>触发点</w:t>
      </w:r>
      <w:r>
        <w:rPr>
          <w:lang w:eastAsia="zh-CN"/>
        </w:rPr>
        <w:t>-</w:t>
      </w:r>
      <w:r>
        <w:rPr>
          <w:lang w:eastAsia="zh-CN"/>
        </w:rPr>
        <w:t>动作</w:t>
      </w:r>
      <w:r>
        <w:rPr>
          <w:lang w:eastAsia="zh-CN"/>
        </w:rPr>
        <w:t>-</w:t>
      </w:r>
      <w:r>
        <w:rPr>
          <w:lang w:eastAsia="zh-CN"/>
        </w:rPr>
        <w:t>结果</w:t>
      </w:r>
      <w:r>
        <w:rPr>
          <w:lang w:eastAsia="zh-CN"/>
        </w:rPr>
        <w:t>”</w:t>
      </w:r>
      <w:r>
        <w:rPr>
          <w:lang w:eastAsia="zh-CN"/>
        </w:rPr>
        <w:t>组织。</w:t>
      </w:r>
    </w:p>
    <w:p w14:paraId="6A5E63CA" w14:textId="77777777" w:rsidR="00481AC0" w:rsidRDefault="00000000">
      <w:pPr>
        <w:pStyle w:val="ExampleEN"/>
        <w:pBdr>
          <w:left w:val="single" w:sz="12" w:space="6" w:color="808080"/>
        </w:pBdr>
        <w:shd w:val="clear" w:color="auto" w:fill="F7F7F7"/>
      </w:pPr>
      <w:r>
        <w:t>Hearing the cry for help, he turned around immediately, rushed to the riverbank, and grabbed a rope.</w:t>
      </w:r>
    </w:p>
    <w:p w14:paraId="42272582" w14:textId="77777777" w:rsidR="00481AC0" w:rsidRDefault="00000000">
      <w:pPr>
        <w:pStyle w:val="Scene"/>
        <w:keepNext/>
        <w:rPr>
          <w:lang w:eastAsia="zh-CN"/>
        </w:rPr>
      </w:pPr>
      <w:r>
        <w:rPr>
          <w:b/>
          <w:color w:val="1F4E79"/>
          <w:lang w:eastAsia="zh-CN"/>
        </w:rPr>
        <w:t xml:space="preserve">2. </w:t>
      </w:r>
      <w:r>
        <w:rPr>
          <w:b/>
          <w:color w:val="1F4E79"/>
          <w:lang w:eastAsia="zh-CN"/>
        </w:rPr>
        <w:t>参考句</w:t>
      </w:r>
    </w:p>
    <w:p w14:paraId="72D6BFFE" w14:textId="77777777" w:rsidR="00481AC0" w:rsidRDefault="00000000">
      <w:pPr>
        <w:pStyle w:val="Breakdown"/>
        <w:rPr>
          <w:lang w:eastAsia="zh-CN"/>
        </w:rPr>
      </w:pPr>
      <w:r>
        <w:rPr>
          <w:b/>
          <w:color w:val="C00000"/>
          <w:lang w:eastAsia="zh-CN"/>
        </w:rPr>
        <w:t>拆解：</w:t>
      </w:r>
      <w:r>
        <w:rPr>
          <w:lang w:eastAsia="zh-CN"/>
        </w:rPr>
        <w:t>按</w:t>
      </w:r>
      <w:r>
        <w:rPr>
          <w:lang w:eastAsia="zh-CN"/>
        </w:rPr>
        <w:t>“</w:t>
      </w:r>
      <w:r>
        <w:rPr>
          <w:lang w:eastAsia="zh-CN"/>
        </w:rPr>
        <w:t>触发点</w:t>
      </w:r>
      <w:r>
        <w:rPr>
          <w:lang w:eastAsia="zh-CN"/>
        </w:rPr>
        <w:t>-</w:t>
      </w:r>
      <w:r>
        <w:rPr>
          <w:lang w:eastAsia="zh-CN"/>
        </w:rPr>
        <w:t>动作</w:t>
      </w:r>
      <w:r>
        <w:rPr>
          <w:lang w:eastAsia="zh-CN"/>
        </w:rPr>
        <w:t>-</w:t>
      </w:r>
      <w:r>
        <w:rPr>
          <w:lang w:eastAsia="zh-CN"/>
        </w:rPr>
        <w:t>结果</w:t>
      </w:r>
      <w:r>
        <w:rPr>
          <w:lang w:eastAsia="zh-CN"/>
        </w:rPr>
        <w:t>”</w:t>
      </w:r>
      <w:r>
        <w:rPr>
          <w:lang w:eastAsia="zh-CN"/>
        </w:rPr>
        <w:t>组织。</w:t>
      </w:r>
    </w:p>
    <w:p w14:paraId="33907653" w14:textId="77777777" w:rsidR="00481AC0" w:rsidRDefault="00000000">
      <w:pPr>
        <w:pStyle w:val="ExampleEN"/>
        <w:pBdr>
          <w:left w:val="single" w:sz="12" w:space="6" w:color="808080"/>
        </w:pBdr>
        <w:shd w:val="clear" w:color="auto" w:fill="F7F7F7"/>
      </w:pPr>
      <w:r>
        <w:t>She lowered her head, avoided my eyes, and whispered, “I'm sorry.”</w:t>
      </w:r>
    </w:p>
    <w:p w14:paraId="48181C27" w14:textId="77777777" w:rsidR="00481AC0" w:rsidRDefault="00000000">
      <w:pPr>
        <w:pStyle w:val="Scene"/>
        <w:keepNext/>
        <w:rPr>
          <w:lang w:eastAsia="zh-CN"/>
        </w:rPr>
      </w:pPr>
      <w:r>
        <w:rPr>
          <w:b/>
          <w:color w:val="1F4E79"/>
          <w:lang w:eastAsia="zh-CN"/>
        </w:rPr>
        <w:t xml:space="preserve">3. </w:t>
      </w:r>
      <w:r>
        <w:rPr>
          <w:b/>
          <w:color w:val="1F4E79"/>
          <w:lang w:eastAsia="zh-CN"/>
        </w:rPr>
        <w:t>参考句</w:t>
      </w:r>
    </w:p>
    <w:p w14:paraId="5FFCE161" w14:textId="77777777" w:rsidR="00481AC0" w:rsidRDefault="00000000">
      <w:pPr>
        <w:pStyle w:val="Breakdown"/>
        <w:rPr>
          <w:lang w:eastAsia="zh-CN"/>
        </w:rPr>
      </w:pPr>
      <w:r>
        <w:rPr>
          <w:b/>
          <w:color w:val="C00000"/>
          <w:lang w:eastAsia="zh-CN"/>
        </w:rPr>
        <w:t>拆解：</w:t>
      </w:r>
      <w:r>
        <w:rPr>
          <w:lang w:eastAsia="zh-CN"/>
        </w:rPr>
        <w:t>按</w:t>
      </w:r>
      <w:r>
        <w:rPr>
          <w:lang w:eastAsia="zh-CN"/>
        </w:rPr>
        <w:t>“</w:t>
      </w:r>
      <w:r>
        <w:rPr>
          <w:lang w:eastAsia="zh-CN"/>
        </w:rPr>
        <w:t>触发点</w:t>
      </w:r>
      <w:r>
        <w:rPr>
          <w:lang w:eastAsia="zh-CN"/>
        </w:rPr>
        <w:t>-</w:t>
      </w:r>
      <w:r>
        <w:rPr>
          <w:lang w:eastAsia="zh-CN"/>
        </w:rPr>
        <w:t>动作</w:t>
      </w:r>
      <w:r>
        <w:rPr>
          <w:lang w:eastAsia="zh-CN"/>
        </w:rPr>
        <w:t>-</w:t>
      </w:r>
      <w:r>
        <w:rPr>
          <w:lang w:eastAsia="zh-CN"/>
        </w:rPr>
        <w:t>结果</w:t>
      </w:r>
      <w:r>
        <w:rPr>
          <w:lang w:eastAsia="zh-CN"/>
        </w:rPr>
        <w:t>”</w:t>
      </w:r>
      <w:r>
        <w:rPr>
          <w:lang w:eastAsia="zh-CN"/>
        </w:rPr>
        <w:t>组织。</w:t>
      </w:r>
    </w:p>
    <w:p w14:paraId="035F1E95" w14:textId="77777777" w:rsidR="00481AC0" w:rsidRDefault="00000000">
      <w:pPr>
        <w:pStyle w:val="ExampleEN"/>
        <w:pBdr>
          <w:left w:val="single" w:sz="12" w:space="6" w:color="808080"/>
        </w:pBdr>
        <w:shd w:val="clear" w:color="auto" w:fill="F7F7F7"/>
      </w:pPr>
      <w:r>
        <w:t>Seeing his mother, the child dropped his schoolbag, raced toward her, and threw himself into her arms.</w:t>
      </w:r>
    </w:p>
    <w:p w14:paraId="7324F385" w14:textId="77777777" w:rsidR="00481AC0" w:rsidRDefault="00000000">
      <w:pPr>
        <w:pStyle w:val="Scene"/>
        <w:keepNext/>
        <w:rPr>
          <w:lang w:eastAsia="zh-CN"/>
        </w:rPr>
      </w:pPr>
      <w:r>
        <w:rPr>
          <w:b/>
          <w:color w:val="1F4E79"/>
          <w:lang w:eastAsia="zh-CN"/>
        </w:rPr>
        <w:t xml:space="preserve">4. </w:t>
      </w:r>
      <w:r>
        <w:rPr>
          <w:b/>
          <w:color w:val="1F4E79"/>
          <w:lang w:eastAsia="zh-CN"/>
        </w:rPr>
        <w:t>参考句</w:t>
      </w:r>
    </w:p>
    <w:p w14:paraId="6B9F3AC3" w14:textId="77777777" w:rsidR="00481AC0" w:rsidRDefault="00000000">
      <w:pPr>
        <w:pStyle w:val="Breakdown"/>
        <w:rPr>
          <w:lang w:eastAsia="zh-CN"/>
        </w:rPr>
      </w:pPr>
      <w:r>
        <w:rPr>
          <w:b/>
          <w:color w:val="C00000"/>
          <w:lang w:eastAsia="zh-CN"/>
        </w:rPr>
        <w:t>拆解：</w:t>
      </w:r>
      <w:r>
        <w:rPr>
          <w:lang w:eastAsia="zh-CN"/>
        </w:rPr>
        <w:t>按</w:t>
      </w:r>
      <w:r>
        <w:rPr>
          <w:lang w:eastAsia="zh-CN"/>
        </w:rPr>
        <w:t>“</w:t>
      </w:r>
      <w:r>
        <w:rPr>
          <w:lang w:eastAsia="zh-CN"/>
        </w:rPr>
        <w:t>触发点</w:t>
      </w:r>
      <w:r>
        <w:rPr>
          <w:lang w:eastAsia="zh-CN"/>
        </w:rPr>
        <w:t>-</w:t>
      </w:r>
      <w:r>
        <w:rPr>
          <w:lang w:eastAsia="zh-CN"/>
        </w:rPr>
        <w:t>动作</w:t>
      </w:r>
      <w:r>
        <w:rPr>
          <w:lang w:eastAsia="zh-CN"/>
        </w:rPr>
        <w:t>-</w:t>
      </w:r>
      <w:r>
        <w:rPr>
          <w:lang w:eastAsia="zh-CN"/>
        </w:rPr>
        <w:t>结果</w:t>
      </w:r>
      <w:r>
        <w:rPr>
          <w:lang w:eastAsia="zh-CN"/>
        </w:rPr>
        <w:t>”</w:t>
      </w:r>
      <w:r>
        <w:rPr>
          <w:lang w:eastAsia="zh-CN"/>
        </w:rPr>
        <w:t>组织。</w:t>
      </w:r>
    </w:p>
    <w:p w14:paraId="569E3802" w14:textId="77777777" w:rsidR="00481AC0" w:rsidRDefault="00000000">
      <w:pPr>
        <w:pStyle w:val="ExampleEN"/>
        <w:pBdr>
          <w:left w:val="single" w:sz="12" w:space="6" w:color="808080"/>
        </w:pBdr>
        <w:shd w:val="clear" w:color="auto" w:fill="F7F7F7"/>
      </w:pPr>
      <w:r>
        <w:t>The girl hurried over, knelt beside the old man, and helped him to his feet.</w:t>
      </w:r>
    </w:p>
    <w:p w14:paraId="0ED79798" w14:textId="77777777" w:rsidR="00481AC0" w:rsidRDefault="00000000">
      <w:pPr>
        <w:pStyle w:val="Scene"/>
        <w:keepNext/>
        <w:rPr>
          <w:lang w:eastAsia="zh-CN"/>
        </w:rPr>
      </w:pPr>
      <w:r>
        <w:rPr>
          <w:b/>
          <w:color w:val="1F4E79"/>
          <w:lang w:eastAsia="zh-CN"/>
        </w:rPr>
        <w:t xml:space="preserve">5. </w:t>
      </w:r>
      <w:r>
        <w:rPr>
          <w:b/>
          <w:color w:val="1F4E79"/>
          <w:lang w:eastAsia="zh-CN"/>
        </w:rPr>
        <w:t>参考句</w:t>
      </w:r>
    </w:p>
    <w:p w14:paraId="7FDF6726" w14:textId="77777777" w:rsidR="00481AC0" w:rsidRDefault="00000000">
      <w:pPr>
        <w:pStyle w:val="Breakdown"/>
        <w:rPr>
          <w:lang w:eastAsia="zh-CN"/>
        </w:rPr>
      </w:pPr>
      <w:r>
        <w:rPr>
          <w:b/>
          <w:color w:val="C00000"/>
          <w:lang w:eastAsia="zh-CN"/>
        </w:rPr>
        <w:t>拆解：</w:t>
      </w:r>
      <w:r>
        <w:rPr>
          <w:lang w:eastAsia="zh-CN"/>
        </w:rPr>
        <w:t>按</w:t>
      </w:r>
      <w:r>
        <w:rPr>
          <w:lang w:eastAsia="zh-CN"/>
        </w:rPr>
        <w:t>“</w:t>
      </w:r>
      <w:r>
        <w:rPr>
          <w:lang w:eastAsia="zh-CN"/>
        </w:rPr>
        <w:t>触发点</w:t>
      </w:r>
      <w:r>
        <w:rPr>
          <w:lang w:eastAsia="zh-CN"/>
        </w:rPr>
        <w:t>-</w:t>
      </w:r>
      <w:r>
        <w:rPr>
          <w:lang w:eastAsia="zh-CN"/>
        </w:rPr>
        <w:t>动作</w:t>
      </w:r>
      <w:r>
        <w:rPr>
          <w:lang w:eastAsia="zh-CN"/>
        </w:rPr>
        <w:t>-</w:t>
      </w:r>
      <w:r>
        <w:rPr>
          <w:lang w:eastAsia="zh-CN"/>
        </w:rPr>
        <w:t>结果</w:t>
      </w:r>
      <w:r>
        <w:rPr>
          <w:lang w:eastAsia="zh-CN"/>
        </w:rPr>
        <w:t>”</w:t>
      </w:r>
      <w:r>
        <w:rPr>
          <w:lang w:eastAsia="zh-CN"/>
        </w:rPr>
        <w:t>组织。</w:t>
      </w:r>
    </w:p>
    <w:p w14:paraId="38852134" w14:textId="77777777" w:rsidR="00481AC0" w:rsidRDefault="00000000">
      <w:pPr>
        <w:pStyle w:val="ExampleEN"/>
        <w:pBdr>
          <w:left w:val="single" w:sz="12" w:space="6" w:color="808080"/>
        </w:pBdr>
        <w:shd w:val="clear" w:color="auto" w:fill="F7F7F7"/>
      </w:pPr>
      <w:r>
        <w:t>Gathering his courage, he pushed the door open and stepped into the office.</w:t>
      </w:r>
    </w:p>
    <w:p w14:paraId="6657A03B" w14:textId="77777777" w:rsidR="00481AC0" w:rsidRDefault="00000000">
      <w:pPr>
        <w:pStyle w:val="21"/>
        <w:pBdr>
          <w:bottom w:val="single" w:sz="8" w:space="2" w:color="9CC2E5"/>
        </w:pBdr>
      </w:pPr>
      <w:r>
        <w:rPr>
          <w:rFonts w:ascii="Times New Roman" w:eastAsia="Noto Serif CJK SC" w:hAnsi="Times New Roman"/>
          <w:b w:val="0"/>
        </w:rPr>
        <w:t>练习三参考段落</w:t>
      </w:r>
    </w:p>
    <w:p w14:paraId="4AAAD731" w14:textId="77777777" w:rsidR="00481AC0" w:rsidRDefault="00000000">
      <w:pPr>
        <w:pStyle w:val="BodyTextCN"/>
      </w:pPr>
      <w:r>
        <w:t>Tom stood outside the classroom, clutching the medal in his hand. Realizing how deeply he had misunderstood Mike, he lowered his head, walked up to him, and murmured, “I'm sorry.” Mike remained silent for a moment, then looked up and gave him a forgiving smile. Relieved, Tom reached out his hand, and the two boys walked back to the team together.</w:t>
      </w:r>
    </w:p>
    <w:p w14:paraId="170E51E3" w14:textId="7777777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十四、</w:t>
      </w:r>
      <w:proofErr w:type="gramStart"/>
      <w:r>
        <w:rPr>
          <w:rFonts w:ascii="Times New Roman" w:eastAsia="Noto Serif CJK SC" w:hAnsi="Times New Roman"/>
          <w:b w:val="0"/>
          <w:lang w:eastAsia="zh-CN"/>
        </w:rPr>
        <w:t>课后读背清单</w:t>
      </w:r>
      <w:proofErr w:type="gramEnd"/>
      <w:r>
        <w:rPr>
          <w:rFonts w:ascii="Times New Roman" w:eastAsia="Noto Serif CJK SC" w:hAnsi="Times New Roman"/>
          <w:b w:val="0"/>
          <w:lang w:eastAsia="zh-CN"/>
        </w:rPr>
        <w:t>：</w:t>
      </w:r>
      <w:r>
        <w:rPr>
          <w:rFonts w:ascii="Times New Roman" w:eastAsia="Noto Serif CJK SC" w:hAnsi="Times New Roman"/>
          <w:b w:val="0"/>
          <w:lang w:eastAsia="zh-CN"/>
        </w:rPr>
        <w:t>20</w:t>
      </w:r>
      <w:r>
        <w:rPr>
          <w:rFonts w:ascii="Times New Roman" w:eastAsia="Noto Serif CJK SC" w:hAnsi="Times New Roman"/>
          <w:b w:val="0"/>
          <w:lang w:eastAsia="zh-CN"/>
        </w:rPr>
        <w:t>个最稳动作链句</w:t>
      </w:r>
    </w:p>
    <w:p w14:paraId="1B683833" w14:textId="77777777" w:rsidR="00481AC0" w:rsidRDefault="00000000">
      <w:pPr>
        <w:pStyle w:val="ExampleEN"/>
      </w:pPr>
      <w:r>
        <w:t>1. He glanced at the trophy, took a deep breath, and said, “Thanks.”</w:t>
      </w:r>
    </w:p>
    <w:p w14:paraId="0840C1FD" w14:textId="77777777" w:rsidR="00481AC0" w:rsidRDefault="00000000">
      <w:pPr>
        <w:pStyle w:val="ExampleEN"/>
      </w:pPr>
      <w:r>
        <w:t>2. She grabbed her car keys, dashed out of the house, and started the engine.</w:t>
      </w:r>
    </w:p>
    <w:p w14:paraId="375EC8FF" w14:textId="77777777" w:rsidR="00481AC0" w:rsidRDefault="00000000">
      <w:pPr>
        <w:pStyle w:val="ExampleEN"/>
      </w:pPr>
      <w:r>
        <w:t>3. The children eagerly unwrapped the colorful paper, opened their presents, and squealed with delight.</w:t>
      </w:r>
    </w:p>
    <w:p w14:paraId="4A51C06B" w14:textId="77777777" w:rsidR="00481AC0" w:rsidRDefault="00000000">
      <w:pPr>
        <w:pStyle w:val="ExampleEN"/>
      </w:pPr>
      <w:r>
        <w:t>4. Hearing the cry for help, Tom dashed to the riverbank, grabbed a rope, and threw it toward the struggling boy.</w:t>
      </w:r>
    </w:p>
    <w:p w14:paraId="3D4FA449" w14:textId="77777777" w:rsidR="00481AC0" w:rsidRDefault="00000000">
      <w:pPr>
        <w:pStyle w:val="ExampleEN"/>
      </w:pPr>
      <w:r>
        <w:t>5. Terrified by the scene in front of him, he froze to the spot, being at a loss for what to say.</w:t>
      </w:r>
    </w:p>
    <w:p w14:paraId="335E4F13" w14:textId="77777777" w:rsidR="00481AC0" w:rsidRDefault="00000000">
      <w:pPr>
        <w:pStyle w:val="ExampleEN"/>
      </w:pPr>
      <w:r>
        <w:t>6. With tears welling up in her eyes, she nodded and whispered, “Thank you.”</w:t>
      </w:r>
    </w:p>
    <w:p w14:paraId="440C5B7A" w14:textId="77777777" w:rsidR="00481AC0" w:rsidRDefault="00000000">
      <w:pPr>
        <w:pStyle w:val="ExampleEN"/>
      </w:pPr>
      <w:r>
        <w:t>7. His face flushed with anger; he clenched his fists, took a step forward, and tried to explain.</w:t>
      </w:r>
    </w:p>
    <w:p w14:paraId="291E2D6A" w14:textId="77777777" w:rsidR="00481AC0" w:rsidRDefault="00000000">
      <w:pPr>
        <w:pStyle w:val="ExampleEN"/>
      </w:pPr>
      <w:r>
        <w:t>8. Realizing that he had misunderstood her, he lowered his head, avoided her eyes, and murmured an apology.</w:t>
      </w:r>
    </w:p>
    <w:p w14:paraId="05C10A09" w14:textId="77777777" w:rsidR="00481AC0" w:rsidRDefault="00000000">
      <w:pPr>
        <w:pStyle w:val="ExampleEN"/>
      </w:pPr>
      <w:r>
        <w:t>9. Her throat tightened; she blinked back tears, reached out, and held his hand tightly.</w:t>
      </w:r>
    </w:p>
    <w:p w14:paraId="59AABC88" w14:textId="77777777" w:rsidR="00481AC0" w:rsidRDefault="00000000">
      <w:pPr>
        <w:pStyle w:val="ExampleEN"/>
      </w:pPr>
      <w:r>
        <w:t>10. Father knelt down, opened his arms, and wrapped the boy in a tender hug.</w:t>
      </w:r>
    </w:p>
    <w:p w14:paraId="060F8F44" w14:textId="77777777" w:rsidR="00481AC0" w:rsidRDefault="00000000">
      <w:pPr>
        <w:pStyle w:val="ExampleEN"/>
      </w:pPr>
      <w:r>
        <w:t>11. She relaxed her shoulders, let out a long sigh of relief, and broke into a smile.</w:t>
      </w:r>
    </w:p>
    <w:p w14:paraId="1DF7DFB9" w14:textId="77777777" w:rsidR="00481AC0" w:rsidRDefault="00000000">
      <w:pPr>
        <w:pStyle w:val="ExampleEN"/>
      </w:pPr>
      <w:r>
        <w:t>12. He paused, looked back over his shoulder, and rushed back to help.</w:t>
      </w:r>
    </w:p>
    <w:p w14:paraId="494E82A4" w14:textId="77777777" w:rsidR="00481AC0" w:rsidRDefault="00000000">
      <w:pPr>
        <w:pStyle w:val="ExampleEN"/>
      </w:pPr>
      <w:r>
        <w:t>13. Taking a deep breath, she clutched the note in her hand and pushed the door open.</w:t>
      </w:r>
    </w:p>
    <w:p w14:paraId="63F69D86" w14:textId="77777777" w:rsidR="00481AC0" w:rsidRDefault="00000000">
      <w:pPr>
        <w:pStyle w:val="ExampleEN"/>
      </w:pPr>
      <w:r>
        <w:t>14. She scanned the street, called the dog's name again and again, and bent down to peer into the bushes.</w:t>
      </w:r>
    </w:p>
    <w:p w14:paraId="0706169E" w14:textId="77777777" w:rsidR="00481AC0" w:rsidRDefault="00000000">
      <w:pPr>
        <w:pStyle w:val="ExampleEN"/>
      </w:pPr>
      <w:r>
        <w:t>15. He stopped suddenly, picked up the note from the ground, and his eyes lit up.</w:t>
      </w:r>
    </w:p>
    <w:p w14:paraId="0F9E6552" w14:textId="77777777" w:rsidR="00481AC0" w:rsidRDefault="00000000">
      <w:pPr>
        <w:pStyle w:val="ExampleEN"/>
      </w:pPr>
      <w:r>
        <w:lastRenderedPageBreak/>
        <w:t>16. With his heart pounding and his palms sweating, he stepped onto the stage and faced the audience.</w:t>
      </w:r>
    </w:p>
    <w:p w14:paraId="4AA1BDED" w14:textId="77777777" w:rsidR="00481AC0" w:rsidRDefault="00000000">
      <w:pPr>
        <w:pStyle w:val="ExampleEN"/>
      </w:pPr>
      <w:r>
        <w:t>17. Hearing the applause, she bowed to the audience and smiled with relief.</w:t>
      </w:r>
    </w:p>
    <w:p w14:paraId="39FFFD59" w14:textId="77777777" w:rsidR="00481AC0" w:rsidRDefault="00000000">
      <w:pPr>
        <w:pStyle w:val="ExampleEN"/>
      </w:pPr>
      <w:r>
        <w:t>18. They looked at each other, broke into smiles, and hugged tightly.</w:t>
      </w:r>
    </w:p>
    <w:p w14:paraId="2CA7076A" w14:textId="77777777" w:rsidR="00481AC0" w:rsidRDefault="00000000">
      <w:pPr>
        <w:pStyle w:val="ExampleEN"/>
      </w:pPr>
      <w:r>
        <w:t>19. Sitting side by side, they looked up at the starry sky, feeling peace settle in their hearts.</w:t>
      </w:r>
    </w:p>
    <w:p w14:paraId="1ED43D4F" w14:textId="77777777" w:rsidR="00481AC0" w:rsidRDefault="00000000">
      <w:pPr>
        <w:pStyle w:val="ExampleEN"/>
      </w:pPr>
      <w:r>
        <w:t>20. Having completed their trek to the mountaintop, they marveled at the breathtaking view.</w:t>
      </w:r>
    </w:p>
    <w:p w14:paraId="4F40C455" w14:textId="33DCA207" w:rsidR="00481AC0" w:rsidRDefault="00000000">
      <w:pPr>
        <w:pStyle w:val="1"/>
        <w:pBdr>
          <w:left w:val="single" w:sz="18" w:space="6" w:color="1F4E79"/>
        </w:pBdr>
        <w:shd w:val="clear" w:color="auto" w:fill="D9EAF7"/>
        <w:rPr>
          <w:lang w:eastAsia="zh-CN"/>
        </w:rPr>
      </w:pPr>
      <w:r>
        <w:rPr>
          <w:rFonts w:ascii="Times New Roman" w:eastAsia="Noto Serif CJK SC" w:hAnsi="Times New Roman"/>
          <w:b w:val="0"/>
          <w:lang w:eastAsia="zh-CN"/>
        </w:rPr>
        <w:t>十五、讲评提示：不要讲空话，只盯三件事</w:t>
      </w:r>
    </w:p>
    <w:p w14:paraId="02B8D968" w14:textId="77777777" w:rsidR="00481AC0" w:rsidRDefault="00000000">
      <w:pPr>
        <w:pStyle w:val="BodyTextCN"/>
        <w:ind w:left="397" w:hanging="255"/>
        <w:rPr>
          <w:lang w:eastAsia="zh-CN"/>
        </w:rPr>
      </w:pPr>
      <w:r>
        <w:rPr>
          <w:b/>
          <w:color w:val="1F4E79"/>
          <w:lang w:eastAsia="zh-CN"/>
        </w:rPr>
        <w:t xml:space="preserve">1. </w:t>
      </w:r>
      <w:r>
        <w:rPr>
          <w:b/>
          <w:lang w:eastAsia="zh-CN"/>
        </w:rPr>
        <w:t>动作是否有顺序：</w:t>
      </w:r>
      <w:r>
        <w:rPr>
          <w:lang w:eastAsia="zh-CN"/>
        </w:rPr>
        <w:t>先发生什么，后发生什么，是否符合人的真实反应。</w:t>
      </w:r>
    </w:p>
    <w:p w14:paraId="08792D2C" w14:textId="77777777" w:rsidR="00481AC0" w:rsidRDefault="00000000">
      <w:pPr>
        <w:pStyle w:val="BodyTextCN"/>
        <w:ind w:left="397" w:hanging="255"/>
      </w:pPr>
      <w:r>
        <w:rPr>
          <w:b/>
          <w:color w:val="1F4E79"/>
        </w:rPr>
        <w:t xml:space="preserve">2. </w:t>
      </w:r>
      <w:proofErr w:type="spellStart"/>
      <w:r>
        <w:rPr>
          <w:b/>
        </w:rPr>
        <w:t>动作是否带情绪：</w:t>
      </w:r>
      <w:r>
        <w:t>rush</w:t>
      </w:r>
      <w:proofErr w:type="spellEnd"/>
      <w:r>
        <w:t xml:space="preserve">, clutch, murmur, freeze, blink back tears </w:t>
      </w:r>
      <w:r>
        <w:t>等词本身就带情绪。</w:t>
      </w:r>
    </w:p>
    <w:p w14:paraId="2BC6A1EB" w14:textId="77777777" w:rsidR="00481AC0" w:rsidRDefault="00000000">
      <w:pPr>
        <w:pStyle w:val="BodyTextCN"/>
        <w:ind w:left="397" w:hanging="255"/>
      </w:pPr>
      <w:r>
        <w:rPr>
          <w:b/>
          <w:color w:val="1F4E79"/>
        </w:rPr>
        <w:t xml:space="preserve">3. </w:t>
      </w:r>
      <w:r>
        <w:rPr>
          <w:b/>
        </w:rPr>
        <w:t>动作是否推进情节：</w:t>
      </w:r>
      <w:r>
        <w:t>动作后面要有结果，不能只停留在</w:t>
      </w:r>
      <w:r>
        <w:t>“</w:t>
      </w:r>
      <w:r>
        <w:t>他走了、他说了、他看了</w:t>
      </w:r>
      <w:r>
        <w:t>”</w:t>
      </w:r>
      <w:r>
        <w:t>。</w:t>
      </w:r>
    </w:p>
    <w:p w14:paraId="7E3E6FED" w14:textId="23C890D4" w:rsidR="00481AC0" w:rsidRPr="00D03ED3" w:rsidRDefault="00000000">
      <w:pPr>
        <w:pStyle w:val="TipTitle"/>
        <w:pBdr>
          <w:left w:val="single" w:sz="20" w:space="6" w:color="C55A11"/>
        </w:pBdr>
        <w:shd w:val="clear" w:color="auto" w:fill="FFF7E6"/>
        <w:spacing w:before="120" w:after="40"/>
        <w:rPr>
          <w:rFonts w:eastAsia="宋体"/>
          <w:lang w:eastAsia="zh-CN"/>
        </w:rPr>
      </w:pPr>
      <w:r>
        <w:rPr>
          <w:b/>
          <w:color w:val="C55A11"/>
          <w:lang w:eastAsia="zh-CN"/>
        </w:rPr>
        <w:t>课堂可用</w:t>
      </w:r>
    </w:p>
    <w:p w14:paraId="3C58D790" w14:textId="77777777" w:rsidR="00481AC0" w:rsidRDefault="00000000">
      <w:pPr>
        <w:pStyle w:val="TipBody"/>
        <w:pBdr>
          <w:left w:val="single" w:sz="20" w:space="6" w:color="C55A11"/>
        </w:pBdr>
        <w:shd w:val="clear" w:color="auto" w:fill="FFF7E6"/>
        <w:spacing w:after="20"/>
        <w:rPr>
          <w:lang w:eastAsia="zh-CN"/>
        </w:rPr>
      </w:pPr>
      <w:r>
        <w:rPr>
          <w:lang w:eastAsia="zh-CN"/>
        </w:rPr>
        <w:t>“</w:t>
      </w:r>
      <w:r>
        <w:rPr>
          <w:lang w:eastAsia="zh-CN"/>
        </w:rPr>
        <w:t>不要告诉我他很紧张，让我看见他的紧张。</w:t>
      </w:r>
      <w:r>
        <w:rPr>
          <w:lang w:eastAsia="zh-CN"/>
        </w:rPr>
        <w:t>”</w:t>
      </w:r>
    </w:p>
    <w:p w14:paraId="3752864E" w14:textId="77777777" w:rsidR="00481AC0" w:rsidRDefault="00000000">
      <w:pPr>
        <w:pStyle w:val="TipBody"/>
        <w:pBdr>
          <w:left w:val="single" w:sz="20" w:space="6" w:color="C55A11"/>
        </w:pBdr>
        <w:shd w:val="clear" w:color="auto" w:fill="FFF7E6"/>
        <w:spacing w:after="20"/>
        <w:rPr>
          <w:lang w:eastAsia="zh-CN"/>
        </w:rPr>
      </w:pPr>
      <w:r>
        <w:rPr>
          <w:lang w:eastAsia="zh-CN"/>
        </w:rPr>
        <w:t>“</w:t>
      </w:r>
      <w:r>
        <w:rPr>
          <w:lang w:eastAsia="zh-CN"/>
        </w:rPr>
        <w:t>不要写三个漂亮动作，要写三个有因果顺序的动作。</w:t>
      </w:r>
      <w:r>
        <w:rPr>
          <w:lang w:eastAsia="zh-CN"/>
        </w:rPr>
        <w:t>”</w:t>
      </w:r>
    </w:p>
    <w:p w14:paraId="73F733C0" w14:textId="77777777" w:rsidR="00481AC0" w:rsidRDefault="00000000">
      <w:pPr>
        <w:pStyle w:val="TipBody"/>
        <w:pBdr>
          <w:left w:val="single" w:sz="20" w:space="6" w:color="C55A11"/>
        </w:pBdr>
        <w:shd w:val="clear" w:color="auto" w:fill="FFF7E6"/>
        <w:spacing w:after="20"/>
      </w:pPr>
      <w:r>
        <w:rPr>
          <w:lang w:eastAsia="zh-CN"/>
        </w:rPr>
        <w:t>“</w:t>
      </w:r>
      <w:r>
        <w:rPr>
          <w:lang w:eastAsia="zh-CN"/>
        </w:rPr>
        <w:t>动作链的最后一步，最好把人物推到下一处情节。</w:t>
      </w:r>
      <w:r>
        <w:t>”</w:t>
      </w:r>
    </w:p>
    <w:sectPr w:rsidR="00481AC0" w:rsidSect="00034616">
      <w:headerReference w:type="default" r:id="rId8"/>
      <w:footerReference w:type="default" r:id="rId9"/>
      <w:pgSz w:w="11906" w:h="16838"/>
      <w:pgMar w:top="1020" w:right="1020" w:bottom="935"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4681" w14:textId="77777777" w:rsidR="002209FD" w:rsidRDefault="002209FD">
      <w:pPr>
        <w:spacing w:after="0" w:line="240" w:lineRule="auto"/>
      </w:pPr>
      <w:r>
        <w:separator/>
      </w:r>
    </w:p>
  </w:endnote>
  <w:endnote w:type="continuationSeparator" w:id="0">
    <w:p w14:paraId="403CFDAD" w14:textId="77777777" w:rsidR="002209FD" w:rsidRDefault="0022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6B45" w14:textId="77777777" w:rsidR="00481AC0" w:rsidRDefault="00000000">
    <w:pPr>
      <w:pStyle w:val="a7"/>
      <w:jc w:val="center"/>
    </w:pPr>
    <w:r>
      <w:rPr>
        <w:color w:val="666666"/>
        <w:sz w:val="17"/>
      </w:rPr>
      <w:t xml:space="preserve">Action Chain </w:t>
    </w:r>
    <w:proofErr w:type="spellStart"/>
    <w:r>
      <w:rPr>
        <w:color w:val="666666"/>
        <w:sz w:val="17"/>
      </w:rPr>
      <w:t>动作链专项讲义与学案</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5317" w14:textId="77777777" w:rsidR="002209FD" w:rsidRDefault="002209FD">
      <w:pPr>
        <w:spacing w:after="0" w:line="240" w:lineRule="auto"/>
      </w:pPr>
      <w:r>
        <w:separator/>
      </w:r>
    </w:p>
  </w:footnote>
  <w:footnote w:type="continuationSeparator" w:id="0">
    <w:p w14:paraId="15F18C0D" w14:textId="77777777" w:rsidR="002209FD" w:rsidRDefault="0022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0809" w14:textId="77777777" w:rsidR="00481AC0" w:rsidRDefault="00000000">
    <w:pPr>
      <w:pStyle w:val="a5"/>
      <w:jc w:val="right"/>
    </w:pPr>
    <w:proofErr w:type="spellStart"/>
    <w:r>
      <w:rPr>
        <w:color w:val="666666"/>
        <w:sz w:val="17"/>
      </w:rPr>
      <w:t>浙江高考英语读后续写｜</w:t>
    </w:r>
    <w:r>
      <w:rPr>
        <w:color w:val="666666"/>
        <w:sz w:val="17"/>
      </w:rPr>
      <w:t>Action</w:t>
    </w:r>
    <w:proofErr w:type="spellEnd"/>
    <w:r>
      <w:rPr>
        <w:color w:val="666666"/>
        <w:sz w:val="17"/>
      </w:rPr>
      <w:t xml:space="preserve"> Chain </w:t>
    </w:r>
    <w:proofErr w:type="spellStart"/>
    <w:r>
      <w:rPr>
        <w:color w:val="666666"/>
        <w:sz w:val="17"/>
      </w:rPr>
      <w:t>动作链专项</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73731355">
    <w:abstractNumId w:val="8"/>
  </w:num>
  <w:num w:numId="2" w16cid:durableId="1668095241">
    <w:abstractNumId w:val="6"/>
  </w:num>
  <w:num w:numId="3" w16cid:durableId="79065948">
    <w:abstractNumId w:val="5"/>
  </w:num>
  <w:num w:numId="4" w16cid:durableId="1631083732">
    <w:abstractNumId w:val="4"/>
  </w:num>
  <w:num w:numId="5" w16cid:durableId="973372298">
    <w:abstractNumId w:val="7"/>
  </w:num>
  <w:num w:numId="6" w16cid:durableId="338624952">
    <w:abstractNumId w:val="3"/>
  </w:num>
  <w:num w:numId="7" w16cid:durableId="2100758443">
    <w:abstractNumId w:val="2"/>
  </w:num>
  <w:num w:numId="8" w16cid:durableId="356320732">
    <w:abstractNumId w:val="1"/>
  </w:num>
  <w:num w:numId="9" w16cid:durableId="75821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377"/>
    <w:rsid w:val="002209FD"/>
    <w:rsid w:val="0029639D"/>
    <w:rsid w:val="00326F90"/>
    <w:rsid w:val="003C282F"/>
    <w:rsid w:val="003E5BA1"/>
    <w:rsid w:val="00481AC0"/>
    <w:rsid w:val="007E6A08"/>
    <w:rsid w:val="00AA1D8D"/>
    <w:rsid w:val="00B014DD"/>
    <w:rsid w:val="00B47730"/>
    <w:rsid w:val="00C74E15"/>
    <w:rsid w:val="00CB0664"/>
    <w:rsid w:val="00D03ED3"/>
    <w:rsid w:val="00D872DD"/>
    <w:rsid w:val="00E61A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95D94"/>
  <w14:defaultImageDpi w14:val="300"/>
  <w15:docId w15:val="{C4242B4C-41D8-4813-82AE-72FB1E41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264" w:lineRule="auto"/>
    </w:pPr>
    <w:rPr>
      <w:rFonts w:ascii="Times New Roman" w:eastAsia="Noto Serif CJK SC" w:hAnsi="Times New Roman"/>
      <w:sz w:val="21"/>
    </w:rPr>
  </w:style>
  <w:style w:type="paragraph" w:styleId="1">
    <w:name w:val="heading 1"/>
    <w:basedOn w:val="a1"/>
    <w:next w:val="a1"/>
    <w:link w:val="10"/>
    <w:uiPriority w:val="9"/>
    <w:qFormat/>
    <w:rsid w:val="00FC693F"/>
    <w:pPr>
      <w:keepNext/>
      <w:keepLines/>
      <w:spacing w:before="240" w:after="140"/>
      <w:outlineLvl w:val="0"/>
    </w:pPr>
    <w:rPr>
      <w:rFonts w:asciiTheme="majorHAnsi" w:eastAsiaTheme="majorEastAsia" w:hAnsiTheme="majorHAnsi" w:cstheme="majorBidi"/>
      <w:b/>
      <w:bCs/>
      <w:color w:val="1F4E79"/>
      <w:sz w:val="30"/>
      <w:szCs w:val="28"/>
    </w:rPr>
  </w:style>
  <w:style w:type="paragraph" w:styleId="21">
    <w:name w:val="heading 2"/>
    <w:basedOn w:val="a1"/>
    <w:next w:val="a1"/>
    <w:link w:val="22"/>
    <w:uiPriority w:val="9"/>
    <w:unhideWhenUsed/>
    <w:qFormat/>
    <w:rsid w:val="00FC693F"/>
    <w:pPr>
      <w:keepNext/>
      <w:keepLines/>
      <w:spacing w:before="180" w:after="100"/>
      <w:outlineLvl w:val="1"/>
    </w:pPr>
    <w:rPr>
      <w:rFonts w:asciiTheme="majorHAnsi" w:eastAsiaTheme="majorEastAsia" w:hAnsiTheme="majorHAnsi" w:cstheme="majorBidi"/>
      <w:b/>
      <w:bCs/>
      <w:color w:val="1F4E79"/>
      <w:sz w:val="26"/>
      <w:szCs w:val="26"/>
    </w:rPr>
  </w:style>
  <w:style w:type="paragraph" w:styleId="31">
    <w:name w:val="heading 3"/>
    <w:basedOn w:val="a1"/>
    <w:next w:val="a1"/>
    <w:link w:val="32"/>
    <w:uiPriority w:val="9"/>
    <w:unhideWhenUsed/>
    <w:qFormat/>
    <w:rsid w:val="00FC693F"/>
    <w:pPr>
      <w:keepNext/>
      <w:keepLines/>
      <w:spacing w:before="120" w:after="60"/>
      <w:outlineLvl w:val="2"/>
    </w:pPr>
    <w:rPr>
      <w:rFonts w:asciiTheme="majorHAnsi" w:eastAsiaTheme="majorEastAsia" w:hAnsiTheme="majorHAnsi" w:cstheme="majorBidi"/>
      <w:b/>
      <w:bCs/>
      <w:color w:val="1F4E79"/>
      <w:sz w:val="23"/>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CN">
    <w:name w:val="BodyTextCN"/>
    <w:pPr>
      <w:spacing w:after="80"/>
    </w:pPr>
    <w:rPr>
      <w:rFonts w:ascii="Times New Roman" w:eastAsia="Noto Serif CJK SC" w:hAnsi="Times New Roman"/>
      <w:sz w:val="21"/>
    </w:rPr>
  </w:style>
  <w:style w:type="paragraph" w:customStyle="1" w:styleId="TipTitle">
    <w:name w:val="TipTitle"/>
    <w:rPr>
      <w:rFonts w:ascii="Times New Roman" w:eastAsia="Noto Serif CJK SC" w:hAnsi="Times New Roman"/>
      <w:sz w:val="21"/>
    </w:rPr>
  </w:style>
  <w:style w:type="paragraph" w:customStyle="1" w:styleId="TipBody">
    <w:name w:val="TipBody"/>
    <w:rPr>
      <w:rFonts w:ascii="Times New Roman" w:eastAsia="Noto Serif CJK SC" w:hAnsi="Times New Roman"/>
      <w:sz w:val="20"/>
    </w:rPr>
  </w:style>
  <w:style w:type="paragraph" w:customStyle="1" w:styleId="Scene">
    <w:name w:val="Scene"/>
    <w:pPr>
      <w:spacing w:before="100" w:after="20"/>
    </w:pPr>
    <w:rPr>
      <w:rFonts w:ascii="Times New Roman" w:eastAsia="Noto Serif CJK SC" w:hAnsi="Times New Roman"/>
      <w:sz w:val="21"/>
    </w:rPr>
  </w:style>
  <w:style w:type="paragraph" w:customStyle="1" w:styleId="Breakdown">
    <w:name w:val="Breakdown"/>
    <w:pPr>
      <w:spacing w:after="20"/>
    </w:pPr>
    <w:rPr>
      <w:rFonts w:ascii="Times New Roman" w:eastAsia="Noto Serif CJK SC" w:hAnsi="Times New Roman"/>
      <w:sz w:val="19"/>
    </w:rPr>
  </w:style>
  <w:style w:type="paragraph" w:customStyle="1" w:styleId="ExampleEN">
    <w:name w:val="ExampleEN"/>
    <w:pPr>
      <w:spacing w:before="20" w:after="80"/>
      <w:ind w:left="227"/>
    </w:pPr>
    <w:rPr>
      <w:rFonts w:ascii="Times New Roman" w:eastAsia="Noto Serif CJK SC" w:hAnsi="Times New Roman"/>
      <w:sz w:val="20"/>
    </w:rPr>
  </w:style>
  <w:style w:type="paragraph" w:customStyle="1" w:styleId="Note">
    <w:name w:val="Note"/>
    <w:rPr>
      <w:rFonts w:ascii="Times New Roman" w:eastAsia="Noto Serif CJK SC" w:hAnsi="Times New Roman"/>
      <w:color w:val="595959"/>
      <w:sz w:val="19"/>
    </w:rPr>
  </w:style>
  <w:style w:type="paragraph" w:customStyle="1" w:styleId="BulletCN">
    <w:name w:val="BulletCN"/>
    <w:pPr>
      <w:spacing w:after="40"/>
    </w:pPr>
    <w:rPr>
      <w:rFonts w:ascii="Times New Roman" w:eastAsia="Noto Serif CJK SC" w:hAnsi="Times New Roman"/>
      <w:sz w:val="20"/>
    </w:rPr>
  </w:style>
  <w:style w:type="paragraph" w:customStyle="1" w:styleId="BankHead">
    <w:name w:val="BankHead"/>
    <w:pPr>
      <w:spacing w:before="100" w:after="20"/>
    </w:pPr>
    <w:rPr>
      <w:rFonts w:ascii="Times New Roman" w:eastAsia="Noto Serif CJK SC" w:hAnsi="Times New Roman"/>
      <w:sz w:val="20"/>
    </w:rPr>
  </w:style>
  <w:style w:type="paragraph" w:customStyle="1" w:styleId="WordBank">
    <w:name w:val="WordBank"/>
    <w:pPr>
      <w:spacing w:after="60"/>
      <w:ind w:left="198"/>
    </w:pPr>
    <w:rPr>
      <w:rFonts w:ascii="Times New Roman" w:eastAsia="Noto Serif CJK SC" w:hAnsi="Times New Roman"/>
      <w:sz w:val="20"/>
    </w:rPr>
  </w:style>
  <w:style w:type="paragraph" w:customStyle="1" w:styleId="WorksheetBlank">
    <w:name w:val="WorksheetBlank"/>
    <w:pPr>
      <w:spacing w:after="180"/>
    </w:pPr>
    <w:rPr>
      <w:rFonts w:ascii="Times New Roman" w:eastAsia="Noto Serif CJK SC" w:hAnsi="Times New Roman"/>
      <w:sz w:val="21"/>
    </w:rPr>
  </w:style>
  <w:style w:type="paragraph" w:customStyle="1" w:styleId="MiniTitle">
    <w:name w:val="MiniTitle"/>
    <w:rPr>
      <w:rFonts w:ascii="Times New Roman" w:eastAsia="Noto Serif CJK S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6610</Words>
  <Characters>15577</Characters>
  <Application>Microsoft Office Word</Application>
  <DocSecurity>0</DocSecurity>
  <Lines>476</Lines>
  <Paragraphs>463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通通 周</cp:lastModifiedBy>
  <cp:revision>6</cp:revision>
  <cp:lastPrinted>2026-07-05T01:02:00Z</cp:lastPrinted>
  <dcterms:created xsi:type="dcterms:W3CDTF">2026-07-05T01:01:00Z</dcterms:created>
  <dcterms:modified xsi:type="dcterms:W3CDTF">2026-07-05T05:29:00Z</dcterms:modified>
  <cp:category/>
</cp:coreProperties>
</file>