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CD18" w14:textId="77777777" w:rsidR="00945E9D" w:rsidRDefault="00000000">
      <w:pPr>
        <w:spacing w:before="600" w:after="40"/>
        <w:jc w:val="center"/>
        <w:rPr>
          <w:lang w:eastAsia="zh-CN"/>
        </w:rPr>
      </w:pPr>
      <w:r>
        <w:rPr>
          <w:b/>
          <w:color w:val="1F4E79"/>
          <w:sz w:val="48"/>
          <w:lang w:eastAsia="zh-CN"/>
        </w:rPr>
        <w:t>浙江新高一英语</w:t>
      </w:r>
    </w:p>
    <w:p w14:paraId="3886F6CC" w14:textId="77777777" w:rsidR="00945E9D" w:rsidRDefault="00000000">
      <w:pPr>
        <w:spacing w:after="60"/>
        <w:jc w:val="center"/>
        <w:rPr>
          <w:lang w:eastAsia="zh-CN"/>
        </w:rPr>
      </w:pPr>
      <w:r>
        <w:rPr>
          <w:b/>
          <w:color w:val="1F4E79"/>
          <w:sz w:val="42"/>
          <w:lang w:eastAsia="zh-CN"/>
        </w:rPr>
        <w:t>主谓宾定状补：拆开一句话，搭好英语骨架</w:t>
      </w:r>
    </w:p>
    <w:p w14:paraId="2CB6CB39" w14:textId="77777777" w:rsidR="00945E9D" w:rsidRDefault="00000000">
      <w:pPr>
        <w:spacing w:after="60"/>
        <w:jc w:val="center"/>
        <w:rPr>
          <w:lang w:eastAsia="zh-CN"/>
        </w:rPr>
      </w:pPr>
      <w:r>
        <w:rPr>
          <w:color w:val="666666"/>
          <w:sz w:val="25"/>
          <w:lang w:eastAsia="zh-CN"/>
        </w:rPr>
        <w:t>Sentence Lab</w:t>
      </w:r>
      <w:r>
        <w:rPr>
          <w:color w:val="666666"/>
          <w:sz w:val="25"/>
          <w:lang w:eastAsia="zh-CN"/>
        </w:rPr>
        <w:t>｜基础语法</w:t>
      </w:r>
      <w:r>
        <w:rPr>
          <w:color w:val="666666"/>
          <w:sz w:val="25"/>
          <w:lang w:eastAsia="zh-CN"/>
        </w:rPr>
        <w:t xml:space="preserve"> + </w:t>
      </w:r>
      <w:r>
        <w:rPr>
          <w:color w:val="666666"/>
          <w:sz w:val="25"/>
          <w:lang w:eastAsia="zh-CN"/>
        </w:rPr>
        <w:t>原创短文</w:t>
      </w:r>
      <w:r>
        <w:rPr>
          <w:color w:val="666666"/>
          <w:sz w:val="25"/>
          <w:lang w:eastAsia="zh-CN"/>
        </w:rPr>
        <w:t xml:space="preserve"> + </w:t>
      </w:r>
      <w:r>
        <w:rPr>
          <w:color w:val="666666"/>
          <w:sz w:val="25"/>
          <w:lang w:eastAsia="zh-CN"/>
        </w:rPr>
        <w:t>课堂挑战</w:t>
      </w:r>
      <w:r>
        <w:rPr>
          <w:color w:val="666666"/>
          <w:sz w:val="25"/>
          <w:lang w:eastAsia="zh-CN"/>
        </w:rPr>
        <w:t xml:space="preserve"> + </w:t>
      </w:r>
      <w:r>
        <w:rPr>
          <w:color w:val="666666"/>
          <w:sz w:val="25"/>
          <w:lang w:eastAsia="zh-CN"/>
        </w:rPr>
        <w:t>分层练习</w:t>
      </w:r>
    </w:p>
    <w:p w14:paraId="7B9F1EBF" w14:textId="5EFC7030" w:rsidR="00945E9D" w:rsidRDefault="00000000">
      <w:pPr>
        <w:spacing w:after="0"/>
        <w:jc w:val="center"/>
        <w:rPr>
          <w:lang w:eastAsia="zh-CN"/>
        </w:rPr>
      </w:pPr>
      <w:r>
        <w:rPr>
          <w:color w:val="666666"/>
          <w:sz w:val="25"/>
          <w:lang w:eastAsia="zh-CN"/>
        </w:rPr>
        <w:t>课堂版｜</w:t>
      </w:r>
      <w:r w:rsidR="008058ED">
        <w:rPr>
          <w:rFonts w:eastAsia="宋体" w:hint="eastAsia"/>
          <w:color w:val="666666"/>
          <w:sz w:val="25"/>
          <w:lang w:eastAsia="zh-CN"/>
        </w:rPr>
        <w:t>Name</w:t>
      </w:r>
      <w:r>
        <w:rPr>
          <w:color w:val="666666"/>
          <w:sz w:val="25"/>
          <w:lang w:eastAsia="zh-CN"/>
        </w:rPr>
        <w:t>：</w:t>
      </w:r>
      <w:r>
        <w:rPr>
          <w:color w:val="666666"/>
          <w:sz w:val="25"/>
          <w:lang w:eastAsia="zh-CN"/>
        </w:rPr>
        <w:t xml:space="preserve">__________  </w:t>
      </w:r>
      <w:r w:rsidR="008058ED">
        <w:rPr>
          <w:rFonts w:eastAsia="宋体" w:hint="eastAsia"/>
          <w:color w:val="666666"/>
          <w:sz w:val="25"/>
          <w:lang w:eastAsia="zh-CN"/>
        </w:rPr>
        <w:t>Date</w:t>
      </w:r>
      <w:r>
        <w:rPr>
          <w:color w:val="666666"/>
          <w:sz w:val="25"/>
          <w:lang w:eastAsia="zh-CN"/>
        </w:rPr>
        <w:t>：</w:t>
      </w:r>
      <w:r>
        <w:rPr>
          <w:color w:val="666666"/>
          <w:sz w:val="25"/>
          <w:lang w:eastAsia="zh-CN"/>
        </w:rPr>
        <w:t>__________</w:t>
      </w:r>
    </w:p>
    <w:p w14:paraId="226B8BCF" w14:textId="77777777" w:rsidR="00945E9D" w:rsidRDefault="00000000">
      <w:pPr>
        <w:pStyle w:val="CoverRule"/>
        <w:rPr>
          <w:lang w:eastAsia="zh-CN"/>
        </w:rPr>
      </w:pPr>
      <w:r>
        <w:rPr>
          <w:lang w:eastAsia="zh-CN"/>
        </w:rPr>
        <w:t> </w:t>
      </w:r>
    </w:p>
    <w:p w14:paraId="12DF58F2" w14:textId="77777777" w:rsidR="00945E9D" w:rsidRDefault="00000000">
      <w:pPr>
        <w:pStyle w:val="TipTitle"/>
        <w:rPr>
          <w:lang w:eastAsia="zh-CN"/>
        </w:rPr>
      </w:pPr>
      <w:r>
        <w:rPr>
          <w:lang w:eastAsia="zh-CN"/>
        </w:rPr>
        <w:t>使用定位</w:t>
      </w:r>
    </w:p>
    <w:p w14:paraId="1D64001A" w14:textId="0497E70F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这是一套拆句工具：先找到谓语动词，再抽出句子骨架，最后把定语和状语挂回去。</w:t>
      </w:r>
    </w:p>
    <w:p w14:paraId="2064A42A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适合浙江新高一开学衔接、单句分析、阅读长句入门，也可作为写作前的句子体检清单。</w:t>
      </w:r>
    </w:p>
    <w:p w14:paraId="4FFA9402" w14:textId="77777777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学习目标｜下课前，我能</w:t>
      </w:r>
      <w:r>
        <w:rPr>
          <w:lang w:eastAsia="zh-CN"/>
        </w:rPr>
        <w:t>……</w:t>
      </w:r>
    </w:p>
    <w:p w14:paraId="5B0CE5C5" w14:textId="77777777" w:rsidR="00945E9D" w:rsidRDefault="00000000">
      <w:pPr>
        <w:pStyle w:val="BodyTextCN"/>
        <w:numPr>
          <w:ilvl w:val="0"/>
          <w:numId w:val="10"/>
        </w:numPr>
      </w:pPr>
      <w:r>
        <w:t>用</w:t>
      </w:r>
      <w:r>
        <w:t xml:space="preserve"> S / V / O / P / C / A / Attr </w:t>
      </w:r>
      <w:r>
        <w:t>标出常见句子成分。</w:t>
      </w:r>
    </w:p>
    <w:p w14:paraId="18D796A1" w14:textId="77777777" w:rsidR="00945E9D" w:rsidRDefault="00000000">
      <w:pPr>
        <w:pStyle w:val="BodyTextCN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根据动词判断</w:t>
      </w:r>
      <w:r>
        <w:rPr>
          <w:lang w:eastAsia="zh-CN"/>
        </w:rPr>
        <w:t xml:space="preserve"> 8 </w:t>
      </w:r>
      <w:r>
        <w:rPr>
          <w:lang w:eastAsia="zh-CN"/>
        </w:rPr>
        <w:t>种高中常见基本句型。</w:t>
      </w:r>
    </w:p>
    <w:p w14:paraId="21BA4CB9" w14:textId="77777777" w:rsidR="00945E9D" w:rsidRDefault="00000000">
      <w:pPr>
        <w:pStyle w:val="BodyTextCN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分清表语与宾语补足语、双宾语与宾补、定语与状语。</w:t>
      </w:r>
    </w:p>
    <w:p w14:paraId="031E0B76" w14:textId="77777777" w:rsidR="00945E9D" w:rsidRDefault="00000000">
      <w:pPr>
        <w:pStyle w:val="BodyTextCN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用</w:t>
      </w:r>
      <w:r>
        <w:rPr>
          <w:lang w:eastAsia="zh-CN"/>
        </w:rPr>
        <w:t>“</w:t>
      </w:r>
      <w:r>
        <w:rPr>
          <w:lang w:eastAsia="zh-CN"/>
        </w:rPr>
        <w:t>骨架</w:t>
      </w:r>
      <w:r>
        <w:rPr>
          <w:lang w:eastAsia="zh-CN"/>
        </w:rPr>
        <w:t xml:space="preserve"> + </w:t>
      </w:r>
      <w:r>
        <w:rPr>
          <w:lang w:eastAsia="zh-CN"/>
        </w:rPr>
        <w:t>枝叶</w:t>
      </w:r>
      <w:r>
        <w:rPr>
          <w:lang w:eastAsia="zh-CN"/>
        </w:rPr>
        <w:t>”</w:t>
      </w:r>
      <w:r>
        <w:rPr>
          <w:lang w:eastAsia="zh-CN"/>
        </w:rPr>
        <w:t>的方法读懂短文，并写出结构清楚的句子。</w:t>
      </w:r>
    </w:p>
    <w:p w14:paraId="32AA4E76" w14:textId="743092FF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课堂路线</w:t>
      </w:r>
    </w:p>
    <w:p w14:paraId="4A90DF3C" w14:textId="4408722F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1st</w:t>
      </w:r>
      <w:r>
        <w:rPr>
          <w:lang w:eastAsia="zh-CN"/>
        </w:rPr>
        <w:t>｜热身侦探：完整句还是</w:t>
      </w:r>
      <w:r>
        <w:rPr>
          <w:lang w:eastAsia="zh-CN"/>
        </w:rPr>
        <w:t>“</w:t>
      </w:r>
      <w:r>
        <w:rPr>
          <w:lang w:eastAsia="zh-CN"/>
        </w:rPr>
        <w:t>句子碎片</w:t>
      </w:r>
      <w:r>
        <w:rPr>
          <w:lang w:eastAsia="zh-CN"/>
        </w:rPr>
        <w:t>”</w:t>
      </w:r>
      <w:r>
        <w:rPr>
          <w:lang w:eastAsia="zh-CN"/>
        </w:rPr>
        <w:t>？</w:t>
      </w:r>
    </w:p>
    <w:p w14:paraId="32D0CD86" w14:textId="210915B0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2n</w:t>
      </w:r>
      <w:r w:rsidR="00734583">
        <w:rPr>
          <w:rFonts w:eastAsia="宋体" w:hint="eastAsia"/>
          <w:lang w:eastAsia="zh-CN"/>
        </w:rPr>
        <w:t>d</w:t>
      </w:r>
      <w:r>
        <w:rPr>
          <w:lang w:eastAsia="zh-CN"/>
        </w:rPr>
        <w:t>｜认识角色：主、谓、宾、表、补。</w:t>
      </w:r>
    </w:p>
    <w:p w14:paraId="0F696786" w14:textId="47C24E1E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3rd</w:t>
      </w:r>
      <w:r>
        <w:rPr>
          <w:lang w:eastAsia="zh-CN"/>
        </w:rPr>
        <w:t>｜动词换轨：</w:t>
      </w:r>
      <w:r>
        <w:rPr>
          <w:lang w:eastAsia="zh-CN"/>
        </w:rPr>
        <w:t xml:space="preserve">8 </w:t>
      </w:r>
      <w:r>
        <w:rPr>
          <w:lang w:eastAsia="zh-CN"/>
        </w:rPr>
        <w:t>种基本句型。</w:t>
      </w:r>
    </w:p>
    <w:p w14:paraId="59B52AFD" w14:textId="29D4B8EA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4th</w:t>
      </w:r>
      <w:r>
        <w:rPr>
          <w:lang w:eastAsia="zh-CN"/>
        </w:rPr>
        <w:t>｜给骨架加枝叶：定语与状语。</w:t>
      </w:r>
    </w:p>
    <w:p w14:paraId="163F054D" w14:textId="350A95C3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5th</w:t>
      </w:r>
      <w:r>
        <w:rPr>
          <w:lang w:eastAsia="zh-CN"/>
        </w:rPr>
        <w:t>｜短文</w:t>
      </w:r>
      <w:r w:rsidR="00734583">
        <w:rPr>
          <w:rFonts w:eastAsia="宋体" w:hint="eastAsia"/>
          <w:lang w:eastAsia="zh-CN"/>
        </w:rPr>
        <w:t>lab</w:t>
      </w:r>
      <w:r>
        <w:rPr>
          <w:lang w:eastAsia="zh-CN"/>
        </w:rPr>
        <w:t>：共享雨伞</w:t>
      </w:r>
      <w:r>
        <w:rPr>
          <w:lang w:eastAsia="zh-CN"/>
        </w:rPr>
        <w:t xml:space="preserve"> + </w:t>
      </w:r>
      <w:r>
        <w:rPr>
          <w:lang w:eastAsia="zh-CN"/>
        </w:rPr>
        <w:t>智能茶园。</w:t>
      </w:r>
    </w:p>
    <w:p w14:paraId="0ABB2934" w14:textId="2BE2312C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6th</w:t>
      </w:r>
      <w:r>
        <w:rPr>
          <w:lang w:eastAsia="zh-CN"/>
        </w:rPr>
        <w:t>｜分层练习：辨认、改错、语篇分析。</w:t>
      </w:r>
    </w:p>
    <w:p w14:paraId="49285548" w14:textId="25C17390" w:rsidR="00945E9D" w:rsidRDefault="006D2B98" w:rsidP="00734583">
      <w:pPr>
        <w:pStyle w:val="WordBank"/>
        <w:rPr>
          <w:lang w:eastAsia="zh-CN"/>
        </w:rPr>
      </w:pPr>
      <w:r>
        <w:rPr>
          <w:rFonts w:eastAsia="宋体" w:hint="eastAsia"/>
          <w:lang w:eastAsia="zh-CN"/>
        </w:rPr>
        <w:t>7th</w:t>
      </w:r>
      <w:r>
        <w:rPr>
          <w:lang w:eastAsia="zh-CN"/>
        </w:rPr>
        <w:t>｜出口卡：一句话讲清方法，一句话完成迁移。</w:t>
      </w:r>
    </w:p>
    <w:p w14:paraId="2B5C7723" w14:textId="42C3E0A3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一、</w:t>
      </w:r>
      <w:r w:rsidR="008058ED" w:rsidRPr="0066348A">
        <w:rPr>
          <w:rFonts w:ascii="Times New Roman" w:eastAsia="宋体" w:hAnsi="Times New Roman" w:hint="eastAsia"/>
          <w:lang w:eastAsia="zh-CN"/>
        </w:rPr>
        <w:t>预理解</w:t>
      </w:r>
      <w:r w:rsidRPr="0066348A">
        <w:rPr>
          <w:rFonts w:ascii="Times New Roman" w:eastAsia="宋体" w:hAnsi="Times New Roman"/>
          <w:lang w:eastAsia="zh-CN"/>
        </w:rPr>
        <w:t>：一句话什么时候</w:t>
      </w:r>
      <w:r w:rsidRPr="0066348A">
        <w:rPr>
          <w:rFonts w:ascii="Times New Roman" w:eastAsia="宋体" w:hAnsi="Times New Roman"/>
          <w:lang w:eastAsia="zh-CN"/>
        </w:rPr>
        <w:t>“</w:t>
      </w:r>
      <w:r w:rsidRPr="0066348A">
        <w:rPr>
          <w:rFonts w:ascii="Times New Roman" w:eastAsia="宋体" w:hAnsi="Times New Roman"/>
          <w:lang w:eastAsia="zh-CN"/>
        </w:rPr>
        <w:t>站得住</w:t>
      </w:r>
      <w:r w:rsidRPr="0066348A">
        <w:rPr>
          <w:rFonts w:ascii="Times New Roman" w:eastAsia="宋体" w:hAnsi="Times New Roman"/>
          <w:lang w:eastAsia="zh-CN"/>
        </w:rPr>
        <w:t>”</w:t>
      </w:r>
      <w:r w:rsidRPr="0066348A">
        <w:rPr>
          <w:rFonts w:ascii="Times New Roman" w:eastAsia="宋体" w:hAnsi="Times New Roman"/>
          <w:lang w:eastAsia="zh-CN"/>
        </w:rPr>
        <w:t>？</w:t>
      </w:r>
    </w:p>
    <w:p w14:paraId="1553343D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先别急着背术语。判断下面三组文字哪一组能独立传递完整信息，并圈出让它</w:t>
      </w:r>
      <w:r>
        <w:rPr>
          <w:lang w:eastAsia="zh-CN"/>
        </w:rPr>
        <w:t>“</w:t>
      </w:r>
      <w:r>
        <w:rPr>
          <w:lang w:eastAsia="zh-CN"/>
        </w:rPr>
        <w:t>站起来</w:t>
      </w:r>
      <w:r>
        <w:rPr>
          <w:lang w:eastAsia="zh-CN"/>
        </w:rPr>
        <w:t>”</w:t>
      </w:r>
      <w:r>
        <w:rPr>
          <w:lang w:eastAsia="zh-CN"/>
        </w:rPr>
        <w:t>的词。</w:t>
      </w:r>
    </w:p>
    <w:p w14:paraId="3407B651" w14:textId="77777777" w:rsidR="00945E9D" w:rsidRDefault="00000000">
      <w:pPr>
        <w:pStyle w:val="ExampleEN"/>
      </w:pPr>
      <w:r>
        <w:t>A. The new student in our class.</w:t>
      </w:r>
    </w:p>
    <w:p w14:paraId="26EA1712" w14:textId="77777777" w:rsidR="00945E9D" w:rsidRDefault="00000000">
      <w:pPr>
        <w:pStyle w:val="ExampleEN"/>
      </w:pPr>
      <w:r>
        <w:t>B. The new student smiled.</w:t>
      </w:r>
    </w:p>
    <w:p w14:paraId="7D83D89D" w14:textId="77777777" w:rsidR="00945E9D" w:rsidRDefault="00000000">
      <w:pPr>
        <w:pStyle w:val="ExampleEN"/>
      </w:pPr>
      <w:r>
        <w:t>C. The teacher made the new student confident.</w:t>
      </w:r>
    </w:p>
    <w:p w14:paraId="4619FF63" w14:textId="0F0F001F" w:rsidR="00945E9D" w:rsidRDefault="00000000">
      <w:pPr>
        <w:pStyle w:val="OrangeTitle"/>
      </w:pPr>
      <w:r>
        <w:t>讨论</w:t>
      </w:r>
    </w:p>
    <w:p w14:paraId="6E6758A5" w14:textId="77777777" w:rsidR="00945E9D" w:rsidRDefault="00000000">
      <w:pPr>
        <w:pStyle w:val="OrangeBody"/>
      </w:pPr>
      <w:r>
        <w:t xml:space="preserve">A </w:t>
      </w:r>
      <w:r>
        <w:t>只有一个名词短语，没有限定谓语；</w:t>
      </w:r>
      <w:r>
        <w:t xml:space="preserve">B </w:t>
      </w:r>
      <w:r>
        <w:t>有</w:t>
      </w:r>
      <w:r>
        <w:t xml:space="preserve"> smiled</w:t>
      </w:r>
      <w:r>
        <w:t>；</w:t>
      </w:r>
      <w:r>
        <w:t xml:space="preserve">C </w:t>
      </w:r>
      <w:r>
        <w:t>有</w:t>
      </w:r>
      <w:r>
        <w:t xml:space="preserve"> made</w:t>
      </w:r>
      <w:r>
        <w:t>，并且</w:t>
      </w:r>
      <w:r>
        <w:t xml:space="preserve"> confident </w:t>
      </w:r>
      <w:r>
        <w:t>补充说明</w:t>
      </w:r>
      <w:r>
        <w:t xml:space="preserve"> the new student</w:t>
      </w:r>
      <w:r>
        <w:t>。</w:t>
      </w:r>
    </w:p>
    <w:p w14:paraId="0DC0B06C" w14:textId="3C2255CB" w:rsidR="00945E9D" w:rsidRDefault="00000000">
      <w:pPr>
        <w:pStyle w:val="OrangeBody"/>
        <w:rPr>
          <w:lang w:eastAsia="zh-CN"/>
        </w:rPr>
      </w:pPr>
      <w:r>
        <w:rPr>
          <w:lang w:eastAsia="zh-CN"/>
        </w:rPr>
        <w:t>课堂口令：先找</w:t>
      </w:r>
      <w:r>
        <w:rPr>
          <w:lang w:eastAsia="zh-CN"/>
        </w:rPr>
        <w:t>“</w:t>
      </w:r>
      <w:r>
        <w:rPr>
          <w:lang w:eastAsia="zh-CN"/>
        </w:rPr>
        <w:t>带时态、能当句子发动机</w:t>
      </w:r>
      <w:r>
        <w:rPr>
          <w:lang w:eastAsia="zh-CN"/>
        </w:rPr>
        <w:t>”</w:t>
      </w:r>
      <w:r>
        <w:rPr>
          <w:lang w:eastAsia="zh-CN"/>
        </w:rPr>
        <w:t>的谓语动词。没有</w:t>
      </w:r>
      <w:r w:rsidR="00EB5E0A">
        <w:rPr>
          <w:rFonts w:eastAsia="宋体" w:hint="eastAsia"/>
          <w:lang w:eastAsia="zh-CN"/>
        </w:rPr>
        <w:t>谓语动词</w:t>
      </w:r>
      <w:r>
        <w:rPr>
          <w:lang w:eastAsia="zh-CN"/>
        </w:rPr>
        <w:t>，再长也可能只是句子碎片。</w:t>
      </w:r>
    </w:p>
    <w:p w14:paraId="343CEA17" w14:textId="77777777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二、先抓骨架：主语</w:t>
      </w:r>
      <w:r w:rsidRPr="0066348A">
        <w:rPr>
          <w:rFonts w:ascii="Times New Roman" w:eastAsia="宋体" w:hAnsi="Times New Roman"/>
          <w:lang w:eastAsia="zh-CN"/>
        </w:rPr>
        <w:t xml:space="preserve"> + </w:t>
      </w:r>
      <w:r w:rsidRPr="0066348A">
        <w:rPr>
          <w:rFonts w:ascii="Times New Roman" w:eastAsia="宋体" w:hAnsi="Times New Roman"/>
          <w:lang w:eastAsia="zh-CN"/>
        </w:rPr>
        <w:t>谓语动词是句子的发动机</w:t>
      </w:r>
    </w:p>
    <w:p w14:paraId="1FED3971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把句子想成一棵树：主语和谓语动词是树干；宾语、表语、补语补全主要信息；定语和状语是枝叶。分析时先暂时遮住枝叶。</w:t>
      </w:r>
    </w:p>
    <w:p w14:paraId="6AC169A8" w14:textId="77777777" w:rsidR="00945E9D" w:rsidRDefault="00000000">
      <w:pPr>
        <w:pStyle w:val="TipTitle"/>
        <w:rPr>
          <w:lang w:eastAsia="zh-CN"/>
        </w:rPr>
      </w:pPr>
      <w:r>
        <w:rPr>
          <w:lang w:eastAsia="zh-CN"/>
        </w:rPr>
        <w:t>核心提醒</w:t>
      </w:r>
    </w:p>
    <w:p w14:paraId="18FF486C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本学案用</w:t>
      </w:r>
      <w:r>
        <w:rPr>
          <w:lang w:eastAsia="zh-CN"/>
        </w:rPr>
        <w:t xml:space="preserve"> V </w:t>
      </w:r>
      <w:r>
        <w:rPr>
          <w:lang w:eastAsia="zh-CN"/>
        </w:rPr>
        <w:t>表示谓语动词或谓语动词组。严格说，</w:t>
      </w:r>
      <w:r>
        <w:rPr>
          <w:lang w:eastAsia="zh-CN"/>
        </w:rPr>
        <w:t>“</w:t>
      </w:r>
      <w:r>
        <w:rPr>
          <w:lang w:eastAsia="zh-CN"/>
        </w:rPr>
        <w:t>谓语</w:t>
      </w:r>
      <w:r>
        <w:rPr>
          <w:lang w:eastAsia="zh-CN"/>
        </w:rPr>
        <w:t>”</w:t>
      </w:r>
      <w:r>
        <w:rPr>
          <w:lang w:eastAsia="zh-CN"/>
        </w:rPr>
        <w:t>可以比一个动词更长；基础句型分析先抓带时态、情态或人称变化的动词核心。</w:t>
      </w:r>
    </w:p>
    <w:p w14:paraId="148A0A6A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一个简单句通常只有一个谓语核心；出现两个或更多谓语核心，往往说明句中有并列或从句。</w:t>
      </w:r>
    </w:p>
    <w:p w14:paraId="0EBE3A4F" w14:textId="77777777" w:rsidR="00945E9D" w:rsidRDefault="00000000">
      <w:pPr>
        <w:pStyle w:val="Scene"/>
      </w:pPr>
      <w:r>
        <w:lastRenderedPageBreak/>
        <w:t>长句压缩实验</w:t>
      </w:r>
    </w:p>
    <w:p w14:paraId="32CFAC36" w14:textId="77777777" w:rsidR="00945E9D" w:rsidRDefault="00000000">
      <w:pPr>
        <w:pStyle w:val="RoleSentence"/>
        <w:keepLines/>
      </w:pPr>
      <w:r>
        <w:t xml:space="preserve">At 7:20 this morning </w:t>
      </w:r>
      <w:r>
        <w:rPr>
          <w:b/>
          <w:color w:val="595959"/>
          <w:sz w:val="17"/>
        </w:rPr>
        <w:t>[A]</w:t>
      </w:r>
      <w:r>
        <w:t xml:space="preserve">  |  our new classmate Mia </w:t>
      </w:r>
      <w:r>
        <w:rPr>
          <w:b/>
          <w:color w:val="1F4E79"/>
          <w:sz w:val="17"/>
        </w:rPr>
        <w:t>[S]</w:t>
      </w:r>
      <w:r>
        <w:t xml:space="preserve">  |  quietly </w:t>
      </w:r>
      <w:r>
        <w:rPr>
          <w:b/>
          <w:color w:val="595959"/>
          <w:sz w:val="17"/>
        </w:rPr>
        <w:t>[A]</w:t>
      </w:r>
      <w:r>
        <w:t xml:space="preserve">  |  placed </w:t>
      </w:r>
      <w:r>
        <w:rPr>
          <w:b/>
          <w:color w:val="C00000"/>
          <w:sz w:val="17"/>
        </w:rPr>
        <w:t>[V]</w:t>
      </w:r>
      <w:r>
        <w:t xml:space="preserve">  |  a tiny plant </w:t>
      </w:r>
      <w:r>
        <w:rPr>
          <w:b/>
          <w:color w:val="C55A11"/>
          <w:sz w:val="17"/>
        </w:rPr>
        <w:t>[O]</w:t>
      </w:r>
      <w:r>
        <w:t xml:space="preserve">  |  on the windowsill </w:t>
      </w:r>
      <w:r>
        <w:rPr>
          <w:b/>
          <w:color w:val="595959"/>
          <w:sz w:val="17"/>
        </w:rPr>
        <w:t>[A]</w:t>
      </w:r>
    </w:p>
    <w:p w14:paraId="640E6058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先删去时间、方式、地点和名词前的修饰语</w:t>
      </w:r>
      <w:r>
        <w:t xml:space="preserve"> → Mia placed a plant. → </w:t>
      </w:r>
      <w:r>
        <w:t>骨架是</w:t>
      </w:r>
      <w:r>
        <w:t xml:space="preserve"> S + V + O</w:t>
      </w:r>
      <w:r>
        <w:t>。</w:t>
      </w:r>
    </w:p>
    <w:p w14:paraId="1692E9D0" w14:textId="77777777" w:rsidR="00945E9D" w:rsidRDefault="00000000">
      <w:pPr>
        <w:pStyle w:val="ExampleEN"/>
        <w:keepLines/>
      </w:pPr>
      <w:r>
        <w:t>At 7:20 this morning, our new classmate Mia quietly placed a tiny plant on the windowsill.</w:t>
      </w:r>
    </w:p>
    <w:p w14:paraId="1D207BE0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今天早上</w:t>
      </w:r>
      <w:r>
        <w:rPr>
          <w:lang w:eastAsia="zh-CN"/>
        </w:rPr>
        <w:t>7:20</w:t>
      </w:r>
      <w:r>
        <w:rPr>
          <w:lang w:eastAsia="zh-CN"/>
        </w:rPr>
        <w:t>，我们的新同学米娅悄悄地把一株小植物放在窗台上。</w:t>
      </w:r>
    </w:p>
    <w:p w14:paraId="023CF368" w14:textId="77777777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三、五个核心角色：主、谓、宾、表、补</w:t>
      </w:r>
    </w:p>
    <w:p w14:paraId="775284A4" w14:textId="77777777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S</w:t>
      </w:r>
      <w:r>
        <w:rPr>
          <w:lang w:eastAsia="zh-CN"/>
        </w:rPr>
        <w:t>｜</w:t>
      </w:r>
      <w:r>
        <w:rPr>
          <w:lang w:eastAsia="zh-CN"/>
        </w:rPr>
        <w:t xml:space="preserve">Subject </w:t>
      </w:r>
      <w:r>
        <w:rPr>
          <w:lang w:eastAsia="zh-CN"/>
        </w:rPr>
        <w:t>主语</w:t>
      </w:r>
    </w:p>
    <w:p w14:paraId="33B779B3" w14:textId="77777777" w:rsidR="00945E9D" w:rsidRDefault="00000000">
      <w:pPr>
        <w:pStyle w:val="WordBank"/>
        <w:rPr>
          <w:lang w:eastAsia="zh-CN"/>
        </w:rPr>
      </w:pPr>
      <w:r>
        <w:rPr>
          <w:lang w:eastAsia="zh-CN"/>
        </w:rPr>
        <w:t>句子在说</w:t>
      </w:r>
      <w:r>
        <w:rPr>
          <w:lang w:eastAsia="zh-CN"/>
        </w:rPr>
        <w:t>“</w:t>
      </w:r>
      <w:r>
        <w:rPr>
          <w:lang w:eastAsia="zh-CN"/>
        </w:rPr>
        <w:t>谁</w:t>
      </w:r>
      <w:r>
        <w:rPr>
          <w:lang w:eastAsia="zh-CN"/>
        </w:rPr>
        <w:t xml:space="preserve"> / </w:t>
      </w:r>
      <w:r>
        <w:rPr>
          <w:lang w:eastAsia="zh-CN"/>
        </w:rPr>
        <w:t>什么</w:t>
      </w:r>
      <w:r>
        <w:rPr>
          <w:lang w:eastAsia="zh-CN"/>
        </w:rPr>
        <w:t>”</w:t>
      </w:r>
      <w:r>
        <w:rPr>
          <w:lang w:eastAsia="zh-CN"/>
        </w:rPr>
        <w:t>。主语不一定是动作执行者，也可以是感受者或被描述者。</w:t>
      </w:r>
    </w:p>
    <w:p w14:paraId="20C484A6" w14:textId="77777777" w:rsidR="00945E9D" w:rsidRDefault="00000000">
      <w:pPr>
        <w:pStyle w:val="ExampleEN"/>
      </w:pPr>
      <w:r>
        <w:t>The window opened. / I felt nervous.</w:t>
      </w:r>
    </w:p>
    <w:p w14:paraId="2E2185C2" w14:textId="77777777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V</w:t>
      </w:r>
      <w:r>
        <w:rPr>
          <w:lang w:eastAsia="zh-CN"/>
        </w:rPr>
        <w:t>｜</w:t>
      </w:r>
      <w:r>
        <w:rPr>
          <w:lang w:eastAsia="zh-CN"/>
        </w:rPr>
        <w:t xml:space="preserve">Verb </w:t>
      </w:r>
      <w:r>
        <w:rPr>
          <w:lang w:eastAsia="zh-CN"/>
        </w:rPr>
        <w:t>谓语动词（组）</w:t>
      </w:r>
    </w:p>
    <w:p w14:paraId="571538D2" w14:textId="77777777" w:rsidR="00945E9D" w:rsidRDefault="00000000">
      <w:pPr>
        <w:pStyle w:val="WordBank"/>
        <w:rPr>
          <w:lang w:eastAsia="zh-CN"/>
        </w:rPr>
      </w:pPr>
      <w:r>
        <w:rPr>
          <w:lang w:eastAsia="zh-CN"/>
        </w:rPr>
        <w:t>句子的发动机，表示动作、状态或变化。情态动词</w:t>
      </w:r>
      <w:r>
        <w:rPr>
          <w:lang w:eastAsia="zh-CN"/>
        </w:rPr>
        <w:t xml:space="preserve"> + </w:t>
      </w:r>
      <w:r>
        <w:rPr>
          <w:lang w:eastAsia="zh-CN"/>
        </w:rPr>
        <w:t>动词原形一起看作谓语组。</w:t>
      </w:r>
    </w:p>
    <w:p w14:paraId="6431A5DB" w14:textId="77777777" w:rsidR="00945E9D" w:rsidRDefault="00000000">
      <w:pPr>
        <w:pStyle w:val="ExampleEN"/>
      </w:pPr>
      <w:r>
        <w:t>The bell rang. / We can help.</w:t>
      </w:r>
    </w:p>
    <w:p w14:paraId="5FB4AD08" w14:textId="77777777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O</w:t>
      </w:r>
      <w:r>
        <w:rPr>
          <w:lang w:eastAsia="zh-CN"/>
        </w:rPr>
        <w:t>｜</w:t>
      </w:r>
      <w:r>
        <w:rPr>
          <w:lang w:eastAsia="zh-CN"/>
        </w:rPr>
        <w:t xml:space="preserve">Object </w:t>
      </w:r>
      <w:r>
        <w:rPr>
          <w:lang w:eastAsia="zh-CN"/>
        </w:rPr>
        <w:t>宾语</w:t>
      </w:r>
    </w:p>
    <w:p w14:paraId="315EEA04" w14:textId="77777777" w:rsidR="00945E9D" w:rsidRDefault="00000000">
      <w:pPr>
        <w:pStyle w:val="WordBank"/>
        <w:rPr>
          <w:lang w:eastAsia="zh-CN"/>
        </w:rPr>
      </w:pPr>
      <w:r>
        <w:rPr>
          <w:lang w:eastAsia="zh-CN"/>
        </w:rPr>
        <w:t>接在及物动词后，回答</w:t>
      </w:r>
      <w:r>
        <w:rPr>
          <w:lang w:eastAsia="zh-CN"/>
        </w:rPr>
        <w:t>“</w:t>
      </w:r>
      <w:r>
        <w:rPr>
          <w:lang w:eastAsia="zh-CN"/>
        </w:rPr>
        <w:t>动作涉及谁</w:t>
      </w:r>
      <w:r>
        <w:rPr>
          <w:lang w:eastAsia="zh-CN"/>
        </w:rPr>
        <w:t xml:space="preserve"> / </w:t>
      </w:r>
      <w:r>
        <w:rPr>
          <w:lang w:eastAsia="zh-CN"/>
        </w:rPr>
        <w:t>什么</w:t>
      </w:r>
      <w:r>
        <w:rPr>
          <w:lang w:eastAsia="zh-CN"/>
        </w:rPr>
        <w:t>”</w:t>
      </w:r>
      <w:r>
        <w:rPr>
          <w:lang w:eastAsia="zh-CN"/>
        </w:rPr>
        <w:t>。介词后的名词是介词宾语，不等于主要动词的直接宾语。</w:t>
      </w:r>
    </w:p>
    <w:p w14:paraId="21447AB0" w14:textId="77777777" w:rsidR="00945E9D" w:rsidRDefault="00000000">
      <w:pPr>
        <w:pStyle w:val="ExampleEN"/>
      </w:pPr>
      <w:r>
        <w:t>We discussed the plan. / She smiled at me.</w:t>
      </w:r>
    </w:p>
    <w:p w14:paraId="5B23869B" w14:textId="77777777" w:rsidR="00945E9D" w:rsidRDefault="00000000">
      <w:pPr>
        <w:pStyle w:val="BankHead"/>
      </w:pPr>
      <w:r>
        <w:t>P</w:t>
      </w:r>
      <w:r>
        <w:t>｜</w:t>
      </w:r>
      <w:r>
        <w:t xml:space="preserve">Predicative </w:t>
      </w:r>
      <w:r>
        <w:t>表语</w:t>
      </w:r>
    </w:p>
    <w:p w14:paraId="7CEFCBE3" w14:textId="77777777" w:rsidR="00945E9D" w:rsidRDefault="00000000">
      <w:pPr>
        <w:pStyle w:val="WordBank"/>
      </w:pPr>
      <w:r>
        <w:t>位于系动词后，说明主语</w:t>
      </w:r>
      <w:r>
        <w:t>“</w:t>
      </w:r>
      <w:r>
        <w:t>是谁</w:t>
      </w:r>
      <w:r>
        <w:t xml:space="preserve"> / </w:t>
      </w:r>
      <w:r>
        <w:t>是什么</w:t>
      </w:r>
      <w:r>
        <w:t xml:space="preserve"> / </w:t>
      </w:r>
      <w:r>
        <w:t>怎么样</w:t>
      </w:r>
      <w:r>
        <w:t>”</w:t>
      </w:r>
      <w:r>
        <w:t>。常见系动词：</w:t>
      </w:r>
      <w:r>
        <w:t>be, become, seem, look, feel, sound, smell, taste, remain</w:t>
      </w:r>
      <w:r>
        <w:t>。</w:t>
      </w:r>
    </w:p>
    <w:p w14:paraId="166DACAB" w14:textId="77777777" w:rsidR="00945E9D" w:rsidRDefault="00000000">
      <w:pPr>
        <w:pStyle w:val="ExampleEN"/>
      </w:pPr>
      <w:r>
        <w:t>The plan sounds practical.</w:t>
      </w:r>
    </w:p>
    <w:p w14:paraId="0885D080" w14:textId="77777777" w:rsidR="00945E9D" w:rsidRDefault="00000000">
      <w:pPr>
        <w:pStyle w:val="BankHead"/>
      </w:pPr>
      <w:r>
        <w:t>C</w:t>
      </w:r>
      <w:r>
        <w:t>｜</w:t>
      </w:r>
      <w:r>
        <w:t xml:space="preserve">Complement </w:t>
      </w:r>
      <w:r>
        <w:t>补语</w:t>
      </w:r>
    </w:p>
    <w:p w14:paraId="109C70B5" w14:textId="77777777" w:rsidR="00945E9D" w:rsidRDefault="00000000">
      <w:pPr>
        <w:pStyle w:val="WordBank"/>
      </w:pPr>
      <w:r>
        <w:t>本课重点是宾语补足语：跟在宾语后，补充说明宾语</w:t>
      </w:r>
      <w:r>
        <w:t>“</w:t>
      </w:r>
      <w:r>
        <w:t>是什么</w:t>
      </w:r>
      <w:r>
        <w:t xml:space="preserve"> / </w:t>
      </w:r>
      <w:r>
        <w:t>怎么样</w:t>
      </w:r>
      <w:r>
        <w:t xml:space="preserve"> / </w:t>
      </w:r>
      <w:r>
        <w:t>做什么</w:t>
      </w:r>
      <w:r>
        <w:t>”</w:t>
      </w:r>
      <w:r>
        <w:t>。少了它，意思常不完整。</w:t>
      </w:r>
    </w:p>
    <w:p w14:paraId="5C9C77B0" w14:textId="77777777" w:rsidR="00945E9D" w:rsidRDefault="00000000">
      <w:pPr>
        <w:pStyle w:val="ExampleEN"/>
      </w:pPr>
      <w:r>
        <w:t>The joke made everyone happy.</w:t>
      </w:r>
    </w:p>
    <w:p w14:paraId="79A89405" w14:textId="77777777" w:rsidR="00945E9D" w:rsidRDefault="00000000">
      <w:pPr>
        <w:pStyle w:val="OrangeTitle"/>
      </w:pPr>
      <w:r>
        <w:t xml:space="preserve">P </w:t>
      </w:r>
      <w:r>
        <w:t>与</w:t>
      </w:r>
      <w:r>
        <w:t xml:space="preserve"> C </w:t>
      </w:r>
      <w:r>
        <w:t>的一秒辨认法</w:t>
      </w:r>
    </w:p>
    <w:p w14:paraId="53437209" w14:textId="77777777" w:rsidR="00945E9D" w:rsidRDefault="00000000">
      <w:pPr>
        <w:pStyle w:val="OrangeBody"/>
      </w:pPr>
      <w:r>
        <w:t>系动词后直接说明主语</w:t>
      </w:r>
      <w:r>
        <w:t xml:space="preserve"> → P</w:t>
      </w:r>
      <w:r>
        <w:t>：</w:t>
      </w:r>
      <w:r>
        <w:t>She is our monitor.</w:t>
      </w:r>
      <w:r>
        <w:t>（</w:t>
      </w:r>
      <w:r>
        <w:t>She = our monitor</w:t>
      </w:r>
      <w:r>
        <w:t>）</w:t>
      </w:r>
    </w:p>
    <w:p w14:paraId="5D7AA49A" w14:textId="77777777" w:rsidR="00945E9D" w:rsidRDefault="00000000">
      <w:pPr>
        <w:pStyle w:val="OrangeBody"/>
      </w:pPr>
      <w:r>
        <w:t>先有宾语，再说明宾语</w:t>
      </w:r>
      <w:r>
        <w:t xml:space="preserve"> → O + C</w:t>
      </w:r>
      <w:r>
        <w:t>：</w:t>
      </w:r>
      <w:r>
        <w:t>We elected her monitor.</w:t>
      </w:r>
      <w:r>
        <w:t>（</w:t>
      </w:r>
      <w:r>
        <w:t>her = monitor</w:t>
      </w:r>
      <w:r>
        <w:t>）</w:t>
      </w:r>
    </w:p>
    <w:p w14:paraId="45097FE9" w14:textId="77777777" w:rsidR="00945E9D" w:rsidRDefault="00000000">
      <w:pPr>
        <w:pStyle w:val="OrangeBody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等号测试</w:t>
      </w:r>
      <w:r>
        <w:rPr>
          <w:lang w:eastAsia="zh-CN"/>
        </w:rPr>
        <w:t>”</w:t>
      </w:r>
      <w:r>
        <w:rPr>
          <w:lang w:eastAsia="zh-CN"/>
        </w:rPr>
        <w:t>很有用，但不是数学定理；最终仍要结合动词和句意。</w:t>
      </w:r>
    </w:p>
    <w:p w14:paraId="187CF0ED" w14:textId="77777777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四、动词是换轨器：</w:t>
      </w:r>
      <w:r w:rsidRPr="0066348A">
        <w:rPr>
          <w:rFonts w:ascii="Times New Roman" w:eastAsia="宋体" w:hAnsi="Times New Roman"/>
          <w:lang w:eastAsia="zh-CN"/>
        </w:rPr>
        <w:t>8</w:t>
      </w:r>
      <w:r w:rsidRPr="0066348A">
        <w:rPr>
          <w:rFonts w:ascii="Times New Roman" w:eastAsia="宋体" w:hAnsi="Times New Roman"/>
          <w:lang w:eastAsia="zh-CN"/>
        </w:rPr>
        <w:t>种高中常见基本句型</w:t>
      </w:r>
    </w:p>
    <w:p w14:paraId="0C33816D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同一个主语遇到不同动词，会进入不同</w:t>
      </w:r>
      <w:r>
        <w:rPr>
          <w:lang w:eastAsia="zh-CN"/>
        </w:rPr>
        <w:t>“</w:t>
      </w:r>
      <w:r>
        <w:rPr>
          <w:lang w:eastAsia="zh-CN"/>
        </w:rPr>
        <w:t>轨道</w:t>
      </w:r>
      <w:r>
        <w:rPr>
          <w:lang w:eastAsia="zh-CN"/>
        </w:rPr>
        <w:t>”</w:t>
      </w:r>
      <w:r>
        <w:rPr>
          <w:lang w:eastAsia="zh-CN"/>
        </w:rPr>
        <w:t>。先看动词需要几个位置，再贴成分标签。</w:t>
      </w:r>
    </w:p>
    <w:p w14:paraId="2EF8F775" w14:textId="77777777" w:rsidR="00945E9D" w:rsidRDefault="00000000">
      <w:pPr>
        <w:pStyle w:val="TipTitle"/>
        <w:rPr>
          <w:lang w:eastAsia="zh-CN"/>
        </w:rPr>
      </w:pPr>
      <w:r>
        <w:rPr>
          <w:lang w:eastAsia="zh-CN"/>
        </w:rPr>
        <w:t>符号说明</w:t>
      </w:r>
    </w:p>
    <w:p w14:paraId="203A1A93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 xml:space="preserve">S </w:t>
      </w:r>
      <w:r>
        <w:rPr>
          <w:lang w:eastAsia="zh-CN"/>
        </w:rPr>
        <w:t>主语｜</w:t>
      </w:r>
      <w:r>
        <w:rPr>
          <w:lang w:eastAsia="zh-CN"/>
        </w:rPr>
        <w:t xml:space="preserve">V </w:t>
      </w:r>
      <w:r>
        <w:rPr>
          <w:lang w:eastAsia="zh-CN"/>
        </w:rPr>
        <w:t>谓语动词｜</w:t>
      </w:r>
      <w:r>
        <w:rPr>
          <w:lang w:eastAsia="zh-CN"/>
        </w:rPr>
        <w:t xml:space="preserve">O </w:t>
      </w:r>
      <w:r>
        <w:rPr>
          <w:lang w:eastAsia="zh-CN"/>
        </w:rPr>
        <w:t>宾语｜</w:t>
      </w:r>
      <w:r>
        <w:rPr>
          <w:lang w:eastAsia="zh-CN"/>
        </w:rPr>
        <w:t xml:space="preserve">P </w:t>
      </w:r>
      <w:r>
        <w:rPr>
          <w:lang w:eastAsia="zh-CN"/>
        </w:rPr>
        <w:t>表语｜</w:t>
      </w:r>
      <w:r>
        <w:rPr>
          <w:lang w:eastAsia="zh-CN"/>
        </w:rPr>
        <w:t xml:space="preserve">IO </w:t>
      </w:r>
      <w:r>
        <w:rPr>
          <w:lang w:eastAsia="zh-CN"/>
        </w:rPr>
        <w:t>间接宾语｜</w:t>
      </w:r>
      <w:r>
        <w:rPr>
          <w:lang w:eastAsia="zh-CN"/>
        </w:rPr>
        <w:t xml:space="preserve">DO </w:t>
      </w:r>
      <w:r>
        <w:rPr>
          <w:lang w:eastAsia="zh-CN"/>
        </w:rPr>
        <w:t>直接宾语｜</w:t>
      </w:r>
      <w:r>
        <w:rPr>
          <w:lang w:eastAsia="zh-CN"/>
        </w:rPr>
        <w:t xml:space="preserve">C </w:t>
      </w:r>
      <w:r>
        <w:rPr>
          <w:lang w:eastAsia="zh-CN"/>
        </w:rPr>
        <w:t>宾补｜</w:t>
      </w:r>
      <w:r>
        <w:rPr>
          <w:lang w:eastAsia="zh-CN"/>
        </w:rPr>
        <w:t xml:space="preserve">A </w:t>
      </w:r>
      <w:r>
        <w:rPr>
          <w:lang w:eastAsia="zh-CN"/>
        </w:rPr>
        <w:t>状语。</w:t>
      </w:r>
    </w:p>
    <w:p w14:paraId="701A2F6C" w14:textId="77777777" w:rsidR="00945E9D" w:rsidRDefault="00000000">
      <w:pPr>
        <w:pStyle w:val="TipBody"/>
      </w:pPr>
      <w:r>
        <w:t>教材中的</w:t>
      </w:r>
      <w:r>
        <w:t xml:space="preserve"> SP </w:t>
      </w:r>
      <w:r>
        <w:t>常把系动词看在谓语部分里；为便于理解，本学案写成</w:t>
      </w:r>
      <w:r>
        <w:t xml:space="preserve"> S + linking V + P</w:t>
      </w:r>
      <w:r>
        <w:t>。</w:t>
      </w:r>
    </w:p>
    <w:p w14:paraId="379A4104" w14:textId="77777777" w:rsidR="00945E9D" w:rsidRDefault="00000000">
      <w:pPr>
        <w:pStyle w:val="Scene"/>
      </w:pPr>
      <w:r>
        <w:t>1</w:t>
      </w:r>
      <w:r>
        <w:t>｜</w:t>
      </w:r>
      <w:r>
        <w:t xml:space="preserve">S + V </w:t>
      </w:r>
      <w:r>
        <w:t>主谓</w:t>
      </w:r>
    </w:p>
    <w:p w14:paraId="33BCF6D1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不及物动词后不直接接宾语。</w:t>
      </w:r>
    </w:p>
    <w:p w14:paraId="73558AE3" w14:textId="77777777" w:rsidR="00945E9D" w:rsidRDefault="00000000">
      <w:pPr>
        <w:pStyle w:val="ExampleEN"/>
        <w:keepLines/>
      </w:pPr>
      <w:r>
        <w:t>The bell rang.</w:t>
      </w:r>
    </w:p>
    <w:p w14:paraId="33BE13F0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铃响了。</w:t>
      </w:r>
    </w:p>
    <w:p w14:paraId="1E0FA034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｜</w:t>
      </w:r>
      <w:r>
        <w:rPr>
          <w:lang w:eastAsia="zh-CN"/>
        </w:rPr>
        <w:t xml:space="preserve">S + V + O </w:t>
      </w:r>
      <w:r>
        <w:rPr>
          <w:lang w:eastAsia="zh-CN"/>
        </w:rPr>
        <w:t>主谓宾</w:t>
      </w:r>
    </w:p>
    <w:p w14:paraId="58819F57" w14:textId="77777777" w:rsidR="00945E9D" w:rsidRDefault="00000000">
      <w:pPr>
        <w:pStyle w:val="Breakdown"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>及物动词需要宾语承接动作。</w:t>
      </w:r>
    </w:p>
    <w:p w14:paraId="7FCAAC23" w14:textId="77777777" w:rsidR="00945E9D" w:rsidRDefault="00000000">
      <w:pPr>
        <w:pStyle w:val="ExampleEN"/>
        <w:keepLines/>
      </w:pPr>
      <w:r>
        <w:t>We opened the windows.</w:t>
      </w:r>
    </w:p>
    <w:p w14:paraId="1D3AAB42" w14:textId="77777777" w:rsidR="00945E9D" w:rsidRDefault="00000000">
      <w:pPr>
        <w:pStyle w:val="Note"/>
      </w:pPr>
      <w:r>
        <w:t>我们打开了窗户。</w:t>
      </w:r>
    </w:p>
    <w:p w14:paraId="6EC8D638" w14:textId="77777777" w:rsidR="00945E9D" w:rsidRDefault="00000000">
      <w:pPr>
        <w:pStyle w:val="Scene"/>
      </w:pPr>
      <w:r>
        <w:t>3</w:t>
      </w:r>
      <w:r>
        <w:t>｜</w:t>
      </w:r>
      <w:r>
        <w:t xml:space="preserve">S + linking V + P </w:t>
      </w:r>
      <w:r>
        <w:t>主系表</w:t>
      </w:r>
    </w:p>
    <w:p w14:paraId="29CF1AFB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系动词像等号，把主语与表语连接起来。</w:t>
      </w:r>
    </w:p>
    <w:p w14:paraId="094AD3BF" w14:textId="77777777" w:rsidR="00945E9D" w:rsidRDefault="00000000">
      <w:pPr>
        <w:pStyle w:val="ExampleEN"/>
        <w:keepLines/>
      </w:pPr>
      <w:r>
        <w:t>The classroom became quiet.</w:t>
      </w:r>
    </w:p>
    <w:p w14:paraId="16AA0195" w14:textId="77777777" w:rsidR="00945E9D" w:rsidRDefault="00000000">
      <w:pPr>
        <w:pStyle w:val="Note"/>
      </w:pPr>
      <w:r>
        <w:lastRenderedPageBreak/>
        <w:t>教室安静了下来。</w:t>
      </w:r>
    </w:p>
    <w:p w14:paraId="130B77A4" w14:textId="77777777" w:rsidR="00945E9D" w:rsidRDefault="00000000">
      <w:pPr>
        <w:pStyle w:val="Scene"/>
      </w:pPr>
      <w:r>
        <w:t>4</w:t>
      </w:r>
      <w:r>
        <w:t>｜</w:t>
      </w:r>
      <w:r>
        <w:t xml:space="preserve">S + V + IO + DO </w:t>
      </w:r>
      <w:r>
        <w:t>主谓双宾</w:t>
      </w:r>
    </w:p>
    <w:p w14:paraId="39F97F22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常见动词</w:t>
      </w:r>
      <w:r>
        <w:t xml:space="preserve"> give, show, send, tell, lend, offer, buy </w:t>
      </w:r>
      <w:r>
        <w:t>等；</w:t>
      </w:r>
      <w:r>
        <w:t xml:space="preserve">IO </w:t>
      </w:r>
      <w:r>
        <w:t>通常是人，</w:t>
      </w:r>
      <w:r>
        <w:t xml:space="preserve">DO </w:t>
      </w:r>
      <w:r>
        <w:t>通常是物。</w:t>
      </w:r>
    </w:p>
    <w:p w14:paraId="338F09CD" w14:textId="77777777" w:rsidR="00945E9D" w:rsidRDefault="00000000">
      <w:pPr>
        <w:pStyle w:val="ExampleEN"/>
        <w:keepLines/>
      </w:pPr>
      <w:r>
        <w:t>Leo sent me a photo.</w:t>
      </w:r>
    </w:p>
    <w:p w14:paraId="1177DE22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利奥给我发了一张照片。</w:t>
      </w:r>
    </w:p>
    <w:p w14:paraId="3E917DF7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｜</w:t>
      </w:r>
      <w:r>
        <w:rPr>
          <w:lang w:eastAsia="zh-CN"/>
        </w:rPr>
        <w:t xml:space="preserve">S + V + O + C </w:t>
      </w:r>
      <w:r>
        <w:rPr>
          <w:lang w:eastAsia="zh-CN"/>
        </w:rPr>
        <w:t>主谓宾宾补</w:t>
      </w:r>
    </w:p>
    <w:p w14:paraId="6E9A4EBC" w14:textId="77777777" w:rsidR="00945E9D" w:rsidRDefault="00000000">
      <w:pPr>
        <w:pStyle w:val="Breakdown"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 xml:space="preserve">C </w:t>
      </w:r>
      <w:r>
        <w:rPr>
          <w:lang w:eastAsia="zh-CN"/>
        </w:rPr>
        <w:t>说明</w:t>
      </w:r>
      <w:r>
        <w:rPr>
          <w:lang w:eastAsia="zh-CN"/>
        </w:rPr>
        <w:t xml:space="preserve"> O </w:t>
      </w:r>
      <w:r>
        <w:rPr>
          <w:lang w:eastAsia="zh-CN"/>
        </w:rPr>
        <w:t>的身份、状态或动作。</w:t>
      </w:r>
    </w:p>
    <w:p w14:paraId="30CB729E" w14:textId="77777777" w:rsidR="00945E9D" w:rsidRDefault="00000000">
      <w:pPr>
        <w:pStyle w:val="ExampleEN"/>
        <w:keepLines/>
      </w:pPr>
      <w:r>
        <w:t>The news made us curious.</w:t>
      </w:r>
    </w:p>
    <w:p w14:paraId="07F8D5AB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这条消息让我们感到好奇。</w:t>
      </w:r>
    </w:p>
    <w:p w14:paraId="7029B26C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>｜</w:t>
      </w:r>
      <w:r>
        <w:rPr>
          <w:lang w:eastAsia="zh-CN"/>
        </w:rPr>
        <w:t xml:space="preserve">S + V + A </w:t>
      </w:r>
      <w:r>
        <w:rPr>
          <w:lang w:eastAsia="zh-CN"/>
        </w:rPr>
        <w:t>主谓状</w:t>
      </w:r>
    </w:p>
    <w:p w14:paraId="0AAEC702" w14:textId="77777777" w:rsidR="00945E9D" w:rsidRDefault="00000000">
      <w:pPr>
        <w:pStyle w:val="Breakdown"/>
        <w:keepLines/>
        <w:rPr>
          <w:lang w:eastAsia="zh-CN"/>
        </w:rPr>
      </w:pPr>
      <w:r>
        <w:rPr>
          <w:b/>
          <w:color w:val="C00000"/>
          <w:lang w:eastAsia="zh-CN"/>
        </w:rPr>
        <w:t>拆解：</w:t>
      </w:r>
      <w:r>
        <w:rPr>
          <w:lang w:eastAsia="zh-CN"/>
        </w:rPr>
        <w:t xml:space="preserve">A </w:t>
      </w:r>
      <w:r>
        <w:rPr>
          <w:lang w:eastAsia="zh-CN"/>
        </w:rPr>
        <w:t>提供时间、地点、方式等信息；教材常把带状语的结构单列。</w:t>
      </w:r>
    </w:p>
    <w:p w14:paraId="6E154F3F" w14:textId="77777777" w:rsidR="00945E9D" w:rsidRDefault="00000000">
      <w:pPr>
        <w:pStyle w:val="ExampleEN"/>
        <w:keepLines/>
      </w:pPr>
      <w:r>
        <w:t>Our club meets after school.</w:t>
      </w:r>
    </w:p>
    <w:p w14:paraId="428E1494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我们的社团放学后活动。</w:t>
      </w:r>
    </w:p>
    <w:p w14:paraId="5FB852CC" w14:textId="77777777" w:rsidR="00945E9D" w:rsidRDefault="00000000">
      <w:pPr>
        <w:pStyle w:val="Scene"/>
      </w:pPr>
      <w:r>
        <w:t>7</w:t>
      </w:r>
      <w:r>
        <w:t>｜</w:t>
      </w:r>
      <w:r>
        <w:t xml:space="preserve">S + V + O + A </w:t>
      </w:r>
      <w:r>
        <w:t>主谓宾状</w:t>
      </w:r>
    </w:p>
    <w:p w14:paraId="3D4D3E91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某些动词还需要地点</w:t>
      </w:r>
      <w:r>
        <w:t xml:space="preserve"> / </w:t>
      </w:r>
      <w:r>
        <w:t>方向等信息才完整，如</w:t>
      </w:r>
      <w:r>
        <w:t xml:space="preserve"> put, place, keep</w:t>
      </w:r>
      <w:r>
        <w:t>。</w:t>
      </w:r>
    </w:p>
    <w:p w14:paraId="57660E13" w14:textId="77777777" w:rsidR="00945E9D" w:rsidRDefault="00000000">
      <w:pPr>
        <w:pStyle w:val="ExampleEN"/>
        <w:keepLines/>
      </w:pPr>
      <w:r>
        <w:t>We put the model on the desk.</w:t>
      </w:r>
    </w:p>
    <w:p w14:paraId="0136E119" w14:textId="77777777" w:rsidR="00945E9D" w:rsidRDefault="00000000">
      <w:pPr>
        <w:pStyle w:val="Note"/>
      </w:pPr>
      <w:r>
        <w:t>我们把模型放在桌上。</w:t>
      </w:r>
    </w:p>
    <w:p w14:paraId="316628AA" w14:textId="77777777" w:rsidR="00945E9D" w:rsidRDefault="00000000">
      <w:pPr>
        <w:pStyle w:val="Scene"/>
      </w:pPr>
      <w:r>
        <w:t>8</w:t>
      </w:r>
      <w:r>
        <w:t>｜</w:t>
      </w:r>
      <w:r>
        <w:t xml:space="preserve">There be </w:t>
      </w:r>
      <w:r>
        <w:t>存在句</w:t>
      </w:r>
    </w:p>
    <w:p w14:paraId="3732DE85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介绍某处存在某人</w:t>
      </w:r>
      <w:r>
        <w:t xml:space="preserve"> / </w:t>
      </w:r>
      <w:r>
        <w:t>某物。真正要介绍的名词短语放在</w:t>
      </w:r>
      <w:r>
        <w:t xml:space="preserve"> be </w:t>
      </w:r>
      <w:r>
        <w:t>后。</w:t>
      </w:r>
    </w:p>
    <w:p w14:paraId="358F74B6" w14:textId="77777777" w:rsidR="00945E9D" w:rsidRDefault="00000000">
      <w:pPr>
        <w:pStyle w:val="ExampleEN"/>
        <w:keepLines/>
      </w:pPr>
      <w:r>
        <w:t>There are three notes on the board.</w:t>
      </w:r>
    </w:p>
    <w:p w14:paraId="5B7D4AEC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黑板上有三张便条。</w:t>
      </w:r>
    </w:p>
    <w:p w14:paraId="70B033A5" w14:textId="77777777" w:rsidR="00945E9D" w:rsidRDefault="00000000">
      <w:pPr>
        <w:pStyle w:val="OrangeTitle"/>
        <w:rPr>
          <w:lang w:eastAsia="zh-CN"/>
        </w:rPr>
      </w:pPr>
      <w:r>
        <w:rPr>
          <w:lang w:eastAsia="zh-CN"/>
        </w:rPr>
        <w:t>别把所有状语都算进骨架</w:t>
      </w:r>
    </w:p>
    <w:p w14:paraId="32BA4112" w14:textId="77777777" w:rsidR="00945E9D" w:rsidRDefault="00000000">
      <w:pPr>
        <w:pStyle w:val="OrangeBody"/>
      </w:pPr>
      <w:r>
        <w:t xml:space="preserve">Yesterday, everyone laughed loudly. </w:t>
      </w:r>
      <w:r>
        <w:t>句中有两个</w:t>
      </w:r>
      <w:r>
        <w:t xml:space="preserve"> A</w:t>
      </w:r>
      <w:r>
        <w:t>，但核心仍可压缩成</w:t>
      </w:r>
      <w:r>
        <w:t xml:space="preserve"> Everyone laughed</w:t>
      </w:r>
      <w:r>
        <w:t>（</w:t>
      </w:r>
      <w:r>
        <w:t>SV</w:t>
      </w:r>
      <w:r>
        <w:t>）。</w:t>
      </w:r>
    </w:p>
    <w:p w14:paraId="2E5F1A65" w14:textId="77777777" w:rsidR="00945E9D" w:rsidRDefault="00000000">
      <w:pPr>
        <w:pStyle w:val="OrangeBody"/>
      </w:pPr>
      <w:r>
        <w:t xml:space="preserve">I put the key under the flowerpot. </w:t>
      </w:r>
      <w:r>
        <w:t>中</w:t>
      </w:r>
      <w:r>
        <w:t xml:space="preserve"> under the flowerpot </w:t>
      </w:r>
      <w:r>
        <w:t>对</w:t>
      </w:r>
      <w:r>
        <w:t xml:space="preserve"> put </w:t>
      </w:r>
      <w:r>
        <w:t>的意义很关键，因此常分析为</w:t>
      </w:r>
      <w:r>
        <w:t xml:space="preserve"> SVOA</w:t>
      </w:r>
      <w:r>
        <w:t>。</w:t>
      </w:r>
    </w:p>
    <w:p w14:paraId="118459C7" w14:textId="77777777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五、三组易混点：用替换和等号做检查</w:t>
      </w:r>
    </w:p>
    <w:p w14:paraId="1D74ECE7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 xml:space="preserve">1. </w:t>
      </w:r>
      <w:r w:rsidRPr="0066348A">
        <w:rPr>
          <w:rFonts w:ascii="Times New Roman" w:eastAsia="宋体" w:hAnsi="Times New Roman"/>
        </w:rPr>
        <w:t>双宾语还是宾语</w:t>
      </w:r>
      <w:r w:rsidRPr="0066348A">
        <w:rPr>
          <w:rFonts w:ascii="Times New Roman" w:eastAsia="宋体" w:hAnsi="Times New Roman"/>
        </w:rPr>
        <w:t xml:space="preserve"> + </w:t>
      </w:r>
      <w:r w:rsidRPr="0066348A">
        <w:rPr>
          <w:rFonts w:ascii="Times New Roman" w:eastAsia="宋体" w:hAnsi="Times New Roman"/>
        </w:rPr>
        <w:t>宾补？</w:t>
      </w:r>
    </w:p>
    <w:p w14:paraId="29B129F1" w14:textId="77777777" w:rsidR="00945E9D" w:rsidRDefault="00000000">
      <w:pPr>
        <w:pStyle w:val="ExampleEN"/>
        <w:keepLines/>
      </w:pPr>
      <w:r>
        <w:t>Dad bought me a bike.  → me ≠ a bike  → S + V + IO + DO</w:t>
      </w:r>
    </w:p>
    <w:p w14:paraId="0CA2DC18" w14:textId="77777777" w:rsidR="00945E9D" w:rsidRDefault="00000000">
      <w:pPr>
        <w:pStyle w:val="Note"/>
      </w:pPr>
      <w:r>
        <w:t>爸爸给我买了一辆自行车。</w:t>
      </w:r>
    </w:p>
    <w:p w14:paraId="5EE23A84" w14:textId="77777777" w:rsidR="00945E9D" w:rsidRDefault="00000000">
      <w:pPr>
        <w:pStyle w:val="ExampleEN"/>
        <w:keepLines/>
      </w:pPr>
      <w:r>
        <w:t>They painted the wall blue.  → the wall = blue  → S + V + O + C</w:t>
      </w:r>
    </w:p>
    <w:p w14:paraId="27EBC3D4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他们把墙刷成了蓝色。</w:t>
      </w:r>
    </w:p>
    <w:p w14:paraId="1AC468BF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 xml:space="preserve">2. </w:t>
      </w:r>
      <w:r w:rsidRPr="0066348A">
        <w:rPr>
          <w:rFonts w:ascii="Times New Roman" w:eastAsia="宋体" w:hAnsi="Times New Roman"/>
          <w:lang w:eastAsia="zh-CN"/>
        </w:rPr>
        <w:t>系动词还是动作动词？</w:t>
      </w:r>
    </w:p>
    <w:p w14:paraId="7BF31ADC" w14:textId="77777777" w:rsidR="00945E9D" w:rsidRDefault="00000000">
      <w:pPr>
        <w:pStyle w:val="ExampleEN"/>
        <w:keepLines/>
      </w:pPr>
      <w:r>
        <w:t xml:space="preserve">The soup smells good.  → smell = </w:t>
      </w:r>
      <w:r>
        <w:t>系动词；</w:t>
      </w:r>
      <w:r>
        <w:t>good = P</w:t>
      </w:r>
    </w:p>
    <w:p w14:paraId="385A61F5" w14:textId="77777777" w:rsidR="00945E9D" w:rsidRDefault="00000000">
      <w:pPr>
        <w:pStyle w:val="Note"/>
      </w:pPr>
      <w:r>
        <w:t>汤闻起来很香。</w:t>
      </w:r>
    </w:p>
    <w:p w14:paraId="7E6CCD8A" w14:textId="77777777" w:rsidR="00945E9D" w:rsidRDefault="00000000">
      <w:pPr>
        <w:pStyle w:val="ExampleEN"/>
        <w:keepLines/>
      </w:pPr>
      <w:r>
        <w:t xml:space="preserve">She smelled the flower carefully.  → smelled = </w:t>
      </w:r>
      <w:r>
        <w:t>动作动词；</w:t>
      </w:r>
      <w:r>
        <w:t>the flower = O</w:t>
      </w:r>
    </w:p>
    <w:p w14:paraId="2F1629A9" w14:textId="77777777" w:rsidR="00945E9D" w:rsidRDefault="00000000">
      <w:pPr>
        <w:pStyle w:val="Note"/>
      </w:pPr>
      <w:r>
        <w:t>她仔细闻了闻那朵花。</w:t>
      </w:r>
    </w:p>
    <w:p w14:paraId="0048FC0F" w14:textId="77777777" w:rsidR="00945E9D" w:rsidRDefault="00000000">
      <w:pPr>
        <w:pStyle w:val="ExampleEN"/>
        <w:keepLines/>
      </w:pPr>
      <w:r>
        <w:t>The boy looked nervous. / The boy looked at the clock.</w:t>
      </w:r>
    </w:p>
    <w:p w14:paraId="0AFA7FC1" w14:textId="77777777" w:rsidR="00945E9D" w:rsidRDefault="00000000">
      <w:pPr>
        <w:pStyle w:val="Note"/>
      </w:pPr>
      <w:r>
        <w:t xml:space="preserve">looked nervous </w:t>
      </w:r>
      <w:r>
        <w:t>是主系表；</w:t>
      </w:r>
      <w:r>
        <w:t xml:space="preserve">looked at the clock </w:t>
      </w:r>
      <w:r>
        <w:t>表示</w:t>
      </w:r>
      <w:r>
        <w:t>“</w:t>
      </w:r>
      <w:r>
        <w:t>看钟</w:t>
      </w:r>
      <w:r>
        <w:t>”</w:t>
      </w:r>
      <w:r>
        <w:t>。</w:t>
      </w:r>
    </w:p>
    <w:p w14:paraId="4703BA59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 xml:space="preserve">3. There be </w:t>
      </w:r>
      <w:r w:rsidRPr="0066348A">
        <w:rPr>
          <w:rFonts w:ascii="Times New Roman" w:eastAsia="宋体" w:hAnsi="Times New Roman"/>
        </w:rPr>
        <w:t>还是</w:t>
      </w:r>
      <w:r w:rsidRPr="0066348A">
        <w:rPr>
          <w:rFonts w:ascii="Times New Roman" w:eastAsia="宋体" w:hAnsi="Times New Roman"/>
        </w:rPr>
        <w:t xml:space="preserve"> have</w:t>
      </w:r>
      <w:r w:rsidRPr="0066348A">
        <w:rPr>
          <w:rFonts w:ascii="Times New Roman" w:eastAsia="宋体" w:hAnsi="Times New Roman"/>
        </w:rPr>
        <w:t>？</w:t>
      </w:r>
    </w:p>
    <w:p w14:paraId="7510C921" w14:textId="77777777" w:rsidR="00945E9D" w:rsidRDefault="00000000">
      <w:pPr>
        <w:pStyle w:val="ExampleEN"/>
        <w:keepLines/>
      </w:pPr>
      <w:r>
        <w:t>There is a reading corner in our classroom.</w:t>
      </w:r>
    </w:p>
    <w:p w14:paraId="2000DB9F" w14:textId="77777777" w:rsidR="00945E9D" w:rsidRDefault="00000000">
      <w:pPr>
        <w:pStyle w:val="Note"/>
      </w:pPr>
      <w:r>
        <w:t>我们的教室里有一个阅读角。（介绍</w:t>
      </w:r>
      <w:r>
        <w:t>“</w:t>
      </w:r>
      <w:r>
        <w:t>存在</w:t>
      </w:r>
      <w:r>
        <w:t>”</w:t>
      </w:r>
      <w:r>
        <w:t>）</w:t>
      </w:r>
    </w:p>
    <w:p w14:paraId="5BF61423" w14:textId="77777777" w:rsidR="00945E9D" w:rsidRDefault="00000000">
      <w:pPr>
        <w:pStyle w:val="ExampleEN"/>
        <w:keepLines/>
      </w:pPr>
      <w:r>
        <w:t>Our classroom has a reading corner.</w:t>
      </w:r>
    </w:p>
    <w:p w14:paraId="0A6F7775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lastRenderedPageBreak/>
        <w:t>我们的教室有一个阅读角。（说明</w:t>
      </w:r>
      <w:r>
        <w:rPr>
          <w:lang w:eastAsia="zh-CN"/>
        </w:rPr>
        <w:t>“</w:t>
      </w:r>
      <w:r>
        <w:rPr>
          <w:lang w:eastAsia="zh-CN"/>
        </w:rPr>
        <w:t>拥有</w:t>
      </w:r>
      <w:r>
        <w:rPr>
          <w:lang w:eastAsia="zh-CN"/>
        </w:rPr>
        <w:t>”</w:t>
      </w:r>
      <w:r>
        <w:rPr>
          <w:lang w:eastAsia="zh-CN"/>
        </w:rPr>
        <w:t>）</w:t>
      </w:r>
    </w:p>
    <w:p w14:paraId="714676D4" w14:textId="048F3263" w:rsidR="00945E9D" w:rsidRPr="003C5E05" w:rsidRDefault="00000000">
      <w:pPr>
        <w:pStyle w:val="TipTitle"/>
        <w:rPr>
          <w:rFonts w:eastAsia="宋体"/>
          <w:lang w:eastAsia="zh-CN"/>
        </w:rPr>
      </w:pPr>
      <w:r>
        <w:rPr>
          <w:lang w:eastAsia="zh-CN"/>
        </w:rPr>
        <w:t>动词搭配</w:t>
      </w:r>
    </w:p>
    <w:p w14:paraId="37498D1D" w14:textId="77777777" w:rsidR="00945E9D" w:rsidRDefault="00000000">
      <w:pPr>
        <w:pStyle w:val="TipBody"/>
      </w:pPr>
      <w:r>
        <w:t xml:space="preserve">arrive </w:t>
      </w:r>
      <w:r>
        <w:t>不直接接地点名词：</w:t>
      </w:r>
      <w:r>
        <w:t>arrive at the station / arrive in Hangzhou</w:t>
      </w:r>
      <w:r>
        <w:t>。</w:t>
      </w:r>
    </w:p>
    <w:p w14:paraId="1BB7732B" w14:textId="77777777" w:rsidR="00945E9D" w:rsidRDefault="00000000">
      <w:pPr>
        <w:pStyle w:val="TipBody"/>
      </w:pPr>
      <w:r>
        <w:t xml:space="preserve">explain </w:t>
      </w:r>
      <w:r>
        <w:t>通常不用</w:t>
      </w:r>
      <w:r>
        <w:t xml:space="preserve"> explain sb sth</w:t>
      </w:r>
      <w:r>
        <w:t>：</w:t>
      </w:r>
      <w:r>
        <w:t>explain the rule to me</w:t>
      </w:r>
      <w:r>
        <w:t>。</w:t>
      </w:r>
    </w:p>
    <w:p w14:paraId="67CA0618" w14:textId="77777777" w:rsidR="00945E9D" w:rsidRDefault="00000000">
      <w:pPr>
        <w:pStyle w:val="TipBody"/>
      </w:pPr>
      <w:r>
        <w:t xml:space="preserve">make + O + </w:t>
      </w:r>
      <w:r>
        <w:t>动词原形：</w:t>
      </w:r>
      <w:r>
        <w:t>make us laugh</w:t>
      </w:r>
      <w:r>
        <w:t>；</w:t>
      </w:r>
      <w:r>
        <w:t xml:space="preserve">make + O + </w:t>
      </w:r>
      <w:r>
        <w:t>形容词：</w:t>
      </w:r>
      <w:r>
        <w:t>make us happy</w:t>
      </w:r>
      <w:r>
        <w:t>。</w:t>
      </w:r>
    </w:p>
    <w:p w14:paraId="4C58BFE1" w14:textId="77777777" w:rsidR="00945E9D" w:rsidRPr="0066348A" w:rsidRDefault="00000000">
      <w:pPr>
        <w:pStyle w:val="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六、给骨架加枝叶：定语</w:t>
      </w:r>
      <w:r w:rsidRPr="0066348A">
        <w:rPr>
          <w:rFonts w:ascii="Times New Roman" w:eastAsia="宋体" w:hAnsi="Times New Roman"/>
        </w:rPr>
        <w:t xml:space="preserve"> Attr </w:t>
      </w:r>
      <w:r w:rsidRPr="0066348A">
        <w:rPr>
          <w:rFonts w:ascii="Times New Roman" w:eastAsia="宋体" w:hAnsi="Times New Roman"/>
        </w:rPr>
        <w:t>与状语</w:t>
      </w:r>
      <w:r w:rsidRPr="0066348A">
        <w:rPr>
          <w:rFonts w:ascii="Times New Roman" w:eastAsia="宋体" w:hAnsi="Times New Roman"/>
        </w:rPr>
        <w:t xml:space="preserve"> A</w:t>
      </w:r>
    </w:p>
    <w:p w14:paraId="03C5E991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核心成分负责</w:t>
      </w:r>
      <w:r>
        <w:rPr>
          <w:lang w:eastAsia="zh-CN"/>
        </w:rPr>
        <w:t>“</w:t>
      </w:r>
      <w:r>
        <w:rPr>
          <w:lang w:eastAsia="zh-CN"/>
        </w:rPr>
        <w:t>发生了什么</w:t>
      </w:r>
      <w:r>
        <w:rPr>
          <w:lang w:eastAsia="zh-CN"/>
        </w:rPr>
        <w:t>”</w:t>
      </w:r>
      <w:r>
        <w:rPr>
          <w:lang w:eastAsia="zh-CN"/>
        </w:rPr>
        <w:t>，修饰成分负责</w:t>
      </w:r>
      <w:r>
        <w:rPr>
          <w:lang w:eastAsia="zh-CN"/>
        </w:rPr>
        <w:t>“</w:t>
      </w:r>
      <w:r>
        <w:rPr>
          <w:lang w:eastAsia="zh-CN"/>
        </w:rPr>
        <w:t>是哪一个、什么样、何时、何地、怎样、为什么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14:paraId="5A9E1672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 xml:space="preserve">1. </w:t>
      </w:r>
      <w:r w:rsidRPr="0066348A">
        <w:rPr>
          <w:rFonts w:ascii="Times New Roman" w:eastAsia="宋体" w:hAnsi="Times New Roman"/>
          <w:lang w:eastAsia="zh-CN"/>
        </w:rPr>
        <w:t>定语</w:t>
      </w:r>
      <w:r w:rsidRPr="0066348A">
        <w:rPr>
          <w:rFonts w:ascii="Times New Roman" w:eastAsia="宋体" w:hAnsi="Times New Roman"/>
          <w:lang w:eastAsia="zh-CN"/>
        </w:rPr>
        <w:t xml:space="preserve"> Attr</w:t>
      </w:r>
      <w:r w:rsidRPr="0066348A">
        <w:rPr>
          <w:rFonts w:ascii="Times New Roman" w:eastAsia="宋体" w:hAnsi="Times New Roman"/>
          <w:lang w:eastAsia="zh-CN"/>
        </w:rPr>
        <w:t>：专门修饰名词或代词</w:t>
      </w:r>
    </w:p>
    <w:p w14:paraId="7DD00B25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提问口令：哪一个？什么样？谁的？多少？</w:t>
      </w:r>
    </w:p>
    <w:p w14:paraId="314894AF" w14:textId="77777777" w:rsidR="00945E9D" w:rsidRDefault="00000000">
      <w:pPr>
        <w:pStyle w:val="WordBank"/>
      </w:pPr>
      <w:r>
        <w:t>前置定语｜</w:t>
      </w:r>
      <w:r>
        <w:t>a curious student</w:t>
      </w:r>
      <w:r>
        <w:t>；</w:t>
      </w:r>
      <w:r>
        <w:t>our science club</w:t>
      </w:r>
      <w:r>
        <w:t>；</w:t>
      </w:r>
      <w:r>
        <w:t>three small boxes</w:t>
      </w:r>
    </w:p>
    <w:p w14:paraId="487CDC5C" w14:textId="77777777" w:rsidR="00945E9D" w:rsidRDefault="00000000">
      <w:pPr>
        <w:pStyle w:val="WordBank"/>
      </w:pPr>
      <w:r>
        <w:t>后置定语｜</w:t>
      </w:r>
      <w:r>
        <w:t>the book on the desk</w:t>
      </w:r>
      <w:r>
        <w:t>；</w:t>
      </w:r>
      <w:r>
        <w:t>something useful</w:t>
      </w:r>
      <w:r>
        <w:t>；</w:t>
      </w:r>
      <w:r>
        <w:t>a plan to reduce waste</w:t>
      </w:r>
      <w:r>
        <w:t>；</w:t>
      </w:r>
      <w:r>
        <w:t>students who love music</w:t>
      </w:r>
    </w:p>
    <w:p w14:paraId="791E86A4" w14:textId="77777777" w:rsidR="00945E9D" w:rsidRDefault="00000000">
      <w:pPr>
        <w:pStyle w:val="TipTitle"/>
        <w:rPr>
          <w:lang w:eastAsia="zh-CN"/>
        </w:rPr>
      </w:pPr>
      <w:r>
        <w:rPr>
          <w:lang w:eastAsia="zh-CN"/>
        </w:rPr>
        <w:t>位置规律</w:t>
      </w:r>
    </w:p>
    <w:p w14:paraId="23203DE3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单个形容词、限定词、数词常放名词前；较长的介词短语、不定式、分词短语或定语从句常放名词后。</w:t>
      </w:r>
    </w:p>
    <w:p w14:paraId="26F2EE21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 xml:space="preserve">2. </w:t>
      </w:r>
      <w:r w:rsidRPr="0066348A">
        <w:rPr>
          <w:rFonts w:ascii="Times New Roman" w:eastAsia="宋体" w:hAnsi="Times New Roman"/>
          <w:lang w:eastAsia="zh-CN"/>
        </w:rPr>
        <w:t>状语</w:t>
      </w:r>
      <w:r w:rsidRPr="0066348A">
        <w:rPr>
          <w:rFonts w:ascii="Times New Roman" w:eastAsia="宋体" w:hAnsi="Times New Roman"/>
          <w:lang w:eastAsia="zh-CN"/>
        </w:rPr>
        <w:t xml:space="preserve"> A</w:t>
      </w:r>
      <w:r w:rsidRPr="0066348A">
        <w:rPr>
          <w:rFonts w:ascii="Times New Roman" w:eastAsia="宋体" w:hAnsi="Times New Roman"/>
          <w:lang w:eastAsia="zh-CN"/>
        </w:rPr>
        <w:t>：修饰动作、性质或整句话</w:t>
      </w:r>
    </w:p>
    <w:p w14:paraId="50A63876" w14:textId="77777777" w:rsidR="00945E9D" w:rsidRDefault="00000000">
      <w:pPr>
        <w:pStyle w:val="BodyTextCN"/>
        <w:rPr>
          <w:lang w:eastAsia="zh-CN"/>
        </w:rPr>
      </w:pPr>
      <w:r>
        <w:rPr>
          <w:lang w:eastAsia="zh-CN"/>
        </w:rPr>
        <w:t>常见意义：时间、地点、方式、原因、目的、程度、频率、条件、让步、说话者态度。</w:t>
      </w:r>
    </w:p>
    <w:p w14:paraId="13D0E3DB" w14:textId="77777777" w:rsidR="00945E9D" w:rsidRDefault="00000000">
      <w:pPr>
        <w:pStyle w:val="WordBank"/>
      </w:pPr>
      <w:r>
        <w:t>时间｜</w:t>
      </w:r>
      <w:r>
        <w:t>after class, at 6:30, every day</w:t>
      </w:r>
    </w:p>
    <w:p w14:paraId="4FC20BFE" w14:textId="77777777" w:rsidR="00945E9D" w:rsidRDefault="00000000">
      <w:pPr>
        <w:pStyle w:val="WordBank"/>
      </w:pPr>
      <w:r>
        <w:t>地点｜</w:t>
      </w:r>
      <w:r>
        <w:t>in the lab, near the gate, into the hall</w:t>
      </w:r>
    </w:p>
    <w:p w14:paraId="6252FB65" w14:textId="77777777" w:rsidR="00945E9D" w:rsidRDefault="00000000">
      <w:pPr>
        <w:pStyle w:val="WordBank"/>
      </w:pPr>
      <w:r>
        <w:t>方式</w:t>
      </w:r>
      <w:r>
        <w:t xml:space="preserve"> / </w:t>
      </w:r>
      <w:r>
        <w:t>程度｜</w:t>
      </w:r>
      <w:r>
        <w:t>carefully, with a smile, very slowly</w:t>
      </w:r>
    </w:p>
    <w:p w14:paraId="24832FA7" w14:textId="77777777" w:rsidR="00945E9D" w:rsidRDefault="00000000">
      <w:pPr>
        <w:pStyle w:val="WordBank"/>
      </w:pPr>
      <w:r>
        <w:t>目的</w:t>
      </w:r>
      <w:r>
        <w:t xml:space="preserve"> / </w:t>
      </w:r>
      <w:r>
        <w:t>原因｜</w:t>
      </w:r>
      <w:r>
        <w:t>to save energy, because of the rain</w:t>
      </w:r>
    </w:p>
    <w:p w14:paraId="57C7EAF7" w14:textId="77777777" w:rsidR="00945E9D" w:rsidRDefault="00000000">
      <w:pPr>
        <w:pStyle w:val="WordBank"/>
      </w:pPr>
      <w:r>
        <w:t>整句态度｜</w:t>
      </w:r>
      <w:r>
        <w:t>Luckily, honestly, in my opinion</w:t>
      </w:r>
    </w:p>
    <w:p w14:paraId="2B8DE2A5" w14:textId="77777777" w:rsidR="00945E9D" w:rsidRDefault="00000000">
      <w:pPr>
        <w:pStyle w:val="Scene"/>
      </w:pPr>
      <w:r>
        <w:t>一眼辨认：同一句里的定语与状语</w:t>
      </w:r>
    </w:p>
    <w:p w14:paraId="7D3C9068" w14:textId="77777777" w:rsidR="00945E9D" w:rsidRDefault="00000000">
      <w:pPr>
        <w:pStyle w:val="RoleSentence"/>
        <w:keepLines/>
      </w:pPr>
      <w:r>
        <w:t xml:space="preserve">The patient girl </w:t>
      </w:r>
      <w:r>
        <w:rPr>
          <w:b/>
          <w:color w:val="1F4E79"/>
          <w:sz w:val="17"/>
        </w:rPr>
        <w:t>[S]</w:t>
      </w:r>
      <w:r>
        <w:t xml:space="preserve">  |  carefully </w:t>
      </w:r>
      <w:r>
        <w:rPr>
          <w:b/>
          <w:color w:val="595959"/>
          <w:sz w:val="17"/>
        </w:rPr>
        <w:t>[A]</w:t>
      </w:r>
      <w:r>
        <w:t xml:space="preserve">  |  checked </w:t>
      </w:r>
      <w:r>
        <w:rPr>
          <w:b/>
          <w:color w:val="C00000"/>
          <w:sz w:val="17"/>
        </w:rPr>
        <w:t>[V]</w:t>
      </w:r>
      <w:r>
        <w:t xml:space="preserve">  |  the old map </w:t>
      </w:r>
      <w:r>
        <w:rPr>
          <w:b/>
          <w:color w:val="C55A11"/>
          <w:sz w:val="17"/>
        </w:rPr>
        <w:t>[O]</w:t>
      </w:r>
      <w:r>
        <w:t xml:space="preserve">  |  in the rain </w:t>
      </w:r>
      <w:r>
        <w:rPr>
          <w:b/>
          <w:color w:val="595959"/>
          <w:sz w:val="17"/>
        </w:rPr>
        <w:t>[A]</w:t>
      </w:r>
    </w:p>
    <w:p w14:paraId="177CD607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 xml:space="preserve">patient </w:t>
      </w:r>
      <w:r>
        <w:t>修饰</w:t>
      </w:r>
      <w:r>
        <w:t xml:space="preserve"> girl</w:t>
      </w:r>
      <w:r>
        <w:t>，</w:t>
      </w:r>
      <w:r>
        <w:t xml:space="preserve">old </w:t>
      </w:r>
      <w:r>
        <w:t>修饰</w:t>
      </w:r>
      <w:r>
        <w:t xml:space="preserve"> map → Attr</w:t>
      </w:r>
      <w:r>
        <w:t>；</w:t>
      </w:r>
      <w:r>
        <w:t xml:space="preserve">carefully </w:t>
      </w:r>
      <w:r>
        <w:t>修饰</w:t>
      </w:r>
      <w:r>
        <w:t xml:space="preserve"> checked</w:t>
      </w:r>
      <w:r>
        <w:t>，</w:t>
      </w:r>
      <w:r>
        <w:t xml:space="preserve">in the rain </w:t>
      </w:r>
      <w:r>
        <w:t>说明情境</w:t>
      </w:r>
      <w:r>
        <w:t xml:space="preserve"> → A</w:t>
      </w:r>
      <w:r>
        <w:t>。</w:t>
      </w:r>
    </w:p>
    <w:p w14:paraId="2B2B81EB" w14:textId="77777777" w:rsidR="00945E9D" w:rsidRDefault="00000000">
      <w:pPr>
        <w:pStyle w:val="OrangeTitle"/>
        <w:rPr>
          <w:lang w:eastAsia="zh-CN"/>
        </w:rPr>
      </w:pPr>
      <w:r>
        <w:rPr>
          <w:lang w:eastAsia="zh-CN"/>
        </w:rPr>
        <w:t>位置提醒</w:t>
      </w:r>
    </w:p>
    <w:p w14:paraId="3F23D0C4" w14:textId="77777777" w:rsidR="00945E9D" w:rsidRDefault="00000000">
      <w:pPr>
        <w:pStyle w:val="OrangeBody"/>
        <w:rPr>
          <w:lang w:eastAsia="zh-CN"/>
        </w:rPr>
      </w:pPr>
      <w:r>
        <w:rPr>
          <w:lang w:eastAsia="zh-CN"/>
        </w:rPr>
        <w:t>状语位置较灵活，但要靠近它修饰的内容；长的句首状语后通常用逗号。位置变化有时会改变焦点。</w:t>
      </w:r>
    </w:p>
    <w:p w14:paraId="5C0CB21D" w14:textId="77777777" w:rsidR="00945E9D" w:rsidRDefault="00000000">
      <w:pPr>
        <w:pStyle w:val="OrangeBody"/>
      </w:pPr>
      <w:r>
        <w:t xml:space="preserve">To catch the first bus, we left home at 6:10. </w:t>
      </w:r>
      <w:r>
        <w:t>句首不定式短语是目的状语，</w:t>
      </w:r>
      <w:r>
        <w:t xml:space="preserve">at 6:10 </w:t>
      </w:r>
      <w:r>
        <w:t>是时间状语。</w:t>
      </w:r>
    </w:p>
    <w:p w14:paraId="6E19E43D" w14:textId="2D23DE9F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七、拆句三步法：找</w:t>
      </w:r>
      <w:r w:rsidR="00AD34EB">
        <w:rPr>
          <w:rFonts w:ascii="Times New Roman" w:eastAsia="宋体" w:hAnsi="Times New Roman" w:hint="eastAsia"/>
          <w:lang w:eastAsia="zh-CN"/>
        </w:rPr>
        <w:t>核心词—</w:t>
      </w:r>
      <w:r w:rsidRPr="0066348A">
        <w:rPr>
          <w:rFonts w:ascii="Times New Roman" w:eastAsia="宋体" w:hAnsi="Times New Roman"/>
          <w:lang w:eastAsia="zh-CN"/>
        </w:rPr>
        <w:t>抽</w:t>
      </w:r>
      <w:r w:rsidR="003C5E05" w:rsidRPr="0066348A">
        <w:rPr>
          <w:rFonts w:ascii="Times New Roman" w:eastAsia="宋体" w:hAnsi="Times New Roman" w:hint="eastAsia"/>
          <w:lang w:eastAsia="zh-CN"/>
        </w:rPr>
        <w:t>主</w:t>
      </w:r>
      <w:r w:rsidRPr="0066348A">
        <w:rPr>
          <w:rFonts w:ascii="Times New Roman" w:eastAsia="宋体" w:hAnsi="Times New Roman"/>
          <w:lang w:eastAsia="zh-CN"/>
        </w:rPr>
        <w:t>干</w:t>
      </w:r>
      <w:r w:rsidR="00AD34EB">
        <w:rPr>
          <w:rFonts w:ascii="Times New Roman" w:eastAsia="宋体" w:hAnsi="Times New Roman" w:hint="eastAsia"/>
          <w:lang w:eastAsia="zh-CN"/>
        </w:rPr>
        <w:t>—</w:t>
      </w:r>
      <w:r w:rsidRPr="0066348A">
        <w:rPr>
          <w:rFonts w:ascii="Times New Roman" w:eastAsia="宋体" w:hAnsi="Times New Roman"/>
          <w:lang w:eastAsia="zh-CN"/>
        </w:rPr>
        <w:t>挂枝叶</w:t>
      </w:r>
    </w:p>
    <w:p w14:paraId="7255F2F7" w14:textId="77777777" w:rsidR="00945E9D" w:rsidRDefault="00000000">
      <w:pPr>
        <w:pStyle w:val="BodyTextCN"/>
        <w:numPr>
          <w:ilvl w:val="0"/>
          <w:numId w:val="11"/>
        </w:numPr>
      </w:pPr>
      <w:r>
        <w:t>找限定谓语：先圈带时态、人称或情态的动词组；再留意</w:t>
      </w:r>
      <w:r>
        <w:t xml:space="preserve"> and / but / because / when </w:t>
      </w:r>
      <w:r>
        <w:t>等连接词。</w:t>
      </w:r>
    </w:p>
    <w:p w14:paraId="6656E2D7" w14:textId="77777777" w:rsidR="00945E9D" w:rsidRDefault="00000000">
      <w:pPr>
        <w:pStyle w:val="BodyTextCN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找主语：问</w:t>
      </w:r>
      <w:r>
        <w:rPr>
          <w:lang w:eastAsia="zh-CN"/>
        </w:rPr>
        <w:t>“</w:t>
      </w:r>
      <w:r>
        <w:rPr>
          <w:lang w:eastAsia="zh-CN"/>
        </w:rPr>
        <w:t>谁</w:t>
      </w:r>
      <w:r>
        <w:rPr>
          <w:lang w:eastAsia="zh-CN"/>
        </w:rPr>
        <w:t xml:space="preserve"> / </w:t>
      </w:r>
      <w:r>
        <w:rPr>
          <w:lang w:eastAsia="zh-CN"/>
        </w:rPr>
        <w:t>什么</w:t>
      </w:r>
      <w:r>
        <w:rPr>
          <w:lang w:eastAsia="zh-CN"/>
        </w:rPr>
        <w:t xml:space="preserve"> + </w:t>
      </w:r>
      <w:r>
        <w:rPr>
          <w:lang w:eastAsia="zh-CN"/>
        </w:rPr>
        <w:t>谓语</w:t>
      </w:r>
      <w:r>
        <w:rPr>
          <w:lang w:eastAsia="zh-CN"/>
        </w:rPr>
        <w:t>”</w:t>
      </w:r>
      <w:r>
        <w:rPr>
          <w:lang w:eastAsia="zh-CN"/>
        </w:rPr>
        <w:t>；再根据动词判断</w:t>
      </w:r>
      <w:r>
        <w:rPr>
          <w:lang w:eastAsia="zh-CN"/>
        </w:rPr>
        <w:t xml:space="preserve"> O</w:t>
      </w:r>
      <w:r>
        <w:rPr>
          <w:lang w:eastAsia="zh-CN"/>
        </w:rPr>
        <w:t>、</w:t>
      </w:r>
      <w:r>
        <w:rPr>
          <w:lang w:eastAsia="zh-CN"/>
        </w:rPr>
        <w:t>P</w:t>
      </w:r>
      <w:r>
        <w:rPr>
          <w:lang w:eastAsia="zh-CN"/>
        </w:rPr>
        <w:t>、</w:t>
      </w:r>
      <w:r>
        <w:rPr>
          <w:lang w:eastAsia="zh-CN"/>
        </w:rPr>
        <w:t xml:space="preserve">C </w:t>
      </w:r>
      <w:r>
        <w:rPr>
          <w:lang w:eastAsia="zh-CN"/>
        </w:rPr>
        <w:t>或必要的</w:t>
      </w:r>
      <w:r>
        <w:rPr>
          <w:lang w:eastAsia="zh-CN"/>
        </w:rPr>
        <w:t xml:space="preserve"> A</w:t>
      </w:r>
      <w:r>
        <w:rPr>
          <w:lang w:eastAsia="zh-CN"/>
        </w:rPr>
        <w:t>。</w:t>
      </w:r>
    </w:p>
    <w:p w14:paraId="2E494EB6" w14:textId="77777777" w:rsidR="00945E9D" w:rsidRDefault="00000000">
      <w:pPr>
        <w:pStyle w:val="BodyTextCN"/>
        <w:numPr>
          <w:ilvl w:val="0"/>
          <w:numId w:val="11"/>
        </w:numPr>
      </w:pPr>
      <w:r>
        <w:rPr>
          <w:lang w:eastAsia="zh-CN"/>
        </w:rPr>
        <w:t>挂修饰语：修饰名词的是</w:t>
      </w:r>
      <w:r>
        <w:rPr>
          <w:lang w:eastAsia="zh-CN"/>
        </w:rPr>
        <w:t xml:space="preserve"> Attr</w:t>
      </w:r>
      <w:r>
        <w:rPr>
          <w:lang w:eastAsia="zh-CN"/>
        </w:rPr>
        <w:t>；说明时间、地点、方式、原因等的是</w:t>
      </w:r>
      <w:r>
        <w:rPr>
          <w:lang w:eastAsia="zh-CN"/>
        </w:rPr>
        <w:t xml:space="preserve"> A</w:t>
      </w:r>
      <w:r>
        <w:rPr>
          <w:lang w:eastAsia="zh-CN"/>
        </w:rPr>
        <w:t>。</w:t>
      </w:r>
      <w:r>
        <w:t>最后把中文意思读顺。</w:t>
      </w:r>
    </w:p>
    <w:p w14:paraId="4D5D7894" w14:textId="77777777" w:rsidR="00945E9D" w:rsidRDefault="00000000">
      <w:pPr>
        <w:pStyle w:val="Scene"/>
      </w:pPr>
      <w:r>
        <w:t>示范：两层句子也能拆</w:t>
      </w:r>
    </w:p>
    <w:p w14:paraId="15E7A527" w14:textId="77777777" w:rsidR="00945E9D" w:rsidRDefault="00000000">
      <w:pPr>
        <w:pStyle w:val="ExampleEN"/>
        <w:keepLines/>
      </w:pPr>
      <w:r>
        <w:t>After the rain stopped, the children in our neighborhood carried the wet chairs back into the hall.</w:t>
      </w:r>
    </w:p>
    <w:p w14:paraId="72B78568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雨停后，我们社区的孩子们把湿椅子搬回了礼堂。</w:t>
      </w:r>
    </w:p>
    <w:p w14:paraId="0585E87C" w14:textId="77777777" w:rsidR="00945E9D" w:rsidRDefault="00000000">
      <w:pPr>
        <w:pStyle w:val="Breakdown"/>
        <w:keepLines/>
      </w:pPr>
      <w:r>
        <w:rPr>
          <w:b/>
          <w:color w:val="C00000"/>
        </w:rPr>
        <w:t>拆解：</w:t>
      </w:r>
      <w:r>
        <w:t>从句谓语</w:t>
      </w:r>
      <w:r>
        <w:t xml:space="preserve"> stopped</w:t>
      </w:r>
      <w:r>
        <w:t>；主句谓语</w:t>
      </w:r>
      <w:r>
        <w:t xml:space="preserve"> carried</w:t>
      </w:r>
      <w:r>
        <w:t>。主句骨架</w:t>
      </w:r>
      <w:r>
        <w:t xml:space="preserve"> children carried chairs</w:t>
      </w:r>
      <w:r>
        <w:t>；</w:t>
      </w:r>
      <w:r>
        <w:t xml:space="preserve">After... </w:t>
      </w:r>
      <w:r>
        <w:t>是时间</w:t>
      </w:r>
      <w:r>
        <w:t xml:space="preserve"> A</w:t>
      </w:r>
      <w:r>
        <w:t>，</w:t>
      </w:r>
      <w:r>
        <w:t xml:space="preserve">in our neighborhood </w:t>
      </w:r>
      <w:r>
        <w:t>是</w:t>
      </w:r>
      <w:r>
        <w:t xml:space="preserve"> children </w:t>
      </w:r>
      <w:r>
        <w:t>的后置</w:t>
      </w:r>
      <w:r>
        <w:t xml:space="preserve"> Attr</w:t>
      </w:r>
      <w:r>
        <w:t>，</w:t>
      </w:r>
      <w:r>
        <w:t xml:space="preserve">wet </w:t>
      </w:r>
      <w:r>
        <w:t>是</w:t>
      </w:r>
      <w:r>
        <w:t xml:space="preserve"> Attr</w:t>
      </w:r>
      <w:r>
        <w:t>，</w:t>
      </w:r>
      <w:r>
        <w:t xml:space="preserve">back into the hall </w:t>
      </w:r>
      <w:r>
        <w:t>是方向</w:t>
      </w:r>
      <w:r>
        <w:t xml:space="preserve"> A</w:t>
      </w:r>
      <w:r>
        <w:t>。</w:t>
      </w:r>
    </w:p>
    <w:p w14:paraId="7D34A0B4" w14:textId="77777777" w:rsidR="00945E9D" w:rsidRDefault="00000000">
      <w:pPr>
        <w:pStyle w:val="OrangeTitle"/>
        <w:rPr>
          <w:lang w:eastAsia="zh-CN"/>
        </w:rPr>
      </w:pPr>
      <w:r>
        <w:rPr>
          <w:lang w:eastAsia="zh-CN"/>
        </w:rPr>
        <w:t>不是每个</w:t>
      </w:r>
      <w:r>
        <w:rPr>
          <w:lang w:eastAsia="zh-CN"/>
        </w:rPr>
        <w:t>“</w:t>
      </w:r>
      <w:r>
        <w:rPr>
          <w:lang w:eastAsia="zh-CN"/>
        </w:rPr>
        <w:t>像动词的词</w:t>
      </w:r>
      <w:r>
        <w:rPr>
          <w:lang w:eastAsia="zh-CN"/>
        </w:rPr>
        <w:t>”</w:t>
      </w:r>
      <w:r>
        <w:rPr>
          <w:lang w:eastAsia="zh-CN"/>
        </w:rPr>
        <w:t>都是谓语</w:t>
      </w:r>
    </w:p>
    <w:p w14:paraId="67061A6A" w14:textId="77777777" w:rsidR="00945E9D" w:rsidRDefault="00000000">
      <w:pPr>
        <w:pStyle w:val="OrangeBody"/>
      </w:pPr>
      <w:r>
        <w:t xml:space="preserve">To save time, Emma took the bus. → took </w:t>
      </w:r>
      <w:r>
        <w:t>是谓语；</w:t>
      </w:r>
      <w:r>
        <w:t xml:space="preserve">to save </w:t>
      </w:r>
      <w:r>
        <w:t>是目的状语中的非谓语。</w:t>
      </w:r>
    </w:p>
    <w:p w14:paraId="70304C9E" w14:textId="77777777" w:rsidR="00945E9D" w:rsidRDefault="00000000">
      <w:pPr>
        <w:pStyle w:val="OrangeBody"/>
      </w:pPr>
      <w:r>
        <w:t xml:space="preserve">The boy standing by the gate waved. → waved </w:t>
      </w:r>
      <w:r>
        <w:t>是谓语；</w:t>
      </w:r>
      <w:r>
        <w:t xml:space="preserve">standing... </w:t>
      </w:r>
      <w:r>
        <w:t>是后置定语。</w:t>
      </w:r>
    </w:p>
    <w:p w14:paraId="07F829C3" w14:textId="77777777" w:rsidR="00945E9D" w:rsidRDefault="00000000">
      <w:pPr>
        <w:pStyle w:val="OrangeBody"/>
      </w:pPr>
      <w:r>
        <w:t xml:space="preserve">Excited by the result, we cheered. → cheered </w:t>
      </w:r>
      <w:r>
        <w:t>是谓语；</w:t>
      </w:r>
      <w:r>
        <w:t xml:space="preserve">Excited... </w:t>
      </w:r>
      <w:r>
        <w:t>是原因</w:t>
      </w:r>
      <w:r>
        <w:t xml:space="preserve"> / </w:t>
      </w:r>
      <w:r>
        <w:t>伴随状语。</w:t>
      </w:r>
    </w:p>
    <w:p w14:paraId="5666C1BB" w14:textId="77777777" w:rsidR="00945E9D" w:rsidRDefault="00000000">
      <w:pPr>
        <w:pStyle w:val="OrangeBody"/>
      </w:pPr>
      <w:r>
        <w:lastRenderedPageBreak/>
        <w:t xml:space="preserve">We can help. → can help </w:t>
      </w:r>
      <w:r>
        <w:t>整体是谓语组，</w:t>
      </w:r>
      <w:r>
        <w:t xml:space="preserve">help </w:t>
      </w:r>
      <w:r>
        <w:t>使用动词原形。</w:t>
      </w:r>
    </w:p>
    <w:p w14:paraId="3F22FCFF" w14:textId="44A0AEE5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八、短文</w:t>
      </w:r>
      <w:r w:rsidR="00AD34EB">
        <w:rPr>
          <w:rFonts w:ascii="Times New Roman" w:eastAsia="宋体" w:hAnsi="Times New Roman" w:hint="eastAsia"/>
          <w:lang w:eastAsia="zh-CN"/>
        </w:rPr>
        <w:t>lab</w:t>
      </w:r>
      <w:r w:rsidRPr="0066348A">
        <w:rPr>
          <w:rFonts w:ascii="Times New Roman" w:eastAsia="宋体" w:hAnsi="Times New Roman"/>
          <w:lang w:eastAsia="zh-CN"/>
        </w:rPr>
        <w:t>：把语法放进真实语境</w:t>
      </w:r>
    </w:p>
    <w:p w14:paraId="3C50A937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短文一｜</w:t>
      </w:r>
      <w:r w:rsidRPr="0066348A">
        <w:rPr>
          <w:rFonts w:ascii="Times New Roman" w:eastAsia="宋体" w:hAnsi="Times New Roman"/>
        </w:rPr>
        <w:t xml:space="preserve">A Blue Umbrella </w:t>
      </w:r>
      <w:r w:rsidRPr="0066348A">
        <w:rPr>
          <w:rFonts w:ascii="Times New Roman" w:eastAsia="宋体" w:hAnsi="Times New Roman"/>
        </w:rPr>
        <w:t>共享雨伞</w:t>
      </w:r>
    </w:p>
    <w:p w14:paraId="7D787001" w14:textId="77777777" w:rsidR="00945E9D" w:rsidRDefault="00000000">
      <w:pPr>
        <w:pStyle w:val="ExampleEN"/>
        <w:keepLines/>
      </w:pPr>
      <w:r>
        <w:t>On a rainy Monday, a blue umbrella stood beside the school gate.</w:t>
      </w:r>
    </w:p>
    <w:p w14:paraId="106DCC14" w14:textId="77777777" w:rsidR="00945E9D" w:rsidRDefault="00000000">
      <w:pPr>
        <w:pStyle w:val="ExampleEN"/>
        <w:keepLines/>
      </w:pPr>
      <w:r>
        <w:t>No one claimed it.</w:t>
      </w:r>
    </w:p>
    <w:p w14:paraId="5F3ADC87" w14:textId="77777777" w:rsidR="00945E9D" w:rsidRDefault="00000000">
      <w:pPr>
        <w:pStyle w:val="ExampleEN"/>
        <w:keepLines/>
      </w:pPr>
      <w:r>
        <w:t>During lunch break, Chen Yu noticed a small note on the handle: “Take me if you need me, and return me when the sun comes out.”</w:t>
      </w:r>
    </w:p>
    <w:p w14:paraId="702B08E6" w14:textId="77777777" w:rsidR="00945E9D" w:rsidRDefault="00000000">
      <w:pPr>
        <w:pStyle w:val="ExampleEN"/>
        <w:keepLines/>
      </w:pPr>
      <w:r>
        <w:t>The message made him smile.</w:t>
      </w:r>
    </w:p>
    <w:p w14:paraId="3E0141F0" w14:textId="77777777" w:rsidR="00945E9D" w:rsidRDefault="00000000">
      <w:pPr>
        <w:pStyle w:val="ExampleEN"/>
        <w:keepLines/>
      </w:pPr>
      <w:r>
        <w:t>He carried the umbrella to the lost-and-found corner and placed a second note beside it.</w:t>
      </w:r>
    </w:p>
    <w:p w14:paraId="514B5AB2" w14:textId="77777777" w:rsidR="00945E9D" w:rsidRDefault="00000000">
      <w:pPr>
        <w:pStyle w:val="ExampleEN"/>
        <w:keepLines/>
      </w:pPr>
      <w:r>
        <w:t>By Friday, the corner held six umbrellas.</w:t>
      </w:r>
    </w:p>
    <w:p w14:paraId="52E33594" w14:textId="77777777" w:rsidR="00945E9D" w:rsidRDefault="00000000">
      <w:pPr>
        <w:pStyle w:val="ExampleEN"/>
        <w:keepLines/>
      </w:pPr>
      <w:r>
        <w:t>Some students called it the “sharing station”.</w:t>
      </w:r>
    </w:p>
    <w:p w14:paraId="718B6393" w14:textId="77777777" w:rsidR="00945E9D" w:rsidRDefault="00000000">
      <w:pPr>
        <w:pStyle w:val="ExampleEN"/>
        <w:keepLines/>
      </w:pPr>
      <w:r>
        <w:t>The idea seemed simple, but it quietly changed the way people helped one another.</w:t>
      </w:r>
    </w:p>
    <w:p w14:paraId="0B78056D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任务</w:t>
      </w:r>
      <w:r>
        <w:rPr>
          <w:lang w:eastAsia="zh-CN"/>
        </w:rPr>
        <w:t>1</w:t>
      </w:r>
      <w:r>
        <w:rPr>
          <w:lang w:eastAsia="zh-CN"/>
        </w:rPr>
        <w:t>｜圈出每句的限定谓语；任务</w:t>
      </w:r>
      <w:r>
        <w:rPr>
          <w:lang w:eastAsia="zh-CN"/>
        </w:rPr>
        <w:t>2</w:t>
      </w:r>
      <w:r>
        <w:rPr>
          <w:lang w:eastAsia="zh-CN"/>
        </w:rPr>
        <w:t>｜给第</w:t>
      </w: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lang w:eastAsia="zh-CN"/>
        </w:rPr>
        <w:t>5</w:t>
      </w:r>
      <w:r>
        <w:rPr>
          <w:lang w:eastAsia="zh-CN"/>
        </w:rPr>
        <w:t>、</w:t>
      </w:r>
      <w:r>
        <w:rPr>
          <w:lang w:eastAsia="zh-CN"/>
        </w:rPr>
        <w:t>7</w:t>
      </w:r>
      <w:r>
        <w:rPr>
          <w:lang w:eastAsia="zh-CN"/>
        </w:rPr>
        <w:t>、</w:t>
      </w:r>
      <w:r>
        <w:rPr>
          <w:lang w:eastAsia="zh-CN"/>
        </w:rPr>
        <w:t>8</w:t>
      </w:r>
      <w:r>
        <w:rPr>
          <w:lang w:eastAsia="zh-CN"/>
        </w:rPr>
        <w:t>句标基本句型；任务</w:t>
      </w:r>
      <w:r>
        <w:rPr>
          <w:lang w:eastAsia="zh-CN"/>
        </w:rPr>
        <w:t>3</w:t>
      </w:r>
      <w:r>
        <w:rPr>
          <w:lang w:eastAsia="zh-CN"/>
        </w:rPr>
        <w:t>｜找出第</w:t>
      </w:r>
      <w:r>
        <w:rPr>
          <w:lang w:eastAsia="zh-CN"/>
        </w:rPr>
        <w:t>3</w:t>
      </w:r>
      <w:r>
        <w:rPr>
          <w:lang w:eastAsia="zh-CN"/>
        </w:rPr>
        <w:t>句中的三个定语或状语。</w:t>
      </w:r>
    </w:p>
    <w:p w14:paraId="1674E65D" w14:textId="67F16262" w:rsidR="00945E9D" w:rsidRPr="00AD34EB" w:rsidRDefault="00AD34EB">
      <w:pPr>
        <w:pStyle w:val="TipTitle"/>
        <w:rPr>
          <w:b w:val="0"/>
          <w:color w:val="auto"/>
          <w:sz w:val="20"/>
        </w:rPr>
      </w:pPr>
      <w:r w:rsidRPr="00AD34EB">
        <w:rPr>
          <w:rFonts w:eastAsia="宋体"/>
          <w:lang w:eastAsia="zh-CN"/>
        </w:rPr>
        <w:t>Check</w:t>
      </w:r>
    </w:p>
    <w:p w14:paraId="1DB6475E" w14:textId="77777777" w:rsidR="00945E9D" w:rsidRDefault="00000000">
      <w:pPr>
        <w:pStyle w:val="TipBody"/>
      </w:pPr>
      <w:r>
        <w:t>第</w:t>
      </w:r>
      <w:r>
        <w:t>4</w:t>
      </w:r>
      <w:r>
        <w:t>句</w:t>
      </w:r>
      <w:r>
        <w:t xml:space="preserve"> The message made him smile. → S + V + O + C</w:t>
      </w:r>
      <w:r>
        <w:t>。</w:t>
      </w:r>
    </w:p>
    <w:p w14:paraId="74DCA2DC" w14:textId="77777777" w:rsidR="00945E9D" w:rsidRDefault="00000000">
      <w:pPr>
        <w:pStyle w:val="TipBody"/>
      </w:pPr>
      <w:r>
        <w:t>第</w:t>
      </w:r>
      <w:r>
        <w:t>7</w:t>
      </w:r>
      <w:r>
        <w:t>句</w:t>
      </w:r>
      <w:r>
        <w:t xml:space="preserve"> Some students called it the “sharing station”. → S + V + O + C</w:t>
      </w:r>
      <w:r>
        <w:t>。</w:t>
      </w:r>
      <w:r>
        <w:t>it = sharing station</w:t>
      </w:r>
      <w:r>
        <w:t>。</w:t>
      </w:r>
    </w:p>
    <w:p w14:paraId="4F60B739" w14:textId="77777777" w:rsidR="00945E9D" w:rsidRDefault="00000000">
      <w:pPr>
        <w:pStyle w:val="TipBody"/>
      </w:pPr>
      <w:r>
        <w:t>第</w:t>
      </w:r>
      <w:r>
        <w:t>8</w:t>
      </w:r>
      <w:r>
        <w:t>句</w:t>
      </w:r>
      <w:r>
        <w:t xml:space="preserve"> The idea seemed simple → </w:t>
      </w:r>
      <w:r>
        <w:t>主系表；</w:t>
      </w:r>
      <w:r>
        <w:t xml:space="preserve">it changed the way → </w:t>
      </w:r>
      <w:r>
        <w:t>主谓宾。</w:t>
      </w:r>
      <w:r>
        <w:t xml:space="preserve">but </w:t>
      </w:r>
      <w:r>
        <w:t>连接两个分句。</w:t>
      </w:r>
    </w:p>
    <w:p w14:paraId="4C61F5B9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短文二｜</w:t>
      </w:r>
      <w:r w:rsidRPr="0066348A">
        <w:rPr>
          <w:rFonts w:ascii="Times New Roman" w:eastAsia="宋体" w:hAnsi="Times New Roman"/>
        </w:rPr>
        <w:t xml:space="preserve">A Smart Tea Garden </w:t>
      </w:r>
      <w:r w:rsidRPr="0066348A">
        <w:rPr>
          <w:rFonts w:ascii="Times New Roman" w:eastAsia="宋体" w:hAnsi="Times New Roman"/>
        </w:rPr>
        <w:t>智能茶园</w:t>
      </w:r>
    </w:p>
    <w:p w14:paraId="651CA940" w14:textId="77777777" w:rsidR="00945E9D" w:rsidRDefault="00000000">
      <w:pPr>
        <w:pStyle w:val="ExampleEN"/>
        <w:keepLines/>
      </w:pPr>
      <w:r>
        <w:t>At the school science fair, Lin Yao’s team showed visitors a small “smart tea garden”.</w:t>
      </w:r>
    </w:p>
    <w:p w14:paraId="1795DD6F" w14:textId="77777777" w:rsidR="00945E9D" w:rsidRDefault="00000000">
      <w:pPr>
        <w:pStyle w:val="ExampleEN"/>
        <w:keepLines/>
      </w:pPr>
      <w:r>
        <w:t>A sensor checked the soil every ten minutes and sent a message to their phone when the soil became dry.</w:t>
      </w:r>
    </w:p>
    <w:p w14:paraId="6B5CB55A" w14:textId="77777777" w:rsidR="00945E9D" w:rsidRDefault="00000000">
      <w:pPr>
        <w:pStyle w:val="ExampleEN"/>
        <w:keepLines/>
      </w:pPr>
      <w:r>
        <w:t>The device looked simple, but its data helped the team care for the young tea plants.</w:t>
      </w:r>
    </w:p>
    <w:p w14:paraId="5EA62937" w14:textId="77777777" w:rsidR="00945E9D" w:rsidRDefault="00000000">
      <w:pPr>
        <w:pStyle w:val="ExampleEN"/>
        <w:keepLines/>
      </w:pPr>
      <w:r>
        <w:t>Visitors asked many questions.</w:t>
      </w:r>
    </w:p>
    <w:p w14:paraId="278815FF" w14:textId="77777777" w:rsidR="00945E9D" w:rsidRDefault="00000000">
      <w:pPr>
        <w:pStyle w:val="ExampleEN"/>
        <w:keepLines/>
      </w:pPr>
      <w:r>
        <w:t>Lin Yao gave each visitor a tiny card with a QR code.</w:t>
      </w:r>
    </w:p>
    <w:p w14:paraId="2AC0AA82" w14:textId="77777777" w:rsidR="00945E9D" w:rsidRDefault="00000000">
      <w:pPr>
        <w:pStyle w:val="ExampleEN"/>
        <w:keepLines/>
      </w:pPr>
      <w:r>
        <w:t>On the card, the team wrote: “Technology does not replace careful hands; it helps careful hands notice more.”</w:t>
      </w:r>
    </w:p>
    <w:p w14:paraId="3C5A1305" w14:textId="660C4BC2" w:rsidR="00945E9D" w:rsidRDefault="00000000">
      <w:pPr>
        <w:pStyle w:val="OrangeTitle"/>
      </w:pPr>
      <w:r>
        <w:t>语法</w:t>
      </w:r>
      <w:r>
        <w:t xml:space="preserve"> × </w:t>
      </w:r>
      <w:r w:rsidR="00AD34EB">
        <w:rPr>
          <w:rFonts w:ascii="宋体" w:eastAsia="宋体" w:hAnsi="宋体" w:cs="宋体" w:hint="eastAsia"/>
          <w:lang w:eastAsia="zh-CN"/>
        </w:rPr>
        <w:t>写作</w:t>
      </w:r>
      <w:r>
        <w:t>挑战</w:t>
      </w:r>
    </w:p>
    <w:p w14:paraId="66987FD4" w14:textId="77777777" w:rsidR="00945E9D" w:rsidRDefault="00000000">
      <w:pPr>
        <w:pStyle w:val="OrangeBody"/>
      </w:pPr>
      <w:r>
        <w:t>找出两个双宾语结构、一个主系表结构和所有时间状语；再把</w:t>
      </w:r>
      <w:r>
        <w:t xml:space="preserve"> A sensor checked the soil </w:t>
      </w:r>
      <w:r>
        <w:t>扩写，添加一个定语和一个地点状语。</w:t>
      </w:r>
    </w:p>
    <w:p w14:paraId="036CE021" w14:textId="2F2C8E6D" w:rsidR="00945E9D" w:rsidRDefault="00000000">
      <w:pPr>
        <w:pStyle w:val="BankHead"/>
        <w:rPr>
          <w:lang w:eastAsia="zh-CN"/>
        </w:rPr>
      </w:pPr>
      <w:r>
        <w:rPr>
          <w:lang w:eastAsia="zh-CN"/>
        </w:rPr>
        <w:t>句子</w:t>
      </w:r>
      <w:r w:rsidR="00AD34EB">
        <w:rPr>
          <w:rFonts w:eastAsia="宋体" w:hint="eastAsia"/>
          <w:lang w:eastAsia="zh-CN"/>
        </w:rPr>
        <w:t>Gym</w:t>
      </w:r>
      <w:r>
        <w:rPr>
          <w:lang w:eastAsia="zh-CN"/>
        </w:rPr>
        <w:t>：压缩与扩写</w:t>
      </w:r>
    </w:p>
    <w:p w14:paraId="02DF0BFD" w14:textId="77777777" w:rsidR="00945E9D" w:rsidRDefault="00000000">
      <w:pPr>
        <w:pStyle w:val="WordBank"/>
      </w:pPr>
      <w:r>
        <w:t>压缩｜</w:t>
      </w:r>
      <w:r>
        <w:t>Three tired birds slowly returned to the old tree before sunset. → Birds returned.</w:t>
      </w:r>
    </w:p>
    <w:p w14:paraId="41DB8CA7" w14:textId="77777777" w:rsidR="00945E9D" w:rsidRDefault="00000000">
      <w:pPr>
        <w:pStyle w:val="WordBank"/>
      </w:pPr>
      <w:r>
        <w:t>扩写｜</w:t>
      </w:r>
      <w:r>
        <w:t xml:space="preserve">Birds returned. → </w:t>
      </w:r>
      <w:r>
        <w:t>添加数量</w:t>
      </w:r>
      <w:r>
        <w:t xml:space="preserve"> / </w:t>
      </w:r>
      <w:r>
        <w:t>状态定语、方式</w:t>
      </w:r>
      <w:r>
        <w:t xml:space="preserve"> / </w:t>
      </w:r>
      <w:r>
        <w:t>地点</w:t>
      </w:r>
      <w:r>
        <w:t xml:space="preserve"> / </w:t>
      </w:r>
      <w:r>
        <w:t>时间状语，但不要破坏</w:t>
      </w:r>
      <w:r>
        <w:t xml:space="preserve"> SV </w:t>
      </w:r>
      <w:r>
        <w:t>骨架。</w:t>
      </w:r>
    </w:p>
    <w:p w14:paraId="1EAFAECD" w14:textId="77777777" w:rsidR="00945E9D" w:rsidRDefault="00000000">
      <w:pPr>
        <w:pStyle w:val="WordBank"/>
        <w:rPr>
          <w:lang w:eastAsia="zh-CN"/>
        </w:rPr>
      </w:pPr>
      <w:r>
        <w:t>写作迁移｜好句不等于</w:t>
      </w:r>
      <w:r>
        <w:t>“</w:t>
      </w:r>
      <w:r>
        <w:t>很长的句子</w:t>
      </w:r>
      <w:r>
        <w:t>”</w:t>
      </w:r>
      <w:r>
        <w:t>。</w:t>
      </w:r>
      <w:r>
        <w:rPr>
          <w:lang w:eastAsia="zh-CN"/>
        </w:rPr>
        <w:t>先保证骨架正确，再按需要添加枝叶。</w:t>
      </w:r>
    </w:p>
    <w:p w14:paraId="54D1A791" w14:textId="77777777" w:rsidR="00945E9D" w:rsidRPr="0066348A" w:rsidRDefault="00000000">
      <w:pPr>
        <w:pStyle w:val="1"/>
        <w:pageBreakBefore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lastRenderedPageBreak/>
        <w:t>九、综合练习：从单句到语篇</w:t>
      </w:r>
    </w:p>
    <w:p w14:paraId="0A164F41" w14:textId="4D96F5BA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A</w:t>
      </w:r>
      <w:r w:rsidRPr="0066348A">
        <w:rPr>
          <w:rFonts w:ascii="Times New Roman" w:eastAsia="宋体" w:hAnsi="Times New Roman"/>
          <w:lang w:eastAsia="zh-CN"/>
        </w:rPr>
        <w:t>｜成分</w:t>
      </w:r>
      <w:r w:rsidR="003C5E05" w:rsidRPr="0066348A">
        <w:rPr>
          <w:rFonts w:ascii="Times New Roman" w:eastAsia="宋体" w:hAnsi="Times New Roman" w:hint="eastAsia"/>
          <w:lang w:eastAsia="zh-CN"/>
        </w:rPr>
        <w:t>探查</w:t>
      </w:r>
      <w:r w:rsidRPr="0066348A">
        <w:rPr>
          <w:rFonts w:ascii="Times New Roman" w:eastAsia="宋体" w:hAnsi="Times New Roman"/>
          <w:lang w:eastAsia="zh-CN"/>
        </w:rPr>
        <w:t>：标出主要成分</w:t>
      </w:r>
    </w:p>
    <w:p w14:paraId="14EB2178" w14:textId="77777777" w:rsidR="00945E9D" w:rsidRDefault="00000000">
      <w:pPr>
        <w:pStyle w:val="Note"/>
      </w:pPr>
      <w:r>
        <w:t>用</w:t>
      </w:r>
      <w:r>
        <w:t xml:space="preserve"> S / V / O / P / IO / DO / C / A / Attr </w:t>
      </w:r>
      <w:r>
        <w:t>标注加粗思路；先找谓语，再处理修饰语。</w:t>
      </w:r>
    </w:p>
    <w:p w14:paraId="1B6FBC8E" w14:textId="77777777" w:rsidR="00945E9D" w:rsidRDefault="00000000">
      <w:pPr>
        <w:pStyle w:val="WorksheetBlank"/>
        <w:numPr>
          <w:ilvl w:val="0"/>
          <w:numId w:val="12"/>
        </w:numPr>
      </w:pPr>
      <w:r>
        <w:t>The stars shone brightly above the playground.</w:t>
      </w:r>
    </w:p>
    <w:p w14:paraId="28A163C3" w14:textId="77777777" w:rsidR="00945E9D" w:rsidRDefault="00000000">
      <w:pPr>
        <w:pStyle w:val="WorksheetBlank"/>
        <w:numPr>
          <w:ilvl w:val="0"/>
          <w:numId w:val="12"/>
        </w:numPr>
      </w:pPr>
      <w:r>
        <w:t>Our English teacher told us an interesting story.</w:t>
      </w:r>
    </w:p>
    <w:p w14:paraId="527CF0F4" w14:textId="77777777" w:rsidR="00945E9D" w:rsidRDefault="00000000">
      <w:pPr>
        <w:pStyle w:val="WorksheetBlank"/>
        <w:numPr>
          <w:ilvl w:val="0"/>
          <w:numId w:val="12"/>
        </w:numPr>
      </w:pPr>
      <w:r>
        <w:t>The story made the new classroom strangely quiet.</w:t>
      </w:r>
    </w:p>
    <w:p w14:paraId="1E349490" w14:textId="77777777" w:rsidR="00945E9D" w:rsidRDefault="00000000">
      <w:pPr>
        <w:pStyle w:val="WorksheetBlank"/>
        <w:numPr>
          <w:ilvl w:val="0"/>
          <w:numId w:val="12"/>
        </w:numPr>
      </w:pPr>
      <w:r>
        <w:t>The soup smells delicious.</w:t>
      </w:r>
    </w:p>
    <w:p w14:paraId="62341C92" w14:textId="77777777" w:rsidR="00945E9D" w:rsidRDefault="00000000">
      <w:pPr>
        <w:pStyle w:val="WorksheetBlank"/>
        <w:numPr>
          <w:ilvl w:val="0"/>
          <w:numId w:val="12"/>
        </w:numPr>
      </w:pPr>
      <w:r>
        <w:t>We put the wet umbrellas beside the door.</w:t>
      </w:r>
    </w:p>
    <w:p w14:paraId="0438F917" w14:textId="77777777" w:rsidR="00945E9D" w:rsidRDefault="00000000">
      <w:pPr>
        <w:pStyle w:val="WorksheetBlank"/>
        <w:numPr>
          <w:ilvl w:val="0"/>
          <w:numId w:val="12"/>
        </w:numPr>
      </w:pPr>
      <w:r>
        <w:t>The girl with a red backpack is my cousin.</w:t>
      </w:r>
    </w:p>
    <w:p w14:paraId="18B897FD" w14:textId="77777777" w:rsidR="00945E9D" w:rsidRDefault="00000000">
      <w:pPr>
        <w:pStyle w:val="WorksheetBlank"/>
        <w:numPr>
          <w:ilvl w:val="0"/>
          <w:numId w:val="12"/>
        </w:numPr>
      </w:pPr>
      <w:r>
        <w:t>To finish the model, our team worked late in the lab.</w:t>
      </w:r>
    </w:p>
    <w:p w14:paraId="7CAB73F6" w14:textId="77777777" w:rsidR="00945E9D" w:rsidRDefault="00000000">
      <w:pPr>
        <w:pStyle w:val="WorksheetBlank"/>
        <w:numPr>
          <w:ilvl w:val="0"/>
          <w:numId w:val="12"/>
        </w:numPr>
      </w:pPr>
      <w:r>
        <w:t>There are two useful dictionaries on the shelf.</w:t>
      </w:r>
    </w:p>
    <w:p w14:paraId="588CA744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B</w:t>
      </w:r>
      <w:r w:rsidRPr="0066348A">
        <w:rPr>
          <w:rFonts w:ascii="Times New Roman" w:eastAsia="宋体" w:hAnsi="Times New Roman"/>
          <w:lang w:eastAsia="zh-CN"/>
        </w:rPr>
        <w:t>｜句型换轨：判断基本句型</w:t>
      </w:r>
    </w:p>
    <w:p w14:paraId="26F9C222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Everyone laughed.  </w:t>
      </w:r>
      <w:r>
        <w:t>句型：</w:t>
      </w:r>
      <w:r>
        <w:t>________________</w:t>
      </w:r>
    </w:p>
    <w:p w14:paraId="56995171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Music can make people relaxed.  </w:t>
      </w:r>
      <w:r>
        <w:t>句型：</w:t>
      </w:r>
      <w:r>
        <w:t>________________</w:t>
      </w:r>
    </w:p>
    <w:p w14:paraId="52D633A4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My plan sounds practical.  </w:t>
      </w:r>
      <w:r>
        <w:t>句型：</w:t>
      </w:r>
      <w:r>
        <w:t>________________</w:t>
      </w:r>
    </w:p>
    <w:p w14:paraId="7E880160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The coach gave each runner a number.  </w:t>
      </w:r>
      <w:r>
        <w:t>句型：</w:t>
      </w:r>
      <w:r>
        <w:t>________________</w:t>
      </w:r>
    </w:p>
    <w:p w14:paraId="42A9C82B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We discussed the problem.  </w:t>
      </w:r>
      <w:r>
        <w:t>句型：</w:t>
      </w:r>
      <w:r>
        <w:t>________________</w:t>
      </w:r>
    </w:p>
    <w:p w14:paraId="0671030D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Our bus arrived at noon.  </w:t>
      </w:r>
      <w:r>
        <w:t>句型：</w:t>
      </w:r>
      <w:r>
        <w:t>________________</w:t>
      </w:r>
    </w:p>
    <w:p w14:paraId="388EACA4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She placed the key under the flowerpot.  </w:t>
      </w:r>
      <w:r>
        <w:t>句型：</w:t>
      </w:r>
      <w:r>
        <w:t>________________</w:t>
      </w:r>
    </w:p>
    <w:p w14:paraId="5481DBC7" w14:textId="77777777" w:rsidR="00945E9D" w:rsidRDefault="00000000">
      <w:pPr>
        <w:pStyle w:val="BodyTextCN"/>
        <w:numPr>
          <w:ilvl w:val="0"/>
          <w:numId w:val="13"/>
        </w:numPr>
      </w:pPr>
      <w:r>
        <w:t xml:space="preserve">There is a message for you.  </w:t>
      </w:r>
      <w:r>
        <w:t>句型：</w:t>
      </w:r>
      <w:r>
        <w:t>________________</w:t>
      </w:r>
    </w:p>
    <w:p w14:paraId="14D95715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C</w:t>
      </w:r>
      <w:r w:rsidRPr="0066348A">
        <w:rPr>
          <w:rFonts w:ascii="Times New Roman" w:eastAsia="宋体" w:hAnsi="Times New Roman"/>
        </w:rPr>
        <w:t>｜枝叶分类：找定语</w:t>
      </w:r>
      <w:r w:rsidRPr="0066348A">
        <w:rPr>
          <w:rFonts w:ascii="Times New Roman" w:eastAsia="宋体" w:hAnsi="Times New Roman"/>
        </w:rPr>
        <w:t xml:space="preserve"> Attr </w:t>
      </w:r>
      <w:r w:rsidRPr="0066348A">
        <w:rPr>
          <w:rFonts w:ascii="Times New Roman" w:eastAsia="宋体" w:hAnsi="Times New Roman"/>
        </w:rPr>
        <w:t>与状语</w:t>
      </w:r>
      <w:r w:rsidRPr="0066348A">
        <w:rPr>
          <w:rFonts w:ascii="Times New Roman" w:eastAsia="宋体" w:hAnsi="Times New Roman"/>
        </w:rPr>
        <w:t xml:space="preserve"> A</w:t>
      </w:r>
    </w:p>
    <w:p w14:paraId="70EE88C8" w14:textId="77777777" w:rsidR="00945E9D" w:rsidRDefault="00000000">
      <w:pPr>
        <w:pStyle w:val="WorksheetBlank"/>
        <w:numPr>
          <w:ilvl w:val="0"/>
          <w:numId w:val="14"/>
        </w:numPr>
      </w:pPr>
      <w:r>
        <w:t>The curious students listened carefully.</w:t>
      </w:r>
    </w:p>
    <w:p w14:paraId="0A025DCA" w14:textId="77777777" w:rsidR="00945E9D" w:rsidRDefault="00000000">
      <w:pPr>
        <w:pStyle w:val="WorksheetBlank"/>
        <w:numPr>
          <w:ilvl w:val="0"/>
          <w:numId w:val="14"/>
        </w:numPr>
      </w:pPr>
      <w:r>
        <w:t>The books on the top shelf belong to our class.</w:t>
      </w:r>
    </w:p>
    <w:p w14:paraId="17D4CF0C" w14:textId="77777777" w:rsidR="00945E9D" w:rsidRDefault="00000000">
      <w:pPr>
        <w:pStyle w:val="WorksheetBlank"/>
        <w:numPr>
          <w:ilvl w:val="0"/>
          <w:numId w:val="14"/>
        </w:numPr>
      </w:pPr>
      <w:r>
        <w:t>After the final bell, we quickly left the quiet library.</w:t>
      </w:r>
    </w:p>
    <w:p w14:paraId="5A17CFD5" w14:textId="77777777" w:rsidR="00945E9D" w:rsidRDefault="00000000">
      <w:pPr>
        <w:pStyle w:val="WorksheetBlank"/>
        <w:numPr>
          <w:ilvl w:val="0"/>
          <w:numId w:val="14"/>
        </w:numPr>
      </w:pPr>
      <w:r>
        <w:t>A girl wearing a yellow cap waved to us.</w:t>
      </w:r>
    </w:p>
    <w:p w14:paraId="5E8CFB5D" w14:textId="77777777" w:rsidR="00945E9D" w:rsidRDefault="00000000">
      <w:pPr>
        <w:pStyle w:val="WorksheetBlank"/>
        <w:numPr>
          <w:ilvl w:val="0"/>
          <w:numId w:val="14"/>
        </w:numPr>
      </w:pPr>
      <w:r>
        <w:t>To protect the seedlings, they carefully built a small fence.</w:t>
      </w:r>
    </w:p>
    <w:p w14:paraId="61940895" w14:textId="77777777" w:rsidR="00945E9D" w:rsidRDefault="00000000">
      <w:pPr>
        <w:pStyle w:val="WorksheetBlank"/>
        <w:numPr>
          <w:ilvl w:val="0"/>
          <w:numId w:val="14"/>
        </w:numPr>
      </w:pPr>
      <w:r>
        <w:t>Luckily, the old machine still worked.</w:t>
      </w:r>
    </w:p>
    <w:p w14:paraId="071A2841" w14:textId="5B60A5BE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D</w:t>
      </w:r>
      <w:r w:rsidRPr="0066348A">
        <w:rPr>
          <w:rFonts w:ascii="Times New Roman" w:eastAsia="宋体" w:hAnsi="Times New Roman"/>
          <w:lang w:eastAsia="zh-CN"/>
        </w:rPr>
        <w:t>｜误区修理：改正句子并说明原因</w:t>
      </w:r>
    </w:p>
    <w:p w14:paraId="1186FD37" w14:textId="77777777" w:rsidR="00945E9D" w:rsidRDefault="00000000">
      <w:pPr>
        <w:pStyle w:val="WorksheetBlank"/>
        <w:numPr>
          <w:ilvl w:val="0"/>
          <w:numId w:val="15"/>
        </w:numPr>
      </w:pPr>
      <w:r>
        <w:t>The news made us to feel excited.</w:t>
      </w:r>
    </w:p>
    <w:p w14:paraId="02ACD1EB" w14:textId="77777777" w:rsidR="00945E9D" w:rsidRDefault="00000000">
      <w:pPr>
        <w:pStyle w:val="WorksheetBlank"/>
        <w:numPr>
          <w:ilvl w:val="0"/>
          <w:numId w:val="15"/>
        </w:numPr>
      </w:pPr>
      <w:r>
        <w:t>She explained me the rule.</w:t>
      </w:r>
    </w:p>
    <w:p w14:paraId="3AFDDAEB" w14:textId="77777777" w:rsidR="00945E9D" w:rsidRDefault="00000000">
      <w:pPr>
        <w:pStyle w:val="WorksheetBlank"/>
        <w:numPr>
          <w:ilvl w:val="0"/>
          <w:numId w:val="15"/>
        </w:numPr>
      </w:pPr>
      <w:r>
        <w:t>He arrived the station at seven.</w:t>
      </w:r>
    </w:p>
    <w:p w14:paraId="37C44C34" w14:textId="77777777" w:rsidR="00945E9D" w:rsidRDefault="00000000">
      <w:pPr>
        <w:pStyle w:val="WorksheetBlank"/>
        <w:numPr>
          <w:ilvl w:val="0"/>
          <w:numId w:val="15"/>
        </w:numPr>
      </w:pPr>
      <w:r>
        <w:t>The flower smells sweetly.</w:t>
      </w:r>
    </w:p>
    <w:p w14:paraId="00AC47C7" w14:textId="77777777" w:rsidR="00945E9D" w:rsidRDefault="00000000">
      <w:pPr>
        <w:pStyle w:val="WorksheetBlank"/>
        <w:numPr>
          <w:ilvl w:val="0"/>
          <w:numId w:val="15"/>
        </w:numPr>
      </w:pPr>
      <w:r>
        <w:t>There have many clubs in our school.</w:t>
      </w:r>
    </w:p>
    <w:p w14:paraId="6C4A4B72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lastRenderedPageBreak/>
        <w:t>E</w:t>
      </w:r>
      <w:r w:rsidRPr="0066348A">
        <w:rPr>
          <w:rFonts w:ascii="Times New Roman" w:eastAsia="宋体" w:hAnsi="Times New Roman"/>
        </w:rPr>
        <w:t>｜语篇拆解：</w:t>
      </w:r>
      <w:r w:rsidRPr="0066348A">
        <w:rPr>
          <w:rFonts w:ascii="Times New Roman" w:eastAsia="宋体" w:hAnsi="Times New Roman"/>
        </w:rPr>
        <w:t>The Promise in a Seed</w:t>
      </w:r>
    </w:p>
    <w:p w14:paraId="793D506B" w14:textId="77777777" w:rsidR="00945E9D" w:rsidRDefault="00000000">
      <w:pPr>
        <w:pStyle w:val="ExampleEN"/>
        <w:keepLines/>
      </w:pPr>
      <w:r>
        <w:t>Last Saturday, our class visited a community garden.</w:t>
      </w:r>
    </w:p>
    <w:p w14:paraId="404315ED" w14:textId="77777777" w:rsidR="00945E9D" w:rsidRDefault="00000000">
      <w:pPr>
        <w:pStyle w:val="ExampleEN"/>
        <w:keepLines/>
      </w:pPr>
      <w:r>
        <w:t>An elderly gardener showed us a box of seeds.</w:t>
      </w:r>
    </w:p>
    <w:p w14:paraId="68AD0514" w14:textId="77777777" w:rsidR="00945E9D" w:rsidRDefault="00000000">
      <w:pPr>
        <w:pStyle w:val="ExampleEN"/>
        <w:keepLines/>
      </w:pPr>
      <w:r>
        <w:t>He called each seed a promise.</w:t>
      </w:r>
    </w:p>
    <w:p w14:paraId="50A8C441" w14:textId="77777777" w:rsidR="00945E9D" w:rsidRDefault="00000000">
      <w:pPr>
        <w:pStyle w:val="ExampleEN"/>
        <w:keepLines/>
      </w:pPr>
      <w:r>
        <w:t>At first, the empty ground looked ordinary.</w:t>
      </w:r>
    </w:p>
    <w:p w14:paraId="757DD258" w14:textId="77777777" w:rsidR="00945E9D" w:rsidRDefault="00000000">
      <w:pPr>
        <w:pStyle w:val="ExampleEN"/>
        <w:keepLines/>
      </w:pPr>
      <w:r>
        <w:t>Then we loosened the soil, planted the seeds, and placed small signs beside the rows.</w:t>
      </w:r>
    </w:p>
    <w:p w14:paraId="76FB66E9" w14:textId="77777777" w:rsidR="00945E9D" w:rsidRDefault="00000000">
      <w:pPr>
        <w:pStyle w:val="ExampleEN"/>
        <w:keepLines/>
      </w:pPr>
      <w:r>
        <w:t>A week later, tiny green shoots appeared.</w:t>
      </w:r>
    </w:p>
    <w:p w14:paraId="25A7FD0B" w14:textId="77777777" w:rsidR="00945E9D" w:rsidRDefault="00000000">
      <w:pPr>
        <w:pStyle w:val="ExampleEN"/>
        <w:keepLines/>
      </w:pPr>
      <w:r>
        <w:t>Their quiet growth made everyone hopeful.</w:t>
      </w:r>
    </w:p>
    <w:p w14:paraId="38A36756" w14:textId="77777777" w:rsidR="00945E9D" w:rsidRDefault="00000000">
      <w:pPr>
        <w:pStyle w:val="WorksheetBlank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圈出全文所有限定谓语（并列谓语要分别圈出）。</w:t>
      </w:r>
    </w:p>
    <w:p w14:paraId="6FC02DFF" w14:textId="77777777" w:rsidR="00945E9D" w:rsidRDefault="00000000">
      <w:pPr>
        <w:pStyle w:val="WorksheetBlank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写出第</w:t>
      </w:r>
      <w:r>
        <w:rPr>
          <w:lang w:eastAsia="zh-CN"/>
        </w:rPr>
        <w:t>1</w:t>
      </w:r>
      <w:r>
        <w:rPr>
          <w:lang w:eastAsia="zh-CN"/>
        </w:rPr>
        <w:t>句的核心骨架，并标出时间状语。</w:t>
      </w:r>
    </w:p>
    <w:p w14:paraId="3AB19516" w14:textId="77777777" w:rsidR="00945E9D" w:rsidRDefault="00000000">
      <w:pPr>
        <w:pStyle w:val="WorksheetBlank"/>
        <w:numPr>
          <w:ilvl w:val="0"/>
          <w:numId w:val="16"/>
        </w:numPr>
      </w:pPr>
      <w:r>
        <w:t>判断</w:t>
      </w:r>
      <w:r>
        <w:t xml:space="preserve"> He called each seed a promise. </w:t>
      </w:r>
      <w:r>
        <w:t>的句型，并标出</w:t>
      </w:r>
      <w:r>
        <w:t xml:space="preserve"> O </w:t>
      </w:r>
      <w:r>
        <w:t>与</w:t>
      </w:r>
      <w:r>
        <w:t xml:space="preserve"> C</w:t>
      </w:r>
      <w:r>
        <w:t>。</w:t>
      </w:r>
    </w:p>
    <w:p w14:paraId="49B133CD" w14:textId="77777777" w:rsidR="00945E9D" w:rsidRDefault="00000000">
      <w:pPr>
        <w:pStyle w:val="WorksheetBlank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找出第</w:t>
      </w:r>
      <w:r>
        <w:rPr>
          <w:lang w:eastAsia="zh-CN"/>
        </w:rPr>
        <w:t>4</w:t>
      </w:r>
      <w:r>
        <w:rPr>
          <w:lang w:eastAsia="zh-CN"/>
        </w:rPr>
        <w:t>句的表语，并说明为什么不是宾语。</w:t>
      </w:r>
    </w:p>
    <w:p w14:paraId="2E1D0BE7" w14:textId="77777777" w:rsidR="00945E9D" w:rsidRDefault="00000000">
      <w:pPr>
        <w:pStyle w:val="WorksheetBlank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从文中找出至少</w:t>
      </w:r>
      <w:r>
        <w:rPr>
          <w:lang w:eastAsia="zh-CN"/>
        </w:rPr>
        <w:t>4</w:t>
      </w:r>
      <w:r>
        <w:rPr>
          <w:lang w:eastAsia="zh-CN"/>
        </w:rPr>
        <w:t>个定语和</w:t>
      </w:r>
      <w:r>
        <w:rPr>
          <w:lang w:eastAsia="zh-CN"/>
        </w:rPr>
        <w:t>3</w:t>
      </w:r>
      <w:r>
        <w:rPr>
          <w:lang w:eastAsia="zh-CN"/>
        </w:rPr>
        <w:t>个状语。</w:t>
      </w:r>
    </w:p>
    <w:p w14:paraId="2B5E5AE3" w14:textId="77777777" w:rsidR="00945E9D" w:rsidRDefault="00000000">
      <w:pPr>
        <w:pStyle w:val="WorksheetBlank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判断末句的句型，并把它改写成一个主系表句，意思基本不变。</w:t>
      </w:r>
    </w:p>
    <w:p w14:paraId="5DD17242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F</w:t>
      </w:r>
      <w:r w:rsidRPr="0066348A">
        <w:rPr>
          <w:rFonts w:ascii="Times New Roman" w:eastAsia="宋体" w:hAnsi="Times New Roman"/>
          <w:lang w:eastAsia="zh-CN"/>
        </w:rPr>
        <w:t>｜输出挑战：把骨架写清楚</w:t>
      </w:r>
    </w:p>
    <w:p w14:paraId="471925DE" w14:textId="77777777" w:rsidR="00945E9D" w:rsidRDefault="00000000">
      <w:pPr>
        <w:pStyle w:val="BodyTextCN"/>
        <w:numPr>
          <w:ilvl w:val="0"/>
          <w:numId w:val="17"/>
        </w:numPr>
      </w:pPr>
      <w:r>
        <w:rPr>
          <w:lang w:eastAsia="zh-CN"/>
        </w:rPr>
        <w:t>翻译：我们的新同学给我们看了一张有趣的地图。</w:t>
      </w:r>
      <w:r>
        <w:t>（</w:t>
      </w:r>
      <w:r>
        <w:t>S + V + IO + DO</w:t>
      </w:r>
      <w:r>
        <w:t>）</w:t>
      </w:r>
    </w:p>
    <w:p w14:paraId="2ACE91F6" w14:textId="77777777" w:rsidR="00945E9D" w:rsidRDefault="00000000">
      <w:pPr>
        <w:pStyle w:val="WorksheetBlank"/>
      </w:pPr>
      <w:r>
        <w:t> </w:t>
      </w:r>
    </w:p>
    <w:p w14:paraId="51C25BD0" w14:textId="77777777" w:rsidR="00945E9D" w:rsidRDefault="00000000">
      <w:pPr>
        <w:pStyle w:val="BodyTextCN"/>
        <w:numPr>
          <w:ilvl w:val="0"/>
          <w:numId w:val="17"/>
        </w:numPr>
      </w:pPr>
      <w:r>
        <w:rPr>
          <w:lang w:eastAsia="zh-CN"/>
        </w:rPr>
        <w:t>翻译：这条消息让每个人都感到安心。</w:t>
      </w:r>
      <w:r>
        <w:t>（</w:t>
      </w:r>
      <w:r>
        <w:t>S + V + O + C</w:t>
      </w:r>
      <w:r>
        <w:t>）</w:t>
      </w:r>
    </w:p>
    <w:p w14:paraId="28492569" w14:textId="77777777" w:rsidR="00945E9D" w:rsidRDefault="00000000">
      <w:pPr>
        <w:pStyle w:val="WorksheetBlank"/>
      </w:pPr>
      <w:r>
        <w:t> </w:t>
      </w:r>
    </w:p>
    <w:p w14:paraId="192D07BC" w14:textId="77777777" w:rsidR="00945E9D" w:rsidRDefault="00000000">
      <w:pPr>
        <w:pStyle w:val="BodyTextCN"/>
        <w:numPr>
          <w:ilvl w:val="0"/>
          <w:numId w:val="17"/>
        </w:numPr>
      </w:pPr>
      <w:r>
        <w:rPr>
          <w:lang w:eastAsia="zh-CN"/>
        </w:rPr>
        <w:t>翻译：放学后，我们把所有椅子搬进了礼堂。</w:t>
      </w:r>
      <w:r>
        <w:t>（</w:t>
      </w:r>
      <w:r>
        <w:t>S + V + O + A</w:t>
      </w:r>
      <w:r>
        <w:t>）</w:t>
      </w:r>
    </w:p>
    <w:p w14:paraId="6F8E81EC" w14:textId="77777777" w:rsidR="00945E9D" w:rsidRDefault="00000000">
      <w:pPr>
        <w:pStyle w:val="WorksheetBlank"/>
      </w:pPr>
      <w:r>
        <w:t> </w:t>
      </w:r>
    </w:p>
    <w:p w14:paraId="491B37A4" w14:textId="77777777" w:rsidR="00945E9D" w:rsidRDefault="00000000">
      <w:pPr>
        <w:pStyle w:val="BodyTextCN"/>
        <w:numPr>
          <w:ilvl w:val="0"/>
          <w:numId w:val="17"/>
        </w:numPr>
      </w:pPr>
      <w:r>
        <w:t>扩写</w:t>
      </w:r>
      <w:r>
        <w:t xml:space="preserve"> The robot moved.</w:t>
      </w:r>
      <w:r>
        <w:t>：添加一个定语和两个状语，但保留</w:t>
      </w:r>
      <w:r>
        <w:t xml:space="preserve"> SV </w:t>
      </w:r>
      <w:r>
        <w:t>骨架。</w:t>
      </w:r>
    </w:p>
    <w:p w14:paraId="343260A0" w14:textId="77777777" w:rsidR="00945E9D" w:rsidRDefault="00000000">
      <w:pPr>
        <w:pStyle w:val="WorksheetBlank"/>
      </w:pPr>
      <w:r>
        <w:t> </w:t>
      </w:r>
    </w:p>
    <w:p w14:paraId="0BB1AFFF" w14:textId="77777777" w:rsidR="00945E9D" w:rsidRDefault="00000000">
      <w:pPr>
        <w:pStyle w:val="BodyTextCN"/>
        <w:numPr>
          <w:ilvl w:val="0"/>
          <w:numId w:val="17"/>
        </w:numPr>
        <w:rPr>
          <w:lang w:eastAsia="zh-CN"/>
        </w:rPr>
      </w:pPr>
      <w:r>
        <w:rPr>
          <w:lang w:eastAsia="zh-CN"/>
        </w:rPr>
        <w:t>选做：用</w:t>
      </w:r>
      <w:r>
        <w:rPr>
          <w:lang w:eastAsia="zh-CN"/>
        </w:rPr>
        <w:t>50–70</w:t>
      </w:r>
      <w:r>
        <w:rPr>
          <w:lang w:eastAsia="zh-CN"/>
        </w:rPr>
        <w:t>词写一个</w:t>
      </w:r>
      <w:r>
        <w:rPr>
          <w:lang w:eastAsia="zh-CN"/>
        </w:rPr>
        <w:t>“</w:t>
      </w:r>
      <w:r>
        <w:rPr>
          <w:lang w:eastAsia="zh-CN"/>
        </w:rPr>
        <w:t>班级小改变</w:t>
      </w:r>
      <w:r>
        <w:rPr>
          <w:lang w:eastAsia="zh-CN"/>
        </w:rPr>
        <w:t>”</w:t>
      </w:r>
      <w:r>
        <w:rPr>
          <w:lang w:eastAsia="zh-CN"/>
        </w:rPr>
        <w:t>，至少使用</w:t>
      </w:r>
      <w:r>
        <w:rPr>
          <w:lang w:eastAsia="zh-CN"/>
        </w:rPr>
        <w:t>4</w:t>
      </w:r>
      <w:r>
        <w:rPr>
          <w:lang w:eastAsia="zh-CN"/>
        </w:rPr>
        <w:t>种基本句型，并在句末标注句型。</w:t>
      </w:r>
    </w:p>
    <w:p w14:paraId="3AB98342" w14:textId="77777777" w:rsidR="00945E9D" w:rsidRDefault="00000000">
      <w:pPr>
        <w:pStyle w:val="WorksheetBlank"/>
        <w:rPr>
          <w:lang w:eastAsia="zh-CN"/>
        </w:rPr>
      </w:pPr>
      <w:r>
        <w:rPr>
          <w:lang w:eastAsia="zh-CN"/>
        </w:rPr>
        <w:t> </w:t>
      </w:r>
    </w:p>
    <w:p w14:paraId="79ED4899" w14:textId="77777777" w:rsidR="00945E9D" w:rsidRPr="0066348A" w:rsidRDefault="00000000">
      <w:pPr>
        <w:pStyle w:val="1"/>
        <w:pageBreakBefore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lastRenderedPageBreak/>
        <w:t>十、参考答案与解析</w:t>
      </w:r>
    </w:p>
    <w:p w14:paraId="1F071CAE" w14:textId="77777777" w:rsidR="00945E9D" w:rsidRPr="0066348A" w:rsidRDefault="00000000">
      <w:pPr>
        <w:pStyle w:val="2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A</w:t>
      </w:r>
      <w:r w:rsidRPr="0066348A">
        <w:rPr>
          <w:rFonts w:ascii="Times New Roman" w:eastAsia="宋体" w:hAnsi="Times New Roman"/>
          <w:lang w:eastAsia="zh-CN"/>
        </w:rPr>
        <w:t>｜成分侦探</w:t>
      </w:r>
    </w:p>
    <w:p w14:paraId="6EE405DE" w14:textId="77777777" w:rsidR="00945E9D" w:rsidRDefault="00000000">
      <w:pPr>
        <w:pStyle w:val="Answer"/>
        <w:numPr>
          <w:ilvl w:val="0"/>
          <w:numId w:val="18"/>
        </w:numPr>
      </w:pPr>
      <w:r>
        <w:t>The stars (S) / shone (V) / brightly (A) / above the playground (A).</w:t>
      </w:r>
    </w:p>
    <w:p w14:paraId="3CC1FA81" w14:textId="77777777" w:rsidR="00945E9D" w:rsidRDefault="00000000">
      <w:pPr>
        <w:pStyle w:val="Answer"/>
        <w:numPr>
          <w:ilvl w:val="0"/>
          <w:numId w:val="18"/>
        </w:numPr>
      </w:pPr>
      <w:r>
        <w:t>Our English teacher (S</w:t>
      </w:r>
      <w:r>
        <w:t>；</w:t>
      </w:r>
      <w:r>
        <w:t xml:space="preserve">Our, English </w:t>
      </w:r>
      <w:r>
        <w:t>为</w:t>
      </w:r>
      <w:r>
        <w:t xml:space="preserve"> Attr) / told (V) / us (IO) / an interesting story (DO</w:t>
      </w:r>
      <w:r>
        <w:t>；</w:t>
      </w:r>
      <w:r>
        <w:t xml:space="preserve">interesting </w:t>
      </w:r>
      <w:r>
        <w:t>为</w:t>
      </w:r>
      <w:r>
        <w:t xml:space="preserve"> Attr).</w:t>
      </w:r>
    </w:p>
    <w:p w14:paraId="78B3ED38" w14:textId="77777777" w:rsidR="00945E9D" w:rsidRDefault="00000000">
      <w:pPr>
        <w:pStyle w:val="Answer"/>
        <w:numPr>
          <w:ilvl w:val="0"/>
          <w:numId w:val="18"/>
        </w:numPr>
      </w:pPr>
      <w:r>
        <w:t>The story (S) / made (V) / the new classroom (O</w:t>
      </w:r>
      <w:r>
        <w:t>；</w:t>
      </w:r>
      <w:r>
        <w:t xml:space="preserve">new </w:t>
      </w:r>
      <w:r>
        <w:t>为</w:t>
      </w:r>
      <w:r>
        <w:t xml:space="preserve"> Attr) / strangely quiet (C</w:t>
      </w:r>
      <w:r>
        <w:t>；</w:t>
      </w:r>
      <w:r>
        <w:t xml:space="preserve">strangely </w:t>
      </w:r>
      <w:r>
        <w:t>为程度</w:t>
      </w:r>
      <w:r>
        <w:t xml:space="preserve"> A).</w:t>
      </w:r>
    </w:p>
    <w:p w14:paraId="29A06CB0" w14:textId="77777777" w:rsidR="00945E9D" w:rsidRDefault="00000000">
      <w:pPr>
        <w:pStyle w:val="Answer"/>
        <w:numPr>
          <w:ilvl w:val="0"/>
          <w:numId w:val="18"/>
        </w:numPr>
      </w:pPr>
      <w:r>
        <w:t>The soup (S) / smells (linking V) / delicious (P).</w:t>
      </w:r>
    </w:p>
    <w:p w14:paraId="0A7672C8" w14:textId="77777777" w:rsidR="00945E9D" w:rsidRDefault="00000000">
      <w:pPr>
        <w:pStyle w:val="Answer"/>
        <w:numPr>
          <w:ilvl w:val="0"/>
          <w:numId w:val="18"/>
        </w:numPr>
      </w:pPr>
      <w:r>
        <w:t>We (S) / put (V) / the wet umbrellas (O</w:t>
      </w:r>
      <w:r>
        <w:t>；</w:t>
      </w:r>
      <w:r>
        <w:t xml:space="preserve">wet </w:t>
      </w:r>
      <w:r>
        <w:t>为</w:t>
      </w:r>
      <w:r>
        <w:t xml:space="preserve"> Attr) / beside the door (A).</w:t>
      </w:r>
    </w:p>
    <w:p w14:paraId="7D1E2A22" w14:textId="77777777" w:rsidR="00945E9D" w:rsidRDefault="00000000">
      <w:pPr>
        <w:pStyle w:val="Answer"/>
        <w:numPr>
          <w:ilvl w:val="0"/>
          <w:numId w:val="18"/>
        </w:numPr>
      </w:pPr>
      <w:r>
        <w:t>The girl with a red backpack (S</w:t>
      </w:r>
      <w:r>
        <w:t>；</w:t>
      </w:r>
      <w:r>
        <w:t xml:space="preserve">with... </w:t>
      </w:r>
      <w:r>
        <w:t>为后置</w:t>
      </w:r>
      <w:r>
        <w:t xml:space="preserve"> Attr</w:t>
      </w:r>
      <w:r>
        <w:t>，</w:t>
      </w:r>
      <w:r>
        <w:t xml:space="preserve">red </w:t>
      </w:r>
      <w:r>
        <w:t>为</w:t>
      </w:r>
      <w:r>
        <w:t xml:space="preserve"> Attr) / is (linking V) / my cousin (P).</w:t>
      </w:r>
    </w:p>
    <w:p w14:paraId="0943657F" w14:textId="77777777" w:rsidR="00945E9D" w:rsidRDefault="00000000">
      <w:pPr>
        <w:pStyle w:val="Answer"/>
        <w:numPr>
          <w:ilvl w:val="0"/>
          <w:numId w:val="18"/>
        </w:numPr>
      </w:pPr>
      <w:r>
        <w:t>To finish the model (</w:t>
      </w:r>
      <w:r>
        <w:t>目的</w:t>
      </w:r>
      <w:r>
        <w:t xml:space="preserve"> A) / our team (S) / worked (V) / late (A) / in the lab (A).</w:t>
      </w:r>
    </w:p>
    <w:p w14:paraId="79997873" w14:textId="77777777" w:rsidR="00945E9D" w:rsidRDefault="00000000">
      <w:pPr>
        <w:pStyle w:val="Answer"/>
        <w:numPr>
          <w:ilvl w:val="0"/>
          <w:numId w:val="18"/>
        </w:numPr>
      </w:pPr>
      <w:r>
        <w:t>There are</w:t>
      </w:r>
      <w:r>
        <w:t>（存在句）</w:t>
      </w:r>
      <w:r>
        <w:t>/ two useful dictionaries</w:t>
      </w:r>
      <w:r>
        <w:t>（存在的人或物；</w:t>
      </w:r>
      <w:r>
        <w:t xml:space="preserve">useful </w:t>
      </w:r>
      <w:r>
        <w:t>为</w:t>
      </w:r>
      <w:r>
        <w:t xml:space="preserve"> Attr</w:t>
      </w:r>
      <w:r>
        <w:t>）</w:t>
      </w:r>
      <w:r>
        <w:t>/ on the shelf (A).</w:t>
      </w:r>
    </w:p>
    <w:p w14:paraId="0FAEC047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B</w:t>
      </w:r>
      <w:r w:rsidRPr="0066348A">
        <w:rPr>
          <w:rFonts w:ascii="Times New Roman" w:eastAsia="宋体" w:hAnsi="Times New Roman"/>
        </w:rPr>
        <w:t>｜句型换轨</w:t>
      </w:r>
    </w:p>
    <w:p w14:paraId="3E1317DE" w14:textId="77777777" w:rsidR="00945E9D" w:rsidRDefault="00000000">
      <w:pPr>
        <w:pStyle w:val="Answer"/>
        <w:numPr>
          <w:ilvl w:val="0"/>
          <w:numId w:val="19"/>
        </w:numPr>
      </w:pPr>
      <w:r>
        <w:t>SV</w:t>
      </w:r>
      <w:r>
        <w:t>。</w:t>
      </w:r>
      <w:r>
        <w:t xml:space="preserve">laugh </w:t>
      </w:r>
      <w:r>
        <w:t>是不及物动词。</w:t>
      </w:r>
    </w:p>
    <w:p w14:paraId="7D8782B3" w14:textId="77777777" w:rsidR="00945E9D" w:rsidRDefault="00000000">
      <w:pPr>
        <w:pStyle w:val="Answer"/>
        <w:numPr>
          <w:ilvl w:val="0"/>
          <w:numId w:val="19"/>
        </w:numPr>
      </w:pPr>
      <w:r>
        <w:t>SVOC</w:t>
      </w:r>
      <w:r>
        <w:t>。</w:t>
      </w:r>
      <w:r>
        <w:t>Music (S) / can make (V) / people (O) / relaxed (C).</w:t>
      </w:r>
    </w:p>
    <w:p w14:paraId="52AE122D" w14:textId="77777777" w:rsidR="00945E9D" w:rsidRDefault="00000000">
      <w:pPr>
        <w:pStyle w:val="Answer"/>
        <w:numPr>
          <w:ilvl w:val="0"/>
          <w:numId w:val="19"/>
        </w:numPr>
      </w:pPr>
      <w:r>
        <w:t>SP</w:t>
      </w:r>
      <w:r>
        <w:t>（主系表）。</w:t>
      </w:r>
      <w:r>
        <w:t xml:space="preserve">sounds </w:t>
      </w:r>
      <w:r>
        <w:t>为系动词，</w:t>
      </w:r>
      <w:r>
        <w:t xml:space="preserve">practical </w:t>
      </w:r>
      <w:r>
        <w:t>说明</w:t>
      </w:r>
      <w:r>
        <w:t xml:space="preserve"> plan</w:t>
      </w:r>
      <w:r>
        <w:t>。</w:t>
      </w:r>
    </w:p>
    <w:p w14:paraId="7AFC19A4" w14:textId="77777777" w:rsidR="00945E9D" w:rsidRDefault="00000000">
      <w:pPr>
        <w:pStyle w:val="Answer"/>
        <w:numPr>
          <w:ilvl w:val="0"/>
          <w:numId w:val="19"/>
        </w:numPr>
      </w:pPr>
      <w:r>
        <w:t>S V IO DO</w:t>
      </w:r>
      <w:r>
        <w:t>。</w:t>
      </w:r>
      <w:r>
        <w:t xml:space="preserve">each runner </w:t>
      </w:r>
      <w:r>
        <w:t>是间接宾语，</w:t>
      </w:r>
      <w:r>
        <w:t xml:space="preserve">a number </w:t>
      </w:r>
      <w:r>
        <w:t>是直接宾语。</w:t>
      </w:r>
    </w:p>
    <w:p w14:paraId="3470ABDB" w14:textId="77777777" w:rsidR="00945E9D" w:rsidRDefault="00000000">
      <w:pPr>
        <w:pStyle w:val="Answer"/>
        <w:numPr>
          <w:ilvl w:val="0"/>
          <w:numId w:val="19"/>
        </w:numPr>
      </w:pPr>
      <w:r>
        <w:t>SVO</w:t>
      </w:r>
      <w:r>
        <w:t>。</w:t>
      </w:r>
      <w:r>
        <w:t xml:space="preserve">discuss </w:t>
      </w:r>
      <w:r>
        <w:t>是及物动词，</w:t>
      </w:r>
      <w:r>
        <w:t xml:space="preserve">the problem </w:t>
      </w:r>
      <w:r>
        <w:t>是宾语。</w:t>
      </w:r>
    </w:p>
    <w:p w14:paraId="617DAD06" w14:textId="77777777" w:rsidR="00945E9D" w:rsidRDefault="00000000">
      <w:pPr>
        <w:pStyle w:val="Answer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t>SVA</w:t>
      </w:r>
      <w:r>
        <w:rPr>
          <w:lang w:eastAsia="zh-CN"/>
        </w:rPr>
        <w:t>。</w:t>
      </w:r>
      <w:r>
        <w:rPr>
          <w:lang w:eastAsia="zh-CN"/>
        </w:rPr>
        <w:t xml:space="preserve">at noon </w:t>
      </w:r>
      <w:r>
        <w:rPr>
          <w:lang w:eastAsia="zh-CN"/>
        </w:rPr>
        <w:t>是时间状语；若只看最小骨架，也可压缩为</w:t>
      </w:r>
      <w:r>
        <w:rPr>
          <w:lang w:eastAsia="zh-CN"/>
        </w:rPr>
        <w:t xml:space="preserve"> SV</w:t>
      </w:r>
      <w:r>
        <w:rPr>
          <w:lang w:eastAsia="zh-CN"/>
        </w:rPr>
        <w:t>。</w:t>
      </w:r>
    </w:p>
    <w:p w14:paraId="2D63AF6C" w14:textId="77777777" w:rsidR="00945E9D" w:rsidRDefault="00000000">
      <w:pPr>
        <w:pStyle w:val="Answer"/>
        <w:numPr>
          <w:ilvl w:val="0"/>
          <w:numId w:val="19"/>
        </w:numPr>
      </w:pPr>
      <w:r>
        <w:t>SVOA</w:t>
      </w:r>
      <w:r>
        <w:t>。</w:t>
      </w:r>
      <w:r>
        <w:t xml:space="preserve">place </w:t>
      </w:r>
      <w:r>
        <w:t>后需要补出钥匙被放到哪里。</w:t>
      </w:r>
    </w:p>
    <w:p w14:paraId="644D9FD1" w14:textId="77777777" w:rsidR="00945E9D" w:rsidRDefault="00000000">
      <w:pPr>
        <w:pStyle w:val="Answer"/>
        <w:numPr>
          <w:ilvl w:val="0"/>
          <w:numId w:val="19"/>
        </w:numPr>
      </w:pPr>
      <w:r>
        <w:t xml:space="preserve">There be </w:t>
      </w:r>
      <w:r>
        <w:t>存在句。</w:t>
      </w:r>
      <w:r>
        <w:t xml:space="preserve">a message </w:t>
      </w:r>
      <w:r>
        <w:t>是要介绍的存在对象，</w:t>
      </w:r>
      <w:r>
        <w:t xml:space="preserve">for you </w:t>
      </w:r>
      <w:r>
        <w:t>是后置修饰</w:t>
      </w:r>
      <w:r>
        <w:t xml:space="preserve"> / </w:t>
      </w:r>
      <w:r>
        <w:t>补充信息。</w:t>
      </w:r>
    </w:p>
    <w:p w14:paraId="10F9101C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C</w:t>
      </w:r>
      <w:r w:rsidRPr="0066348A">
        <w:rPr>
          <w:rFonts w:ascii="Times New Roman" w:eastAsia="宋体" w:hAnsi="Times New Roman"/>
        </w:rPr>
        <w:t>｜枝叶分类</w:t>
      </w:r>
    </w:p>
    <w:p w14:paraId="3DEBCD53" w14:textId="77777777" w:rsidR="00945E9D" w:rsidRDefault="00000000">
      <w:pPr>
        <w:pStyle w:val="Answer"/>
        <w:numPr>
          <w:ilvl w:val="0"/>
          <w:numId w:val="20"/>
        </w:numPr>
      </w:pPr>
      <w:r>
        <w:t>curious → Attr</w:t>
      </w:r>
      <w:r>
        <w:t>，修饰</w:t>
      </w:r>
      <w:r>
        <w:t xml:space="preserve"> students</w:t>
      </w:r>
      <w:r>
        <w:t>；</w:t>
      </w:r>
      <w:r>
        <w:t>carefully → A</w:t>
      </w:r>
      <w:r>
        <w:t>，修饰</w:t>
      </w:r>
      <w:r>
        <w:t xml:space="preserve"> listened</w:t>
      </w:r>
      <w:r>
        <w:t>。</w:t>
      </w:r>
    </w:p>
    <w:p w14:paraId="1A30CA1D" w14:textId="77777777" w:rsidR="00945E9D" w:rsidRDefault="00000000">
      <w:pPr>
        <w:pStyle w:val="Answer"/>
        <w:numPr>
          <w:ilvl w:val="0"/>
          <w:numId w:val="20"/>
        </w:numPr>
      </w:pPr>
      <w:r>
        <w:t xml:space="preserve">on the top shelf → </w:t>
      </w:r>
      <w:r>
        <w:t>后置</w:t>
      </w:r>
      <w:r>
        <w:t xml:space="preserve"> Attr</w:t>
      </w:r>
      <w:r>
        <w:t>，修饰</w:t>
      </w:r>
      <w:r>
        <w:t xml:space="preserve"> books</w:t>
      </w:r>
      <w:r>
        <w:t>；</w:t>
      </w:r>
      <w:r>
        <w:t>top → Attr</w:t>
      </w:r>
      <w:r>
        <w:t>，修饰</w:t>
      </w:r>
      <w:r>
        <w:t xml:space="preserve"> shelf</w:t>
      </w:r>
      <w:r>
        <w:t>；</w:t>
      </w:r>
      <w:r>
        <w:t>our → Attr</w:t>
      </w:r>
      <w:r>
        <w:t>，修饰</w:t>
      </w:r>
      <w:r>
        <w:t xml:space="preserve"> class</w:t>
      </w:r>
      <w:r>
        <w:t>。</w:t>
      </w:r>
    </w:p>
    <w:p w14:paraId="5CC66FA8" w14:textId="77777777" w:rsidR="00945E9D" w:rsidRDefault="00000000">
      <w:pPr>
        <w:pStyle w:val="Answer"/>
        <w:numPr>
          <w:ilvl w:val="0"/>
          <w:numId w:val="20"/>
        </w:numPr>
      </w:pPr>
      <w:r>
        <w:t xml:space="preserve">After the final bell → </w:t>
      </w:r>
      <w:r>
        <w:t>时间</w:t>
      </w:r>
      <w:r>
        <w:t xml:space="preserve"> A</w:t>
      </w:r>
      <w:r>
        <w:t>；</w:t>
      </w:r>
      <w:r>
        <w:t xml:space="preserve">quickly → </w:t>
      </w:r>
      <w:r>
        <w:t>方式</w:t>
      </w:r>
      <w:r>
        <w:t xml:space="preserve"> A</w:t>
      </w:r>
      <w:r>
        <w:t>；</w:t>
      </w:r>
      <w:r>
        <w:t>quiet → Attr</w:t>
      </w:r>
      <w:r>
        <w:t>，修饰</w:t>
      </w:r>
      <w:r>
        <w:t xml:space="preserve"> library</w:t>
      </w:r>
      <w:r>
        <w:t>。</w:t>
      </w:r>
    </w:p>
    <w:p w14:paraId="43B677EB" w14:textId="77777777" w:rsidR="00945E9D" w:rsidRDefault="00000000">
      <w:pPr>
        <w:pStyle w:val="Answer"/>
        <w:numPr>
          <w:ilvl w:val="0"/>
          <w:numId w:val="20"/>
        </w:numPr>
      </w:pPr>
      <w:r>
        <w:t xml:space="preserve">wearing a yellow cap → </w:t>
      </w:r>
      <w:r>
        <w:t>后置</w:t>
      </w:r>
      <w:r>
        <w:t xml:space="preserve"> Attr</w:t>
      </w:r>
      <w:r>
        <w:t>，修饰</w:t>
      </w:r>
      <w:r>
        <w:t xml:space="preserve"> girl</w:t>
      </w:r>
      <w:r>
        <w:t>；</w:t>
      </w:r>
      <w:r>
        <w:t>yellow → Attr</w:t>
      </w:r>
      <w:r>
        <w:t>；</w:t>
      </w:r>
      <w:r>
        <w:t xml:space="preserve">to us → </w:t>
      </w:r>
      <w:r>
        <w:t>方向</w:t>
      </w:r>
      <w:r>
        <w:t xml:space="preserve"> / </w:t>
      </w:r>
      <w:r>
        <w:t>对象</w:t>
      </w:r>
      <w:r>
        <w:t xml:space="preserve"> A</w:t>
      </w:r>
      <w:r>
        <w:t>。</w:t>
      </w:r>
    </w:p>
    <w:p w14:paraId="4A233DD3" w14:textId="77777777" w:rsidR="00945E9D" w:rsidRDefault="00000000">
      <w:pPr>
        <w:pStyle w:val="Answer"/>
        <w:numPr>
          <w:ilvl w:val="0"/>
          <w:numId w:val="20"/>
        </w:numPr>
      </w:pPr>
      <w:r>
        <w:t xml:space="preserve">To protect the seedlings → </w:t>
      </w:r>
      <w:r>
        <w:t>目的</w:t>
      </w:r>
      <w:r>
        <w:t xml:space="preserve"> A</w:t>
      </w:r>
      <w:r>
        <w:t>；</w:t>
      </w:r>
      <w:r>
        <w:t xml:space="preserve">carefully → </w:t>
      </w:r>
      <w:r>
        <w:t>方式</w:t>
      </w:r>
      <w:r>
        <w:t xml:space="preserve"> A</w:t>
      </w:r>
      <w:r>
        <w:t>；</w:t>
      </w:r>
      <w:r>
        <w:t>small → Attr</w:t>
      </w:r>
      <w:r>
        <w:t>，修饰</w:t>
      </w:r>
      <w:r>
        <w:t xml:space="preserve"> fence</w:t>
      </w:r>
      <w:r>
        <w:t>。</w:t>
      </w:r>
    </w:p>
    <w:p w14:paraId="45079E1F" w14:textId="77777777" w:rsidR="00945E9D" w:rsidRDefault="00000000">
      <w:pPr>
        <w:pStyle w:val="Answer"/>
        <w:numPr>
          <w:ilvl w:val="0"/>
          <w:numId w:val="20"/>
        </w:numPr>
      </w:pPr>
      <w:r>
        <w:t xml:space="preserve">Luckily → </w:t>
      </w:r>
      <w:r>
        <w:t>句子</w:t>
      </w:r>
      <w:r>
        <w:t xml:space="preserve"> A</w:t>
      </w:r>
      <w:r>
        <w:t>；</w:t>
      </w:r>
      <w:r>
        <w:t>old → Attr</w:t>
      </w:r>
      <w:r>
        <w:t>，修饰</w:t>
      </w:r>
      <w:r>
        <w:t xml:space="preserve"> machine</w:t>
      </w:r>
      <w:r>
        <w:t>；</w:t>
      </w:r>
      <w:r>
        <w:t xml:space="preserve">still → </w:t>
      </w:r>
      <w:r>
        <w:t>时间</w:t>
      </w:r>
      <w:r>
        <w:t xml:space="preserve"> / </w:t>
      </w:r>
      <w:r>
        <w:t>持续</w:t>
      </w:r>
      <w:r>
        <w:t xml:space="preserve"> A</w:t>
      </w:r>
      <w:r>
        <w:t>。</w:t>
      </w:r>
    </w:p>
    <w:p w14:paraId="5049D644" w14:textId="25C34211" w:rsidR="00945E9D" w:rsidRPr="0066348A" w:rsidRDefault="00000000">
      <w:pPr>
        <w:pStyle w:val="21"/>
        <w:rPr>
          <w:rFonts w:ascii="Times New Roman" w:eastAsia="宋体" w:hAnsi="Times New Roman" w:hint="eastAsia"/>
          <w:lang w:eastAsia="zh-CN"/>
        </w:rPr>
      </w:pPr>
      <w:r w:rsidRPr="0066348A">
        <w:rPr>
          <w:rFonts w:ascii="Times New Roman" w:eastAsia="宋体" w:hAnsi="Times New Roman"/>
        </w:rPr>
        <w:t>D</w:t>
      </w:r>
      <w:r w:rsidRPr="0066348A">
        <w:rPr>
          <w:rFonts w:ascii="Times New Roman" w:eastAsia="宋体" w:hAnsi="Times New Roman"/>
        </w:rPr>
        <w:t>｜误区修理</w:t>
      </w:r>
    </w:p>
    <w:p w14:paraId="3BADC1B9" w14:textId="77777777" w:rsidR="00945E9D" w:rsidRDefault="00000000">
      <w:pPr>
        <w:pStyle w:val="Answer"/>
        <w:numPr>
          <w:ilvl w:val="0"/>
          <w:numId w:val="21"/>
        </w:numPr>
      </w:pPr>
      <w:r>
        <w:t>The news made us feel excited.</w:t>
      </w:r>
      <w:r>
        <w:t>｜</w:t>
      </w:r>
      <w:r>
        <w:t xml:space="preserve">make + O + </w:t>
      </w:r>
      <w:r>
        <w:t>动词原形；</w:t>
      </w:r>
      <w:r>
        <w:t xml:space="preserve">feel excited </w:t>
      </w:r>
      <w:r>
        <w:t>共同补充说明</w:t>
      </w:r>
      <w:r>
        <w:t xml:space="preserve"> us</w:t>
      </w:r>
      <w:r>
        <w:t>。</w:t>
      </w:r>
    </w:p>
    <w:p w14:paraId="13EDB9F1" w14:textId="77777777" w:rsidR="00945E9D" w:rsidRDefault="00000000">
      <w:pPr>
        <w:pStyle w:val="Answer"/>
        <w:numPr>
          <w:ilvl w:val="0"/>
          <w:numId w:val="21"/>
        </w:numPr>
      </w:pPr>
      <w:r>
        <w:t>She explained the rule to me.</w:t>
      </w:r>
      <w:r>
        <w:t>｜</w:t>
      </w:r>
      <w:r>
        <w:t xml:space="preserve">explain </w:t>
      </w:r>
      <w:r>
        <w:t>通常不用双宾结构</w:t>
      </w:r>
      <w:r>
        <w:t xml:space="preserve"> explain sb sth</w:t>
      </w:r>
      <w:r>
        <w:t>。</w:t>
      </w:r>
    </w:p>
    <w:p w14:paraId="2202FCF6" w14:textId="77777777" w:rsidR="00945E9D" w:rsidRDefault="00000000">
      <w:pPr>
        <w:pStyle w:val="Answer"/>
        <w:numPr>
          <w:ilvl w:val="0"/>
          <w:numId w:val="21"/>
        </w:numPr>
      </w:pPr>
      <w:r>
        <w:t>He arrived at the station at seven.</w:t>
      </w:r>
      <w:r>
        <w:t>｜</w:t>
      </w:r>
      <w:r>
        <w:t xml:space="preserve">arrive </w:t>
      </w:r>
      <w:r>
        <w:t>是不及物动词，地点前用</w:t>
      </w:r>
      <w:r>
        <w:t xml:space="preserve"> at / in</w:t>
      </w:r>
      <w:r>
        <w:t>。</w:t>
      </w:r>
    </w:p>
    <w:p w14:paraId="67AF3BDC" w14:textId="77777777" w:rsidR="00945E9D" w:rsidRDefault="00000000">
      <w:pPr>
        <w:pStyle w:val="Answer"/>
        <w:numPr>
          <w:ilvl w:val="0"/>
          <w:numId w:val="21"/>
        </w:numPr>
      </w:pPr>
      <w:r>
        <w:t>The flower smells sweet.</w:t>
      </w:r>
      <w:r>
        <w:t>｜</w:t>
      </w:r>
      <w:r>
        <w:t xml:space="preserve">smells </w:t>
      </w:r>
      <w:r>
        <w:t>是系动词，后接形容词作表语。</w:t>
      </w:r>
    </w:p>
    <w:p w14:paraId="48986699" w14:textId="77777777" w:rsidR="00945E9D" w:rsidRDefault="00000000">
      <w:pPr>
        <w:pStyle w:val="Answer"/>
        <w:numPr>
          <w:ilvl w:val="0"/>
          <w:numId w:val="21"/>
        </w:numPr>
      </w:pPr>
      <w:r>
        <w:t>There are many clubs in our school. / Our school has many clubs.</w:t>
      </w:r>
      <w:r>
        <w:t>｜</w:t>
      </w:r>
      <w:r>
        <w:t xml:space="preserve">There be </w:t>
      </w:r>
      <w:r>
        <w:t>表存在；</w:t>
      </w:r>
      <w:r>
        <w:t xml:space="preserve">have </w:t>
      </w:r>
      <w:r>
        <w:t>表拥有。</w:t>
      </w:r>
    </w:p>
    <w:p w14:paraId="19A4E934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E</w:t>
      </w:r>
      <w:r w:rsidRPr="0066348A">
        <w:rPr>
          <w:rFonts w:ascii="Times New Roman" w:eastAsia="宋体" w:hAnsi="Times New Roman"/>
        </w:rPr>
        <w:t>｜语篇拆解</w:t>
      </w:r>
    </w:p>
    <w:p w14:paraId="66933FC3" w14:textId="77777777" w:rsidR="00945E9D" w:rsidRDefault="00000000">
      <w:pPr>
        <w:pStyle w:val="Answer"/>
        <w:numPr>
          <w:ilvl w:val="0"/>
          <w:numId w:val="22"/>
        </w:numPr>
      </w:pPr>
      <w:r>
        <w:t>限定谓语：</w:t>
      </w:r>
      <w:r>
        <w:t>visited</w:t>
      </w:r>
      <w:r>
        <w:t>；</w:t>
      </w:r>
      <w:r>
        <w:t>showed</w:t>
      </w:r>
      <w:r>
        <w:t>；</w:t>
      </w:r>
      <w:r>
        <w:t>called</w:t>
      </w:r>
      <w:r>
        <w:t>；</w:t>
      </w:r>
      <w:r>
        <w:t>looked</w:t>
      </w:r>
      <w:r>
        <w:t>；</w:t>
      </w:r>
      <w:r>
        <w:t>loosened, planted, placed</w:t>
      </w:r>
      <w:r>
        <w:t>；</w:t>
      </w:r>
      <w:r>
        <w:t>appeared</w:t>
      </w:r>
      <w:r>
        <w:t>；</w:t>
      </w:r>
      <w:r>
        <w:t>made</w:t>
      </w:r>
      <w:r>
        <w:t>。</w:t>
      </w:r>
    </w:p>
    <w:p w14:paraId="3A020DCE" w14:textId="77777777" w:rsidR="00945E9D" w:rsidRDefault="00000000">
      <w:pPr>
        <w:pStyle w:val="Answer"/>
        <w:numPr>
          <w:ilvl w:val="0"/>
          <w:numId w:val="22"/>
        </w:numPr>
      </w:pPr>
      <w:r>
        <w:t>骨架：</w:t>
      </w:r>
      <w:r>
        <w:t>our class (S) + visited (V) + a community garden (O)</w:t>
      </w:r>
      <w:r>
        <w:t>。</w:t>
      </w:r>
      <w:r>
        <w:t xml:space="preserve">Last Saturday </w:t>
      </w:r>
      <w:r>
        <w:t>是时间</w:t>
      </w:r>
      <w:r>
        <w:t xml:space="preserve"> A</w:t>
      </w:r>
      <w:r>
        <w:t>。</w:t>
      </w:r>
    </w:p>
    <w:p w14:paraId="7BD87C3D" w14:textId="77777777" w:rsidR="00945E9D" w:rsidRDefault="00000000">
      <w:pPr>
        <w:pStyle w:val="Answer"/>
        <w:numPr>
          <w:ilvl w:val="0"/>
          <w:numId w:val="22"/>
        </w:numPr>
      </w:pPr>
      <w:r>
        <w:t>SVOC</w:t>
      </w:r>
      <w:r>
        <w:t>：</w:t>
      </w:r>
      <w:r>
        <w:t>He (S) / called (V) / each seed (O) / a promise (C)</w:t>
      </w:r>
      <w:r>
        <w:t>。</w:t>
      </w:r>
      <w:r>
        <w:t>each seed = a promise</w:t>
      </w:r>
      <w:r>
        <w:t>。</w:t>
      </w:r>
    </w:p>
    <w:p w14:paraId="3B231949" w14:textId="77777777" w:rsidR="00945E9D" w:rsidRDefault="00000000">
      <w:pPr>
        <w:pStyle w:val="Answer"/>
        <w:numPr>
          <w:ilvl w:val="0"/>
          <w:numId w:val="22"/>
        </w:numPr>
      </w:pPr>
      <w:r>
        <w:t xml:space="preserve">ordinary </w:t>
      </w:r>
      <w:r>
        <w:t>是</w:t>
      </w:r>
      <w:r>
        <w:t xml:space="preserve"> P</w:t>
      </w:r>
      <w:r>
        <w:t>。</w:t>
      </w:r>
      <w:r>
        <w:t xml:space="preserve">looked </w:t>
      </w:r>
      <w:r>
        <w:t>在这里表示</w:t>
      </w:r>
      <w:r>
        <w:t>“</w:t>
      </w:r>
      <w:r>
        <w:t>看起来</w:t>
      </w:r>
      <w:r>
        <w:t>”</w:t>
      </w:r>
      <w:r>
        <w:t>，是系动词，不把</w:t>
      </w:r>
      <w:r>
        <w:t xml:space="preserve"> ordinary </w:t>
      </w:r>
      <w:r>
        <w:t>当宾语。</w:t>
      </w:r>
    </w:p>
    <w:p w14:paraId="4C8DD95D" w14:textId="77777777" w:rsidR="00945E9D" w:rsidRDefault="00000000">
      <w:pPr>
        <w:pStyle w:val="Answer"/>
        <w:numPr>
          <w:ilvl w:val="0"/>
          <w:numId w:val="22"/>
        </w:numPr>
      </w:pPr>
      <w:r>
        <w:t>示例</w:t>
      </w:r>
      <w:r>
        <w:t xml:space="preserve"> Attr</w:t>
      </w:r>
      <w:r>
        <w:t>：</w:t>
      </w:r>
      <w:r>
        <w:t xml:space="preserve">our, community, elderly, a box of seeds </w:t>
      </w:r>
      <w:r>
        <w:t>中的</w:t>
      </w:r>
      <w:r>
        <w:t xml:space="preserve"> of seeds, each, empty, small, tiny, green, their, quiet</w:t>
      </w:r>
      <w:r>
        <w:t>。示例</w:t>
      </w:r>
      <w:r>
        <w:t xml:space="preserve"> A</w:t>
      </w:r>
      <w:r>
        <w:t>：</w:t>
      </w:r>
      <w:r>
        <w:t>Last Saturday, At first, Then, beside the rows, A week later</w:t>
      </w:r>
      <w:r>
        <w:t>。</w:t>
      </w:r>
    </w:p>
    <w:p w14:paraId="78D8A870" w14:textId="77777777" w:rsidR="00945E9D" w:rsidRDefault="00000000">
      <w:pPr>
        <w:pStyle w:val="Answer"/>
        <w:numPr>
          <w:ilvl w:val="0"/>
          <w:numId w:val="22"/>
        </w:numPr>
      </w:pPr>
      <w:r>
        <w:lastRenderedPageBreak/>
        <w:t>末句是</w:t>
      </w:r>
      <w:r>
        <w:t xml:space="preserve"> SVOC</w:t>
      </w:r>
      <w:r>
        <w:t>：</w:t>
      </w:r>
      <w:r>
        <w:t>Their quiet growth / made / everyone / hopeful</w:t>
      </w:r>
      <w:r>
        <w:t>。可改为</w:t>
      </w:r>
      <w:r>
        <w:t xml:space="preserve"> Everyone became hopeful because of their quiet growth.</w:t>
      </w:r>
      <w:r>
        <w:t>（</w:t>
      </w:r>
      <w:r>
        <w:t>SP</w:t>
      </w:r>
      <w:r>
        <w:t>，</w:t>
      </w:r>
      <w:r>
        <w:t xml:space="preserve">because... </w:t>
      </w:r>
      <w:r>
        <w:t>为</w:t>
      </w:r>
      <w:r>
        <w:t xml:space="preserve"> A</w:t>
      </w:r>
      <w:r>
        <w:t>）</w:t>
      </w:r>
    </w:p>
    <w:p w14:paraId="2AC2C0DB" w14:textId="77777777" w:rsidR="00945E9D" w:rsidRPr="0066348A" w:rsidRDefault="00000000">
      <w:pPr>
        <w:pStyle w:val="21"/>
        <w:rPr>
          <w:rFonts w:ascii="Times New Roman" w:eastAsia="宋体" w:hAnsi="Times New Roman"/>
        </w:rPr>
      </w:pPr>
      <w:r w:rsidRPr="0066348A">
        <w:rPr>
          <w:rFonts w:ascii="Times New Roman" w:eastAsia="宋体" w:hAnsi="Times New Roman"/>
        </w:rPr>
        <w:t>F</w:t>
      </w:r>
      <w:r w:rsidRPr="0066348A">
        <w:rPr>
          <w:rFonts w:ascii="Times New Roman" w:eastAsia="宋体" w:hAnsi="Times New Roman"/>
        </w:rPr>
        <w:t>｜输出挑战</w:t>
      </w:r>
    </w:p>
    <w:p w14:paraId="0C6D6841" w14:textId="77777777" w:rsidR="00945E9D" w:rsidRDefault="00000000">
      <w:pPr>
        <w:pStyle w:val="Answer"/>
        <w:numPr>
          <w:ilvl w:val="0"/>
          <w:numId w:val="23"/>
        </w:numPr>
      </w:pPr>
      <w:r>
        <w:t>Our new classmate showed us an interesting map.</w:t>
      </w:r>
      <w:r>
        <w:t>｜</w:t>
      </w:r>
      <w:r>
        <w:t>S V IO DO</w:t>
      </w:r>
      <w:r>
        <w:t>。</w:t>
      </w:r>
    </w:p>
    <w:p w14:paraId="5C453F28" w14:textId="77777777" w:rsidR="00945E9D" w:rsidRDefault="00000000">
      <w:pPr>
        <w:pStyle w:val="Answer"/>
        <w:numPr>
          <w:ilvl w:val="0"/>
          <w:numId w:val="23"/>
        </w:numPr>
      </w:pPr>
      <w:r>
        <w:t>The message made everyone feel relieved. / The message made everyone relaxed.</w:t>
      </w:r>
      <w:r>
        <w:t>｜</w:t>
      </w:r>
      <w:r>
        <w:t>S V O C</w:t>
      </w:r>
      <w:r>
        <w:t>。</w:t>
      </w:r>
    </w:p>
    <w:p w14:paraId="6794CE8D" w14:textId="77777777" w:rsidR="00945E9D" w:rsidRDefault="00000000">
      <w:pPr>
        <w:pStyle w:val="Answer"/>
        <w:numPr>
          <w:ilvl w:val="0"/>
          <w:numId w:val="23"/>
        </w:numPr>
      </w:pPr>
      <w:r>
        <w:t>After school, we moved all the chairs into the hall.</w:t>
      </w:r>
      <w:r>
        <w:t>｜</w:t>
      </w:r>
      <w:r>
        <w:t xml:space="preserve">After school </w:t>
      </w:r>
      <w:r>
        <w:t>为</w:t>
      </w:r>
      <w:r>
        <w:t xml:space="preserve"> A</w:t>
      </w:r>
      <w:r>
        <w:t>；主句</w:t>
      </w:r>
      <w:r>
        <w:t xml:space="preserve"> SVOA</w:t>
      </w:r>
      <w:r>
        <w:t>。</w:t>
      </w:r>
    </w:p>
    <w:p w14:paraId="52C4DC13" w14:textId="77777777" w:rsidR="00945E9D" w:rsidRDefault="00000000">
      <w:pPr>
        <w:pStyle w:val="Answer"/>
        <w:numPr>
          <w:ilvl w:val="0"/>
          <w:numId w:val="23"/>
        </w:numPr>
      </w:pPr>
      <w:r>
        <w:t>示例：</w:t>
      </w:r>
      <w:r>
        <w:t>The small robot moved slowly across the classroom after lunch.</w:t>
      </w:r>
      <w:r>
        <w:t>｜</w:t>
      </w:r>
      <w:r>
        <w:t xml:space="preserve">small </w:t>
      </w:r>
      <w:r>
        <w:t>为</w:t>
      </w:r>
      <w:r>
        <w:t xml:space="preserve"> Attr</w:t>
      </w:r>
      <w:r>
        <w:t>；</w:t>
      </w:r>
      <w:r>
        <w:t>slowly</w:t>
      </w:r>
      <w:r>
        <w:t>、</w:t>
      </w:r>
      <w:r>
        <w:t>across...</w:t>
      </w:r>
      <w:r>
        <w:t>、</w:t>
      </w:r>
      <w:r>
        <w:t xml:space="preserve">after lunch </w:t>
      </w:r>
      <w:r>
        <w:t>为</w:t>
      </w:r>
      <w:r>
        <w:t xml:space="preserve"> A</w:t>
      </w:r>
      <w:r>
        <w:t>；最小骨架仍是</w:t>
      </w:r>
      <w:r>
        <w:t xml:space="preserve"> The robot moved</w:t>
      </w:r>
      <w:r>
        <w:t>。</w:t>
      </w:r>
    </w:p>
    <w:p w14:paraId="653BB179" w14:textId="77777777" w:rsidR="00945E9D" w:rsidRDefault="00000000">
      <w:pPr>
        <w:pStyle w:val="Answer"/>
        <w:numPr>
          <w:ilvl w:val="0"/>
          <w:numId w:val="23"/>
        </w:numPr>
      </w:pPr>
      <w:r>
        <w:t>参考短文：</w:t>
      </w:r>
      <w:r>
        <w:t>Last Friday, our class started a book-sharing corner. (SVO) Mia gave us a wooden box. (S V IO DO) We painted the box blue and placed it beside the window. (SVOC + SVOA) Soon, there were twenty books inside it. (There be) The little corner became popular, and its success made everyone proud. (SP + SVOC)</w:t>
      </w:r>
    </w:p>
    <w:p w14:paraId="3E14505D" w14:textId="77777777" w:rsidR="00945E9D" w:rsidRPr="0066348A" w:rsidRDefault="00000000">
      <w:pPr>
        <w:pStyle w:val="1"/>
        <w:rPr>
          <w:rFonts w:ascii="Times New Roman" w:eastAsia="宋体" w:hAnsi="Times New Roman"/>
          <w:lang w:eastAsia="zh-CN"/>
        </w:rPr>
      </w:pPr>
      <w:r w:rsidRPr="0066348A">
        <w:rPr>
          <w:rFonts w:ascii="Times New Roman" w:eastAsia="宋体" w:hAnsi="Times New Roman"/>
          <w:lang w:eastAsia="zh-CN"/>
        </w:rPr>
        <w:t>十一、出口卡：</w:t>
      </w:r>
      <w:r w:rsidRPr="0066348A">
        <w:rPr>
          <w:rFonts w:ascii="Times New Roman" w:eastAsia="宋体" w:hAnsi="Times New Roman"/>
          <w:lang w:eastAsia="zh-CN"/>
        </w:rPr>
        <w:t>90</w:t>
      </w:r>
      <w:r w:rsidRPr="0066348A">
        <w:rPr>
          <w:rFonts w:ascii="Times New Roman" w:eastAsia="宋体" w:hAnsi="Times New Roman"/>
          <w:lang w:eastAsia="zh-CN"/>
        </w:rPr>
        <w:t>分钟后，我会怎么做？</w:t>
      </w:r>
    </w:p>
    <w:p w14:paraId="2C5BDEB9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请不看前文，用自己的话补全。</w:t>
      </w:r>
    </w:p>
    <w:p w14:paraId="5B7C1800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我拆句的第一步是：</w:t>
      </w:r>
    </w:p>
    <w:p w14:paraId="42B1AC10" w14:textId="77777777" w:rsidR="00945E9D" w:rsidRDefault="00000000">
      <w:pPr>
        <w:pStyle w:val="WorksheetBlank"/>
        <w:rPr>
          <w:lang w:eastAsia="zh-CN"/>
        </w:rPr>
      </w:pPr>
      <w:r>
        <w:rPr>
          <w:lang w:eastAsia="zh-CN"/>
        </w:rPr>
        <w:t> </w:t>
      </w:r>
    </w:p>
    <w:p w14:paraId="3522C984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表语与宾补的区别是：</w:t>
      </w:r>
    </w:p>
    <w:p w14:paraId="12998F6B" w14:textId="77777777" w:rsidR="00945E9D" w:rsidRDefault="00000000">
      <w:pPr>
        <w:pStyle w:val="WorksheetBlank"/>
        <w:rPr>
          <w:lang w:eastAsia="zh-CN"/>
        </w:rPr>
      </w:pPr>
      <w:r>
        <w:rPr>
          <w:lang w:eastAsia="zh-CN"/>
        </w:rPr>
        <w:t> </w:t>
      </w:r>
    </w:p>
    <w:p w14:paraId="281FB3C5" w14:textId="77777777" w:rsidR="00945E9D" w:rsidRDefault="00000000">
      <w:pPr>
        <w:pStyle w:val="Scene"/>
        <w:rPr>
          <w:lang w:eastAsia="zh-CN"/>
        </w:rPr>
      </w:pPr>
      <w:r>
        <w:rPr>
          <w:lang w:eastAsia="zh-CN"/>
        </w:rPr>
        <w:t>我能写出的一个</w:t>
      </w:r>
      <w:r>
        <w:rPr>
          <w:lang w:eastAsia="zh-CN"/>
        </w:rPr>
        <w:t xml:space="preserve"> SVOA </w:t>
      </w:r>
      <w:r>
        <w:rPr>
          <w:lang w:eastAsia="zh-CN"/>
        </w:rPr>
        <w:t>句子是：</w:t>
      </w:r>
    </w:p>
    <w:p w14:paraId="6340535F" w14:textId="77777777" w:rsidR="00945E9D" w:rsidRDefault="00000000">
      <w:pPr>
        <w:pStyle w:val="WorksheetBlank"/>
        <w:rPr>
          <w:lang w:eastAsia="zh-CN"/>
        </w:rPr>
      </w:pPr>
      <w:r>
        <w:rPr>
          <w:lang w:eastAsia="zh-CN"/>
        </w:rPr>
        <w:t> </w:t>
      </w:r>
    </w:p>
    <w:p w14:paraId="35CB564E" w14:textId="77777777" w:rsidR="00945E9D" w:rsidRDefault="00000000">
      <w:pPr>
        <w:pStyle w:val="TipTitle"/>
        <w:rPr>
          <w:lang w:eastAsia="zh-CN"/>
        </w:rPr>
      </w:pPr>
      <w:r>
        <w:rPr>
          <w:lang w:eastAsia="zh-CN"/>
        </w:rPr>
        <w:t>记忆口诀</w:t>
      </w:r>
    </w:p>
    <w:p w14:paraId="54BAAC4D" w14:textId="77777777" w:rsidR="00945E9D" w:rsidRDefault="00000000">
      <w:pPr>
        <w:pStyle w:val="TipBody"/>
        <w:rPr>
          <w:lang w:eastAsia="zh-CN"/>
        </w:rPr>
      </w:pPr>
      <w:r>
        <w:rPr>
          <w:lang w:eastAsia="zh-CN"/>
        </w:rPr>
        <w:t>动词先定轨，主干先站稳；定语找名词，状语找情境；表语说主语，宾补说宾语。</w:t>
      </w:r>
    </w:p>
    <w:p w14:paraId="1870E822" w14:textId="77777777" w:rsidR="00945E9D" w:rsidRDefault="00000000">
      <w:pPr>
        <w:pStyle w:val="Note"/>
        <w:rPr>
          <w:lang w:eastAsia="zh-CN"/>
        </w:rPr>
      </w:pPr>
      <w:r>
        <w:rPr>
          <w:lang w:eastAsia="zh-CN"/>
        </w:rPr>
        <w:t>资料说明：语料、短文与练习均为本学案原创编写。</w:t>
      </w:r>
    </w:p>
    <w:sectPr w:rsidR="00945E9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0" w:right="1020" w:bottom="935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87E" w14:textId="77777777" w:rsidR="007A7239" w:rsidRDefault="007A7239">
      <w:pPr>
        <w:spacing w:after="0" w:line="240" w:lineRule="auto"/>
      </w:pPr>
      <w:r>
        <w:separator/>
      </w:r>
    </w:p>
  </w:endnote>
  <w:endnote w:type="continuationSeparator" w:id="0">
    <w:p w14:paraId="35413FD6" w14:textId="77777777" w:rsidR="007A7239" w:rsidRDefault="007A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DF46" w14:textId="77777777" w:rsidR="008058ED" w:rsidRDefault="008058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58E1" w14:textId="77777777" w:rsidR="00D726A6" w:rsidRDefault="00000000">
    <w:pPr>
      <w:pStyle w:val="a7"/>
      <w:jc w:val="center"/>
      <w:rPr>
        <w:lang w:eastAsia="zh-CN"/>
      </w:rPr>
    </w:pPr>
    <w:r>
      <w:rPr>
        <w:color w:val="595959"/>
        <w:sz w:val="18"/>
        <w:lang w:eastAsia="zh-CN"/>
      </w:rPr>
      <w:t>主谓宾定状补｜讲义与学案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6AFD" w14:textId="77777777" w:rsidR="008058ED" w:rsidRDefault="008058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D03A" w14:textId="77777777" w:rsidR="007A7239" w:rsidRDefault="007A7239">
      <w:pPr>
        <w:spacing w:after="0" w:line="240" w:lineRule="auto"/>
      </w:pPr>
      <w:r>
        <w:separator/>
      </w:r>
    </w:p>
  </w:footnote>
  <w:footnote w:type="continuationSeparator" w:id="0">
    <w:p w14:paraId="7A5BCDDE" w14:textId="77777777" w:rsidR="007A7239" w:rsidRDefault="007A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68C" w14:textId="77777777" w:rsidR="008058ED" w:rsidRDefault="008058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728F" w14:textId="77777777" w:rsidR="00D726A6" w:rsidRDefault="00000000" w:rsidP="008058ED">
    <w:pPr>
      <w:pStyle w:val="a5"/>
      <w:jc w:val="right"/>
      <w:rPr>
        <w:lang w:eastAsia="zh-CN"/>
      </w:rPr>
    </w:pPr>
    <w:r>
      <w:rPr>
        <w:color w:val="595959"/>
        <w:sz w:val="18"/>
        <w:lang w:eastAsia="zh-CN"/>
      </w:rPr>
      <w:t>浙江新高一英语｜主谓宾定状补基础语法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425E" w14:textId="77777777" w:rsidR="008058ED" w:rsidRDefault="008058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00009"/>
    <w:multiLevelType w:val="singleLevel"/>
    <w:tmpl w:val="41000009"/>
    <w:lvl w:ilvl="0">
      <w:start w:val="1"/>
      <w:numFmt w:val="bullet"/>
      <w:lvlText w:val="□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0" w15:restartNumberingAfterBreak="0">
    <w:nsid w:val="3100000A"/>
    <w:multiLevelType w:val="singleLevel"/>
    <w:tmpl w:val="41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1" w15:restartNumberingAfterBreak="0">
    <w:nsid w:val="3100000B"/>
    <w:multiLevelType w:val="singleLevel"/>
    <w:tmpl w:val="4100000B"/>
    <w:lvl w:ilvl="0">
      <w:start w:val="1"/>
      <w:numFmt w:val="decimal"/>
      <w:lvlText w:val="A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2" w15:restartNumberingAfterBreak="0">
    <w:nsid w:val="3100000C"/>
    <w:multiLevelType w:val="singleLevel"/>
    <w:tmpl w:val="4100000C"/>
    <w:lvl w:ilvl="0">
      <w:start w:val="1"/>
      <w:numFmt w:val="decimal"/>
      <w:lvlText w:val="B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3" w15:restartNumberingAfterBreak="0">
    <w:nsid w:val="3100000D"/>
    <w:multiLevelType w:val="singleLevel"/>
    <w:tmpl w:val="4100000D"/>
    <w:lvl w:ilvl="0">
      <w:start w:val="1"/>
      <w:numFmt w:val="decimal"/>
      <w:lvlText w:val="C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4" w15:restartNumberingAfterBreak="0">
    <w:nsid w:val="3100000E"/>
    <w:multiLevelType w:val="singleLevel"/>
    <w:tmpl w:val="4100000E"/>
    <w:lvl w:ilvl="0">
      <w:start w:val="1"/>
      <w:numFmt w:val="decimal"/>
      <w:lvlText w:val="D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5" w15:restartNumberingAfterBreak="0">
    <w:nsid w:val="3100000F"/>
    <w:multiLevelType w:val="singleLevel"/>
    <w:tmpl w:val="4100000F"/>
    <w:lvl w:ilvl="0">
      <w:start w:val="1"/>
      <w:numFmt w:val="decimal"/>
      <w:lvlText w:val="E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6" w15:restartNumberingAfterBreak="0">
    <w:nsid w:val="31000010"/>
    <w:multiLevelType w:val="singleLevel"/>
    <w:tmpl w:val="41000010"/>
    <w:lvl w:ilvl="0">
      <w:start w:val="1"/>
      <w:numFmt w:val="decimal"/>
      <w:lvlText w:val="F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7" w15:restartNumberingAfterBreak="0">
    <w:nsid w:val="31000011"/>
    <w:multiLevelType w:val="singleLevel"/>
    <w:tmpl w:val="41000011"/>
    <w:lvl w:ilvl="0">
      <w:start w:val="1"/>
      <w:numFmt w:val="decimal"/>
      <w:lvlText w:val="A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8" w15:restartNumberingAfterBreak="0">
    <w:nsid w:val="31000012"/>
    <w:multiLevelType w:val="singleLevel"/>
    <w:tmpl w:val="41000012"/>
    <w:lvl w:ilvl="0">
      <w:start w:val="1"/>
      <w:numFmt w:val="decimal"/>
      <w:lvlText w:val="B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19" w15:restartNumberingAfterBreak="0">
    <w:nsid w:val="31000013"/>
    <w:multiLevelType w:val="singleLevel"/>
    <w:tmpl w:val="41000013"/>
    <w:lvl w:ilvl="0">
      <w:start w:val="1"/>
      <w:numFmt w:val="decimal"/>
      <w:lvlText w:val="C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20" w15:restartNumberingAfterBreak="0">
    <w:nsid w:val="31000014"/>
    <w:multiLevelType w:val="singleLevel"/>
    <w:tmpl w:val="41000014"/>
    <w:lvl w:ilvl="0">
      <w:start w:val="1"/>
      <w:numFmt w:val="decimal"/>
      <w:lvlText w:val="D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21" w15:restartNumberingAfterBreak="0">
    <w:nsid w:val="31000015"/>
    <w:multiLevelType w:val="singleLevel"/>
    <w:tmpl w:val="41000015"/>
    <w:lvl w:ilvl="0">
      <w:start w:val="1"/>
      <w:numFmt w:val="decimal"/>
      <w:lvlText w:val="E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abstractNum w:abstractNumId="22" w15:restartNumberingAfterBreak="0">
    <w:nsid w:val="31000016"/>
    <w:multiLevelType w:val="singleLevel"/>
    <w:tmpl w:val="41000016"/>
    <w:lvl w:ilvl="0">
      <w:start w:val="1"/>
      <w:numFmt w:val="decimal"/>
      <w:lvlText w:val="F%1."/>
      <w:lvlJc w:val="left"/>
      <w:pPr>
        <w:tabs>
          <w:tab w:val="num" w:pos="420"/>
        </w:tabs>
        <w:ind w:left="420" w:hanging="300"/>
      </w:pPr>
      <w:rPr>
        <w:b/>
        <w:color w:val="1F4E79"/>
      </w:rPr>
    </w:lvl>
  </w:abstractNum>
  <w:num w:numId="1" w16cid:durableId="297533826">
    <w:abstractNumId w:val="8"/>
  </w:num>
  <w:num w:numId="2" w16cid:durableId="2096899052">
    <w:abstractNumId w:val="6"/>
  </w:num>
  <w:num w:numId="3" w16cid:durableId="914903072">
    <w:abstractNumId w:val="5"/>
  </w:num>
  <w:num w:numId="4" w16cid:durableId="1536692674">
    <w:abstractNumId w:val="4"/>
  </w:num>
  <w:num w:numId="5" w16cid:durableId="1795177965">
    <w:abstractNumId w:val="7"/>
  </w:num>
  <w:num w:numId="6" w16cid:durableId="556475755">
    <w:abstractNumId w:val="3"/>
  </w:num>
  <w:num w:numId="7" w16cid:durableId="537012826">
    <w:abstractNumId w:val="2"/>
  </w:num>
  <w:num w:numId="8" w16cid:durableId="1398429775">
    <w:abstractNumId w:val="1"/>
  </w:num>
  <w:num w:numId="9" w16cid:durableId="1627658970">
    <w:abstractNumId w:val="0"/>
  </w:num>
  <w:num w:numId="10" w16cid:durableId="1741823706">
    <w:abstractNumId w:val="9"/>
  </w:num>
  <w:num w:numId="11" w16cid:durableId="755173284">
    <w:abstractNumId w:val="10"/>
  </w:num>
  <w:num w:numId="12" w16cid:durableId="631981439">
    <w:abstractNumId w:val="11"/>
  </w:num>
  <w:num w:numId="13" w16cid:durableId="1094479106">
    <w:abstractNumId w:val="12"/>
  </w:num>
  <w:num w:numId="14" w16cid:durableId="982734362">
    <w:abstractNumId w:val="13"/>
  </w:num>
  <w:num w:numId="15" w16cid:durableId="1339573791">
    <w:abstractNumId w:val="14"/>
  </w:num>
  <w:num w:numId="16" w16cid:durableId="2037150061">
    <w:abstractNumId w:val="15"/>
  </w:num>
  <w:num w:numId="17" w16cid:durableId="483743079">
    <w:abstractNumId w:val="16"/>
  </w:num>
  <w:num w:numId="18" w16cid:durableId="1182166409">
    <w:abstractNumId w:val="17"/>
  </w:num>
  <w:num w:numId="19" w16cid:durableId="901602059">
    <w:abstractNumId w:val="18"/>
  </w:num>
  <w:num w:numId="20" w16cid:durableId="1136140158">
    <w:abstractNumId w:val="19"/>
  </w:num>
  <w:num w:numId="21" w16cid:durableId="1451515059">
    <w:abstractNumId w:val="20"/>
  </w:num>
  <w:num w:numId="22" w16cid:durableId="1484274448">
    <w:abstractNumId w:val="21"/>
  </w:num>
  <w:num w:numId="23" w16cid:durableId="8279858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4B53"/>
    <w:rsid w:val="003C5E05"/>
    <w:rsid w:val="0066348A"/>
    <w:rsid w:val="006D2B98"/>
    <w:rsid w:val="00700317"/>
    <w:rsid w:val="00734583"/>
    <w:rsid w:val="007A7239"/>
    <w:rsid w:val="008058ED"/>
    <w:rsid w:val="00861D37"/>
    <w:rsid w:val="008A4D3E"/>
    <w:rsid w:val="008D184D"/>
    <w:rsid w:val="00927BDA"/>
    <w:rsid w:val="00945E9D"/>
    <w:rsid w:val="00A02132"/>
    <w:rsid w:val="00AA1D8D"/>
    <w:rsid w:val="00AD34EB"/>
    <w:rsid w:val="00B47730"/>
    <w:rsid w:val="00C97B53"/>
    <w:rsid w:val="00CB0664"/>
    <w:rsid w:val="00D726A6"/>
    <w:rsid w:val="00EB5E0A"/>
    <w:rsid w:val="00F05E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3C5D7"/>
  <w14:defaultImageDpi w14:val="300"/>
  <w15:docId w15:val="{358E0CD9-8454-447F-9445-6AF7277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64" w:lineRule="auto"/>
    </w:pPr>
    <w:rPr>
      <w:rFonts w:ascii="Times New Roman" w:eastAsia="Noto Serif CJK SC" w:hAnsi="Times New Roman" w:cs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pBdr>
        <w:left w:val="single" w:sz="18" w:space="6" w:color="1F4E79"/>
      </w:pBdr>
      <w:shd w:val="clear" w:color="auto" w:fill="D9EAF7"/>
      <w:spacing w:before="240" w:after="14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pTitle">
    <w:name w:val="TipTitle"/>
    <w:basedOn w:val="a1"/>
    <w:pPr>
      <w:keepNext/>
      <w:pBdr>
        <w:left w:val="single" w:sz="18" w:space="5" w:color="1F4E79"/>
      </w:pBdr>
      <w:shd w:val="clear" w:color="auto" w:fill="EAF2F8"/>
      <w:spacing w:before="120" w:after="40"/>
    </w:pPr>
    <w:rPr>
      <w:b/>
      <w:color w:val="1F4E79"/>
    </w:rPr>
  </w:style>
  <w:style w:type="paragraph" w:customStyle="1" w:styleId="TipBody">
    <w:name w:val="TipBody"/>
    <w:basedOn w:val="a1"/>
    <w:pPr>
      <w:pBdr>
        <w:left w:val="single" w:sz="18" w:space="5" w:color="1F4E79"/>
      </w:pBdr>
      <w:shd w:val="clear" w:color="auto" w:fill="EAF2F8"/>
      <w:spacing w:after="20" w:line="252" w:lineRule="auto"/>
    </w:pPr>
    <w:rPr>
      <w:sz w:val="20"/>
    </w:rPr>
  </w:style>
  <w:style w:type="paragraph" w:customStyle="1" w:styleId="BodyTextCN">
    <w:name w:val="BodyTextCN"/>
    <w:basedOn w:val="a1"/>
  </w:style>
  <w:style w:type="paragraph" w:customStyle="1" w:styleId="Scene">
    <w:name w:val="Scene"/>
    <w:basedOn w:val="a1"/>
    <w:pPr>
      <w:keepNext/>
      <w:spacing w:before="100" w:after="20"/>
    </w:pPr>
    <w:rPr>
      <w:b/>
      <w:color w:val="1F4E79"/>
    </w:rPr>
  </w:style>
  <w:style w:type="paragraph" w:customStyle="1" w:styleId="Breakdown">
    <w:name w:val="Breakdown"/>
    <w:basedOn w:val="a1"/>
    <w:pPr>
      <w:spacing w:after="20"/>
    </w:pPr>
    <w:rPr>
      <w:sz w:val="20"/>
    </w:rPr>
  </w:style>
  <w:style w:type="paragraph" w:customStyle="1" w:styleId="ExampleEN">
    <w:name w:val="ExampleEN"/>
    <w:basedOn w:val="a1"/>
    <w:pPr>
      <w:pBdr>
        <w:left w:val="single" w:sz="12" w:space="5" w:color="808080"/>
      </w:pBdr>
      <w:shd w:val="clear" w:color="auto" w:fill="F7F7F7"/>
      <w:spacing w:before="20" w:line="259" w:lineRule="auto"/>
    </w:pPr>
    <w:rPr>
      <w:sz w:val="20"/>
    </w:rPr>
  </w:style>
  <w:style w:type="paragraph" w:customStyle="1" w:styleId="Note">
    <w:name w:val="Note"/>
    <w:basedOn w:val="a1"/>
    <w:pPr>
      <w:spacing w:after="60"/>
    </w:pPr>
    <w:rPr>
      <w:color w:val="595959"/>
      <w:sz w:val="19"/>
    </w:rPr>
  </w:style>
  <w:style w:type="paragraph" w:customStyle="1" w:styleId="BankHead">
    <w:name w:val="BankHead"/>
    <w:basedOn w:val="a1"/>
    <w:pPr>
      <w:keepNext/>
      <w:spacing w:before="100" w:after="20"/>
    </w:pPr>
    <w:rPr>
      <w:b/>
      <w:color w:val="1F4E79"/>
      <w:sz w:val="20"/>
    </w:rPr>
  </w:style>
  <w:style w:type="paragraph" w:customStyle="1" w:styleId="WordBank">
    <w:name w:val="WordBank"/>
    <w:basedOn w:val="a1"/>
    <w:pPr>
      <w:spacing w:after="60" w:line="252" w:lineRule="auto"/>
    </w:pPr>
    <w:rPr>
      <w:sz w:val="20"/>
    </w:rPr>
  </w:style>
  <w:style w:type="paragraph" w:customStyle="1" w:styleId="WorksheetBlank">
    <w:name w:val="WorksheetBlank"/>
    <w:basedOn w:val="a1"/>
    <w:pPr>
      <w:pBdr>
        <w:bottom w:val="single" w:sz="6" w:space="1" w:color="B7C9D6"/>
      </w:pBdr>
      <w:spacing w:after="160"/>
    </w:pPr>
  </w:style>
  <w:style w:type="paragraph" w:customStyle="1" w:styleId="OrangeTitle">
    <w:name w:val="OrangeTitle"/>
    <w:basedOn w:val="a1"/>
    <w:pPr>
      <w:keepNext/>
      <w:pBdr>
        <w:left w:val="single" w:sz="18" w:space="5" w:color="C55A11"/>
      </w:pBdr>
      <w:shd w:val="clear" w:color="auto" w:fill="FFF7E6"/>
      <w:spacing w:before="120" w:after="40"/>
    </w:pPr>
    <w:rPr>
      <w:b/>
      <w:color w:val="C55A11"/>
    </w:rPr>
  </w:style>
  <w:style w:type="paragraph" w:customStyle="1" w:styleId="OrangeBody">
    <w:name w:val="OrangeBody"/>
    <w:basedOn w:val="a1"/>
    <w:pPr>
      <w:pBdr>
        <w:left w:val="single" w:sz="18" w:space="5" w:color="C55A11"/>
      </w:pBdr>
      <w:shd w:val="clear" w:color="auto" w:fill="FFF7E6"/>
      <w:spacing w:after="20" w:line="252" w:lineRule="auto"/>
    </w:pPr>
    <w:rPr>
      <w:sz w:val="20"/>
    </w:rPr>
  </w:style>
  <w:style w:type="paragraph" w:customStyle="1" w:styleId="Answer">
    <w:name w:val="Answer"/>
    <w:basedOn w:val="a1"/>
    <w:pPr>
      <w:spacing w:line="252" w:lineRule="auto"/>
    </w:pPr>
    <w:rPr>
      <w:color w:val="404040"/>
      <w:sz w:val="20"/>
    </w:rPr>
  </w:style>
  <w:style w:type="paragraph" w:customStyle="1" w:styleId="RoleSentence">
    <w:name w:val="RoleSentence"/>
    <w:basedOn w:val="a1"/>
    <w:pPr>
      <w:pBdr>
        <w:left w:val="single" w:sz="12" w:space="5" w:color="808080"/>
      </w:pBdr>
      <w:shd w:val="clear" w:color="auto" w:fill="F7F7F7"/>
      <w:spacing w:before="40"/>
    </w:pPr>
  </w:style>
  <w:style w:type="paragraph" w:customStyle="1" w:styleId="CoverRule">
    <w:name w:val="CoverRule"/>
    <w:basedOn w:val="a1"/>
    <w:pPr>
      <w:pBdr>
        <w:bottom w:val="single" w:sz="16" w:space="0" w:color="1F4E79"/>
      </w:pBdr>
      <w:spacing w:before="200" w:after="160"/>
    </w:pPr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5168</Words>
  <Characters>10490</Characters>
  <Application>Microsoft Office Word</Application>
  <DocSecurity>0</DocSecurity>
  <Lines>310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浙江新高一英语基础语法学案：主谓宾定状补</dc:title>
  <dc:subject>90分钟课堂学案；基础句型、句子成分、短文与练习答案</dc:subject>
  <dc:creator>通通 周</dc:creator>
  <cp:keywords>浙江新高一, 英语语法, 主谓宾, 定语, 状语, 补语, 基本句型</cp:keywords>
  <dc:description>generated by python-docx</dc:description>
  <cp:lastModifiedBy>通通 周</cp:lastModifiedBy>
  <cp:revision>8</cp:revision>
  <cp:lastPrinted>2026-07-21T00:03:00Z</cp:lastPrinted>
  <dcterms:created xsi:type="dcterms:W3CDTF">2026-07-20T10:09:00Z</dcterms:created>
  <dcterms:modified xsi:type="dcterms:W3CDTF">2026-07-21T00:03:00Z</dcterms:modified>
  <cp:category/>
</cp:coreProperties>
</file>