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D3AB" w14:textId="77777777" w:rsidR="00ED3153" w:rsidRPr="006B346F" w:rsidRDefault="00000000" w:rsidP="006B346F">
      <w:pPr>
        <w:spacing w:before="600" w:line="264" w:lineRule="auto"/>
        <w:jc w:val="center"/>
        <w:rPr>
          <w:rFonts w:ascii="Times New Roman" w:eastAsia="Noto Serif CJK SC" w:hAnsi="Times New Roman"/>
          <w:b/>
          <w:color w:val="1F4E79"/>
          <w:sz w:val="48"/>
          <w:lang w:eastAsia="zh-CN"/>
        </w:rPr>
      </w:pPr>
      <w:r w:rsidRPr="006B346F">
        <w:rPr>
          <w:rFonts w:ascii="宋体" w:eastAsia="宋体" w:hAnsi="宋体" w:cs="宋体" w:hint="eastAsia"/>
          <w:b/>
          <w:color w:val="1F4E79"/>
          <w:sz w:val="48"/>
          <w:lang w:eastAsia="zh-CN"/>
        </w:rPr>
        <w:t>浙江高考英语读后续写</w:t>
      </w:r>
    </w:p>
    <w:p w14:paraId="60B70802" w14:textId="639B4C3B" w:rsidR="00ED3153" w:rsidRDefault="00000000">
      <w:pPr>
        <w:spacing w:after="180"/>
        <w:jc w:val="center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sz w:val="43"/>
          <w:lang w:eastAsia="zh-CN"/>
        </w:rPr>
        <w:t>Inanimate Subject</w:t>
      </w:r>
      <w:r w:rsidR="00B2459B">
        <w:rPr>
          <w:rFonts w:ascii="Times New Roman" w:eastAsia="宋体" w:hAnsi="Times New Roman" w:hint="eastAsia"/>
          <w:b/>
          <w:color w:val="1F4E79"/>
          <w:sz w:val="43"/>
          <w:lang w:eastAsia="zh-CN"/>
        </w:rPr>
        <w:t xml:space="preserve"> </w:t>
      </w:r>
      <w:r>
        <w:rPr>
          <w:rFonts w:ascii="Times New Roman" w:eastAsia="Noto Sans CJK SC" w:hAnsi="Times New Roman"/>
          <w:b/>
          <w:color w:val="1F4E79"/>
          <w:sz w:val="43"/>
          <w:lang w:eastAsia="zh-CN"/>
        </w:rPr>
        <w:t>无灵主语专项讲义与学案</w:t>
      </w:r>
    </w:p>
    <w:p w14:paraId="5FE688DD" w14:textId="77777777" w:rsidR="006D490F" w:rsidRPr="006D490F" w:rsidRDefault="006D490F" w:rsidP="006D490F">
      <w:pPr>
        <w:spacing w:line="264" w:lineRule="auto"/>
        <w:jc w:val="center"/>
        <w:rPr>
          <w:rFonts w:ascii="Times New Roman" w:eastAsia="宋体" w:hAnsi="Times New Roman"/>
          <w:color w:val="666666"/>
          <w:sz w:val="25"/>
          <w:lang w:eastAsia="zh-CN"/>
        </w:rPr>
      </w:pPr>
      <w:r w:rsidRPr="006D490F">
        <w:rPr>
          <w:rFonts w:ascii="宋体" w:eastAsia="宋体" w:hAnsi="宋体" w:cs="宋体" w:hint="eastAsia"/>
          <w:color w:val="666666"/>
          <w:sz w:val="25"/>
          <w:lang w:eastAsia="zh-CN"/>
        </w:rPr>
        <w:t>针对性提高｜写作技巧</w:t>
      </w:r>
      <w:r w:rsidRPr="006D490F">
        <w:rPr>
          <w:rFonts w:ascii="Times New Roman" w:eastAsia="Noto Serif CJK SC" w:hAnsi="Times New Roman"/>
          <w:color w:val="666666"/>
          <w:sz w:val="25"/>
          <w:lang w:eastAsia="zh-CN"/>
        </w:rPr>
        <w:t xml:space="preserve"> + </w:t>
      </w:r>
      <w:r w:rsidRPr="006D490F">
        <w:rPr>
          <w:rFonts w:ascii="宋体" w:eastAsia="宋体" w:hAnsi="宋体" w:cs="宋体" w:hint="eastAsia"/>
          <w:color w:val="666666"/>
          <w:sz w:val="25"/>
          <w:lang w:eastAsia="zh-CN"/>
        </w:rPr>
        <w:t>情节推进</w:t>
      </w:r>
      <w:r w:rsidRPr="006D490F">
        <w:rPr>
          <w:rFonts w:ascii="Times New Roman" w:eastAsia="Noto Serif CJK SC" w:hAnsi="Times New Roman"/>
          <w:color w:val="666666"/>
          <w:sz w:val="25"/>
          <w:lang w:eastAsia="zh-CN"/>
        </w:rPr>
        <w:t xml:space="preserve"> + </w:t>
      </w:r>
      <w:proofErr w:type="gramStart"/>
      <w:r w:rsidRPr="006D490F">
        <w:rPr>
          <w:rFonts w:ascii="宋体" w:eastAsia="宋体" w:hAnsi="宋体" w:cs="宋体" w:hint="eastAsia"/>
          <w:color w:val="666666"/>
          <w:sz w:val="25"/>
          <w:lang w:eastAsia="zh-CN"/>
        </w:rPr>
        <w:t>读背语料</w:t>
      </w:r>
      <w:proofErr w:type="gramEnd"/>
    </w:p>
    <w:p w14:paraId="2A1D81D8" w14:textId="77777777" w:rsidR="006D490F" w:rsidRPr="006D490F" w:rsidRDefault="006D490F" w:rsidP="006D490F">
      <w:pPr>
        <w:spacing w:line="264" w:lineRule="auto"/>
        <w:jc w:val="center"/>
        <w:rPr>
          <w:rFonts w:ascii="Times New Roman" w:eastAsia="宋体" w:hAnsi="Times New Roman"/>
          <w:sz w:val="21"/>
          <w:lang w:eastAsia="zh-CN"/>
        </w:rPr>
      </w:pPr>
      <w:proofErr w:type="spellStart"/>
      <w:r w:rsidRPr="006D490F">
        <w:rPr>
          <w:rFonts w:ascii="Times New Roman" w:eastAsia="宋体" w:hAnsi="Times New Roman"/>
          <w:color w:val="666666"/>
          <w:sz w:val="25"/>
          <w:lang w:eastAsia="zh-CN"/>
        </w:rPr>
        <w:t>M·Marshal</w:t>
      </w:r>
      <w:proofErr w:type="spellEnd"/>
    </w:p>
    <w:p w14:paraId="490B031A" w14:textId="77777777" w:rsidR="006D490F" w:rsidRPr="006D490F" w:rsidRDefault="006D490F" w:rsidP="006D490F">
      <w:pPr>
        <w:pBdr>
          <w:bottom w:val="single" w:sz="16" w:space="0" w:color="1F4E79"/>
        </w:pBdr>
        <w:tabs>
          <w:tab w:val="left" w:pos="3405"/>
        </w:tabs>
        <w:spacing w:before="240" w:line="264" w:lineRule="auto"/>
        <w:rPr>
          <w:rFonts w:ascii="Times New Roman" w:eastAsia="Noto Serif CJK SC" w:hAnsi="Times New Roman"/>
          <w:sz w:val="21"/>
          <w:lang w:eastAsia="zh-CN"/>
        </w:rPr>
      </w:pPr>
      <w:r w:rsidRPr="006D490F">
        <w:rPr>
          <w:rFonts w:ascii="Times New Roman" w:eastAsia="Noto Serif CJK SC" w:hAnsi="Times New Roman"/>
          <w:sz w:val="21"/>
          <w:lang w:eastAsia="zh-CN"/>
        </w:rPr>
        <w:tab/>
      </w:r>
    </w:p>
    <w:p w14:paraId="518D2F5F" w14:textId="77777777" w:rsidR="006D490F" w:rsidRDefault="006D490F" w:rsidP="006D490F">
      <w:pPr>
        <w:pStyle w:val="TipTitle"/>
        <w:pBdr>
          <w:left w:val="single" w:sz="20" w:space="6" w:color="1F4E79"/>
        </w:pBdr>
        <w:shd w:val="clear" w:color="auto" w:fill="EAF2F8"/>
        <w:spacing w:before="120" w:after="40"/>
        <w:rPr>
          <w:lang w:eastAsia="zh-CN"/>
        </w:rPr>
      </w:pPr>
      <w:r>
        <w:rPr>
          <w:b/>
          <w:color w:val="1F4E79"/>
          <w:lang w:eastAsia="zh-CN"/>
        </w:rPr>
        <w:t>使用定位</w:t>
      </w:r>
    </w:p>
    <w:p w14:paraId="13538B0B" w14:textId="77777777" w:rsidR="00C22B02" w:rsidRPr="00C22B02" w:rsidRDefault="006D490F" w:rsidP="00C22B02">
      <w:pPr>
        <w:pStyle w:val="TipBody"/>
        <w:pBdr>
          <w:left w:val="single" w:sz="20" w:space="6" w:color="1F4E79"/>
        </w:pBdr>
        <w:shd w:val="clear" w:color="auto" w:fill="EAF2F8"/>
        <w:spacing w:after="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本资料用于读后续写专项提分课，不按学校公开课教案展开；</w:t>
      </w:r>
      <w:r w:rsidR="00C22B02" w:rsidRPr="00C22B02">
        <w:rPr>
          <w:rFonts w:ascii="宋体" w:eastAsia="宋体" w:hAnsi="宋体" w:cs="宋体" w:hint="eastAsia"/>
          <w:lang w:eastAsia="zh-CN"/>
        </w:rPr>
        <w:t>重点是无灵主语的语料积累、句式判断和现场迁移。</w:t>
      </w:r>
    </w:p>
    <w:p w14:paraId="305F2C46" w14:textId="65E69B75" w:rsidR="006D490F" w:rsidRPr="00C22B02" w:rsidRDefault="00C22B02" w:rsidP="00C22B02">
      <w:pPr>
        <w:pStyle w:val="TipBody"/>
        <w:pBdr>
          <w:left w:val="single" w:sz="20" w:space="6" w:color="1F4E79"/>
        </w:pBdr>
        <w:shd w:val="clear" w:color="auto" w:fill="EAF2F8"/>
        <w:spacing w:after="20"/>
        <w:rPr>
          <w:rFonts w:eastAsia="宋体"/>
          <w:lang w:eastAsia="zh-CN"/>
        </w:rPr>
      </w:pPr>
      <w:r w:rsidRPr="00C22B02">
        <w:rPr>
          <w:rFonts w:ascii="宋体" w:eastAsia="宋体" w:hAnsi="宋体" w:cs="宋体" w:hint="eastAsia"/>
          <w:lang w:eastAsia="zh-CN"/>
        </w:rPr>
        <w:t>学生可直接作为</w:t>
      </w:r>
      <w:proofErr w:type="gramStart"/>
      <w:r w:rsidRPr="00C22B02">
        <w:rPr>
          <w:rFonts w:ascii="宋体" w:eastAsia="宋体" w:hAnsi="宋体" w:cs="宋体" w:hint="eastAsia"/>
          <w:lang w:eastAsia="zh-CN"/>
        </w:rPr>
        <w:t>学案使用</w:t>
      </w:r>
      <w:proofErr w:type="gramEnd"/>
      <w:r w:rsidRPr="00C22B02">
        <w:rPr>
          <w:rFonts w:ascii="宋体" w:eastAsia="宋体" w:hAnsi="宋体" w:cs="宋体" w:hint="eastAsia"/>
          <w:lang w:eastAsia="zh-CN"/>
        </w:rPr>
        <w:t>：先背情绪名词与有灵动词，再读句式，最后完成句子升级和小段续写。</w:t>
      </w:r>
    </w:p>
    <w:p w14:paraId="0D0A2C66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一、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1.5-2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小时教学路线</w:t>
      </w:r>
    </w:p>
    <w:p w14:paraId="5A55FBD3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1. 15</w:t>
      </w:r>
      <w:r>
        <w:rPr>
          <w:lang w:eastAsia="zh-CN"/>
        </w:rPr>
        <w:t>分钟｜先背语料：常见情绪名词、有灵动词和高频固定搭配。</w:t>
      </w:r>
    </w:p>
    <w:p w14:paraId="2FAAC564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2. 20</w:t>
      </w:r>
      <w:r>
        <w:rPr>
          <w:lang w:eastAsia="zh-CN"/>
        </w:rPr>
        <w:t>分钟｜讲清概念：什么是无灵主语，为什么能减少</w:t>
      </w:r>
      <w:r>
        <w:rPr>
          <w:lang w:eastAsia="zh-CN"/>
        </w:rPr>
        <w:t xml:space="preserve"> he / she / I </w:t>
      </w:r>
      <w:r>
        <w:rPr>
          <w:lang w:eastAsia="zh-CN"/>
        </w:rPr>
        <w:t>的重复。</w:t>
      </w:r>
    </w:p>
    <w:p w14:paraId="45634AD8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3. 40</w:t>
      </w:r>
      <w:r>
        <w:rPr>
          <w:lang w:eastAsia="zh-CN"/>
        </w:rPr>
        <w:t>分钟｜五类句式：情绪、身体部位、想法话语景象、时间地点场景、自然现象。</w:t>
      </w:r>
    </w:p>
    <w:p w14:paraId="0D3B1F2E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4. 25</w:t>
      </w:r>
      <w:r>
        <w:rPr>
          <w:lang w:eastAsia="zh-CN"/>
        </w:rPr>
        <w:t>分钟｜句子升级：把</w:t>
      </w:r>
      <w:r>
        <w:rPr>
          <w:lang w:eastAsia="zh-CN"/>
        </w:rPr>
        <w:t>“</w:t>
      </w:r>
      <w:r>
        <w:rPr>
          <w:lang w:eastAsia="zh-CN"/>
        </w:rPr>
        <w:t>人</w:t>
      </w:r>
      <w:r>
        <w:rPr>
          <w:lang w:eastAsia="zh-CN"/>
        </w:rPr>
        <w:t xml:space="preserve"> + feel / be”</w:t>
      </w:r>
      <w:r>
        <w:rPr>
          <w:lang w:eastAsia="zh-CN"/>
        </w:rPr>
        <w:t>改成</w:t>
      </w:r>
      <w:r>
        <w:rPr>
          <w:lang w:eastAsia="zh-CN"/>
        </w:rPr>
        <w:t>“</w:t>
      </w:r>
      <w:r>
        <w:rPr>
          <w:lang w:eastAsia="zh-CN"/>
        </w:rPr>
        <w:t>情绪</w:t>
      </w:r>
      <w:r>
        <w:rPr>
          <w:lang w:eastAsia="zh-CN"/>
        </w:rPr>
        <w:t xml:space="preserve"> / </w:t>
      </w:r>
      <w:r>
        <w:rPr>
          <w:lang w:eastAsia="zh-CN"/>
        </w:rPr>
        <w:t>场景</w:t>
      </w:r>
      <w:r>
        <w:rPr>
          <w:lang w:eastAsia="zh-CN"/>
        </w:rPr>
        <w:t xml:space="preserve"> / </w:t>
      </w:r>
      <w:r>
        <w:rPr>
          <w:lang w:eastAsia="zh-CN"/>
        </w:rPr>
        <w:t>身体反应</w:t>
      </w:r>
      <w:r>
        <w:rPr>
          <w:lang w:eastAsia="zh-CN"/>
        </w:rPr>
        <w:t xml:space="preserve"> + </w:t>
      </w:r>
      <w:r>
        <w:rPr>
          <w:lang w:eastAsia="zh-CN"/>
        </w:rPr>
        <w:t>动词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14:paraId="3027F1F7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5. 25-35</w:t>
      </w:r>
      <w:r>
        <w:rPr>
          <w:lang w:eastAsia="zh-CN"/>
        </w:rPr>
        <w:t>分钟｜</w:t>
      </w:r>
      <w:proofErr w:type="gramStart"/>
      <w:r>
        <w:rPr>
          <w:lang w:eastAsia="zh-CN"/>
        </w:rPr>
        <w:t>学案训练</w:t>
      </w:r>
      <w:proofErr w:type="gramEnd"/>
      <w:r>
        <w:rPr>
          <w:lang w:eastAsia="zh-CN"/>
        </w:rPr>
        <w:t>：选词、改写、造句、小段续写。</w:t>
      </w:r>
    </w:p>
    <w:p w14:paraId="077A6ACC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6. 10</w:t>
      </w:r>
      <w:r>
        <w:rPr>
          <w:lang w:eastAsia="zh-CN"/>
        </w:rPr>
        <w:t>分钟｜收束：整理最容易背、最容易迁移的无灵主语句子。</w:t>
      </w:r>
    </w:p>
    <w:p w14:paraId="7E5FD452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二、先背语料：常见情绪名词与有灵动词</w:t>
      </w:r>
    </w:p>
    <w:p w14:paraId="3D61412E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无灵主语要先有两个库：名词库和动词库。名词负责承载情绪，动词负责让情绪</w:t>
      </w:r>
      <w:r>
        <w:rPr>
          <w:lang w:eastAsia="zh-CN"/>
        </w:rPr>
        <w:t>“</w:t>
      </w:r>
      <w:r>
        <w:rPr>
          <w:lang w:eastAsia="zh-CN"/>
        </w:rPr>
        <w:t>动起来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14:paraId="570E510F" w14:textId="77777777" w:rsidR="00ED3153" w:rsidRDefault="00000000">
      <w:pPr>
        <w:spacing w:before="140" w:after="60"/>
      </w:pPr>
      <w:r>
        <w:rPr>
          <w:rFonts w:ascii="Times New Roman" w:eastAsia="Noto Sans CJK SC" w:hAnsi="Times New Roman"/>
          <w:b/>
          <w:color w:val="1F4E79"/>
        </w:rPr>
        <w:t xml:space="preserve">1. </w:t>
      </w:r>
      <w:proofErr w:type="spellStart"/>
      <w:r>
        <w:rPr>
          <w:rFonts w:ascii="Times New Roman" w:eastAsia="Noto Sans CJK SC" w:hAnsi="Times New Roman"/>
          <w:b/>
          <w:color w:val="1F4E79"/>
        </w:rPr>
        <w:t>常见情绪名词</w:t>
      </w:r>
      <w:proofErr w:type="spellEnd"/>
      <w:r>
        <w:rPr>
          <w:rFonts w:ascii="Times New Roman" w:eastAsia="Noto Sans CJK SC" w:hAnsi="Times New Roman"/>
          <w:b/>
          <w:color w:val="1F4E79"/>
        </w:rPr>
        <w:t xml:space="preserve"> Emotion Nouns</w:t>
      </w:r>
    </w:p>
    <w:p w14:paraId="5B489400" w14:textId="23E08876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喜悦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兴奋｜</w:t>
      </w:r>
      <w:r>
        <w:t>joy</w:t>
      </w:r>
      <w:proofErr w:type="spellEnd"/>
      <w:r>
        <w:t>, delight, excitement, thrill, ecstasy, exhilaration, glee, bliss, pleasure, happiness, satisfaction</w:t>
      </w:r>
    </w:p>
    <w:p w14:paraId="0A629EE4" w14:textId="77DFEA1C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宽慰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感激｜</w:t>
      </w:r>
      <w:r>
        <w:t>relief</w:t>
      </w:r>
      <w:proofErr w:type="spellEnd"/>
      <w:r>
        <w:t>, comfort, gratitude, warmth, tenderness, affection, appreciation</w:t>
      </w:r>
    </w:p>
    <w:p w14:paraId="047650F9" w14:textId="64252CCE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害怕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紧张｜</w:t>
      </w:r>
      <w:r>
        <w:t>fear</w:t>
      </w:r>
      <w:proofErr w:type="spellEnd"/>
      <w:r>
        <w:t>, fright, dread, terror, horror, panic, alarm, anxiety, nervousness, unease, restlessness, trepidation</w:t>
      </w:r>
    </w:p>
    <w:p w14:paraId="4A0D0027" w14:textId="0134C5C3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悲伤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绝望｜</w:t>
      </w:r>
      <w:r>
        <w:t>sorrow</w:t>
      </w:r>
      <w:proofErr w:type="spellEnd"/>
      <w:r>
        <w:t>, grief, misery, agony, pain, despair, desolation, loneliness, disappointment</w:t>
      </w:r>
    </w:p>
    <w:p w14:paraId="6FCBABA3" w14:textId="60938508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愤怒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恼火｜</w:t>
      </w:r>
      <w:r>
        <w:t>anger</w:t>
      </w:r>
      <w:proofErr w:type="spellEnd"/>
      <w:r>
        <w:t>, rage, fury, irritation, annoyance, frustration, resentment, indignation</w:t>
      </w:r>
    </w:p>
    <w:p w14:paraId="73847363" w14:textId="166370C8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惊讶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困惑｜</w:t>
      </w:r>
      <w:r>
        <w:t>surprise</w:t>
      </w:r>
      <w:proofErr w:type="spellEnd"/>
      <w:r>
        <w:t>, shock, astonishment, amazement, disbelief, bewilderment, confusion, awe</w:t>
      </w:r>
    </w:p>
    <w:p w14:paraId="3B4BA1D0" w14:textId="7FEA64AC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羞愧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内疚｜</w:t>
      </w:r>
      <w:r>
        <w:t>shame</w:t>
      </w:r>
      <w:proofErr w:type="spellEnd"/>
      <w:r>
        <w:t>, embarrassment, humiliation, guilt, regret, remorse, awkwardness, discomfort</w:t>
      </w:r>
    </w:p>
    <w:p w14:paraId="5F8B8459" w14:textId="5E250747" w:rsidR="00ED3153" w:rsidRDefault="00000000">
      <w:pPr>
        <w:pStyle w:val="BodyText"/>
        <w:spacing w:after="50"/>
      </w:pPr>
      <w:proofErr w:type="spellStart"/>
      <w:r>
        <w:rPr>
          <w:rFonts w:eastAsia="Noto Sans CJK SC"/>
          <w:b/>
          <w:color w:val="1F4E79"/>
        </w:rPr>
        <w:t>希望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决心｜</w:t>
      </w:r>
      <w:r>
        <w:t>hope</w:t>
      </w:r>
      <w:proofErr w:type="spellEnd"/>
      <w:r>
        <w:t>, courage, confidence, determination, resolve, strength, patience, calmness</w:t>
      </w:r>
    </w:p>
    <w:p w14:paraId="066137BB" w14:textId="77777777" w:rsidR="00ED3153" w:rsidRDefault="00000000">
      <w:pPr>
        <w:spacing w:before="140" w:after="60"/>
      </w:pPr>
      <w:r>
        <w:rPr>
          <w:rFonts w:ascii="Times New Roman" w:eastAsia="Noto Sans CJK SC" w:hAnsi="Times New Roman"/>
          <w:b/>
          <w:color w:val="1F4E79"/>
        </w:rPr>
        <w:t xml:space="preserve">2. </w:t>
      </w:r>
      <w:proofErr w:type="spellStart"/>
      <w:r>
        <w:rPr>
          <w:rFonts w:ascii="Times New Roman" w:eastAsia="Noto Sans CJK SC" w:hAnsi="Times New Roman"/>
          <w:b/>
          <w:color w:val="1F4E79"/>
        </w:rPr>
        <w:t>高频有灵动词</w:t>
      </w:r>
      <w:proofErr w:type="spellEnd"/>
      <w:r>
        <w:rPr>
          <w:rFonts w:ascii="Times New Roman" w:eastAsia="Noto Sans CJK SC" w:hAnsi="Times New Roman"/>
          <w:b/>
          <w:color w:val="1F4E79"/>
        </w:rPr>
        <w:t xml:space="preserve"> Animate Verbs</w:t>
      </w:r>
    </w:p>
    <w:p w14:paraId="7303931F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情绪突然袭来｜</w:t>
      </w:r>
      <w:r>
        <w:rPr>
          <w:i/>
          <w:color w:val="5F5F5F"/>
        </w:rPr>
        <w:t>emotion</w:t>
      </w:r>
      <w:proofErr w:type="spellEnd"/>
      <w:r>
        <w:rPr>
          <w:i/>
          <w:color w:val="5F5F5F"/>
        </w:rPr>
        <w:t xml:space="preserve"> comes suddenly</w:t>
      </w:r>
    </w:p>
    <w:p w14:paraId="5AA3BBE7" w14:textId="0F6D668B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>seize, grip, strike, hit, sweep over, wash over, flood, rush through, surge through, come over</w:t>
      </w:r>
    </w:p>
    <w:p w14:paraId="2D50C9D6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情绪慢慢出现｜</w:t>
      </w:r>
      <w:r>
        <w:rPr>
          <w:i/>
          <w:color w:val="5F5F5F"/>
        </w:rPr>
        <w:t>emotion</w:t>
      </w:r>
      <w:proofErr w:type="spellEnd"/>
      <w:r>
        <w:rPr>
          <w:i/>
          <w:color w:val="5F5F5F"/>
        </w:rPr>
        <w:t xml:space="preserve"> appears gradually:</w:t>
      </w:r>
    </w:p>
    <w:p w14:paraId="566C64E2" w14:textId="2CB16A89" w:rsidR="00ED3153" w:rsidRDefault="00000000">
      <w:pPr>
        <w:pStyle w:val="BodyText"/>
        <w:spacing w:after="50"/>
      </w:pPr>
      <w:r>
        <w:t>creep into, steal over, settle on, spread across, rise in, well up, grow, build up</w:t>
      </w:r>
    </w:p>
    <w:p w14:paraId="659BC7E5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情绪强烈控制｜</w:t>
      </w:r>
      <w:r>
        <w:rPr>
          <w:i/>
          <w:color w:val="5F5F5F"/>
        </w:rPr>
        <w:t>emotion</w:t>
      </w:r>
      <w:proofErr w:type="spellEnd"/>
      <w:r>
        <w:rPr>
          <w:i/>
          <w:color w:val="5F5F5F"/>
        </w:rPr>
        <w:t xml:space="preserve"> controls a person</w:t>
      </w:r>
    </w:p>
    <w:p w14:paraId="17671562" w14:textId="512723F8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>overwhelm, engulf, consume, choke, swallow, paralyze, root, deprive, rob</w:t>
      </w:r>
    </w:p>
    <w:p w14:paraId="7DD1CD58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情绪消退转换｜</w:t>
      </w:r>
      <w:r>
        <w:rPr>
          <w:i/>
          <w:color w:val="5F5F5F"/>
        </w:rPr>
        <w:t>emotion</w:t>
      </w:r>
      <w:proofErr w:type="spellEnd"/>
      <w:r>
        <w:rPr>
          <w:i/>
          <w:color w:val="5F5F5F"/>
        </w:rPr>
        <w:t xml:space="preserve"> changes</w:t>
      </w:r>
    </w:p>
    <w:p w14:paraId="68AC1DED" w14:textId="3F03549C" w:rsidR="00ED3153" w:rsidRDefault="00000000">
      <w:pPr>
        <w:pStyle w:val="BodyText"/>
        <w:spacing w:after="50"/>
      </w:pPr>
      <w:r>
        <w:rPr>
          <w:i/>
          <w:color w:val="5F5F5F"/>
        </w:rPr>
        <w:lastRenderedPageBreak/>
        <w:t xml:space="preserve"> </w:t>
      </w:r>
      <w:r>
        <w:t xml:space="preserve">give way </w:t>
      </w:r>
      <w:proofErr w:type="gramStart"/>
      <w:r>
        <w:t>to,</w:t>
      </w:r>
      <w:proofErr w:type="gramEnd"/>
      <w:r>
        <w:t xml:space="preserve"> melt into, turn into, fade, vanish, desert, leave, dissolve, ease</w:t>
      </w:r>
    </w:p>
    <w:p w14:paraId="5F1B5461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想法突然出现｜</w:t>
      </w:r>
      <w:r>
        <w:rPr>
          <w:i/>
          <w:color w:val="5F5F5F"/>
        </w:rPr>
        <w:t>thought</w:t>
      </w:r>
      <w:proofErr w:type="spellEnd"/>
      <w:r>
        <w:rPr>
          <w:i/>
          <w:color w:val="5F5F5F"/>
        </w:rPr>
        <w:t xml:space="preserve"> appears</w:t>
      </w:r>
    </w:p>
    <w:p w14:paraId="2E04F852" w14:textId="765CBF14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 xml:space="preserve">strike, hit, occur </w:t>
      </w:r>
      <w:proofErr w:type="gramStart"/>
      <w:r>
        <w:t>to,</w:t>
      </w:r>
      <w:proofErr w:type="gramEnd"/>
      <w:r>
        <w:t xml:space="preserve"> cross one's mind, flash across one's mind, dawn on, pop into one's mind</w:t>
      </w:r>
    </w:p>
    <w:p w14:paraId="61C76BB6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场景作为主语｜</w:t>
      </w:r>
      <w:r>
        <w:rPr>
          <w:i/>
          <w:color w:val="5F5F5F"/>
        </w:rPr>
        <w:t>scene</w:t>
      </w:r>
      <w:proofErr w:type="spellEnd"/>
      <w:r>
        <w:rPr>
          <w:i/>
          <w:color w:val="5F5F5F"/>
        </w:rPr>
        <w:t xml:space="preserve"> / time / place acts</w:t>
      </w:r>
    </w:p>
    <w:p w14:paraId="0FB738DC" w14:textId="0DDC9186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>witness, see, find, tell, embrace, greet, hold, echo, whisper, breathe, fall</w:t>
      </w:r>
    </w:p>
    <w:p w14:paraId="450B8944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自然现象作为主语｜</w:t>
      </w:r>
      <w:r>
        <w:rPr>
          <w:i/>
          <w:color w:val="5F5F5F"/>
        </w:rPr>
        <w:t>nature</w:t>
      </w:r>
      <w:proofErr w:type="spellEnd"/>
      <w:r>
        <w:rPr>
          <w:i/>
          <w:color w:val="5F5F5F"/>
        </w:rPr>
        <w:t xml:space="preserve"> act</w:t>
      </w:r>
    </w:p>
    <w:p w14:paraId="030D05F3" w14:textId="2C57F2D4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>visit, strike, blanket, cover, wrap, swallow, bathe, kiss, threaten, prevent, bring, permit</w:t>
      </w:r>
    </w:p>
    <w:p w14:paraId="14F5490F" w14:textId="77777777" w:rsidR="006B1EDD" w:rsidRDefault="00000000">
      <w:pPr>
        <w:pStyle w:val="BodyText"/>
        <w:spacing w:after="50"/>
        <w:rPr>
          <w:rFonts w:eastAsia="宋体"/>
          <w:i/>
          <w:color w:val="5F5F5F"/>
          <w:lang w:eastAsia="zh-CN"/>
        </w:rPr>
      </w:pPr>
      <w:proofErr w:type="spellStart"/>
      <w:r>
        <w:rPr>
          <w:rFonts w:eastAsia="Noto Sans CJK SC"/>
          <w:b/>
          <w:color w:val="1F4E79"/>
        </w:rPr>
        <w:t>身体部位或表情作主语｜</w:t>
      </w:r>
      <w:r>
        <w:rPr>
          <w:i/>
          <w:color w:val="5F5F5F"/>
        </w:rPr>
        <w:t>body</w:t>
      </w:r>
      <w:proofErr w:type="spellEnd"/>
      <w:r>
        <w:rPr>
          <w:i/>
          <w:color w:val="5F5F5F"/>
        </w:rPr>
        <w:t xml:space="preserve"> / expression acts</w:t>
      </w:r>
    </w:p>
    <w:p w14:paraId="25A9ED55" w14:textId="50D4F62F" w:rsidR="00ED3153" w:rsidRDefault="00000000">
      <w:pPr>
        <w:pStyle w:val="BodyText"/>
        <w:spacing w:after="50"/>
      </w:pPr>
      <w:r>
        <w:rPr>
          <w:i/>
          <w:color w:val="5F5F5F"/>
        </w:rPr>
        <w:t xml:space="preserve"> </w:t>
      </w:r>
      <w:r>
        <w:t>eyes widened, eyes lit up, tears blurred, lips curved, voice trembled, a smile spread</w:t>
      </w:r>
    </w:p>
    <w:p w14:paraId="03029640" w14:textId="77777777" w:rsidR="00ED3153" w:rsidRDefault="00000000">
      <w:pPr>
        <w:pBdr>
          <w:left w:val="single" w:sz="14" w:space="3" w:color="C65911"/>
        </w:pBdr>
        <w:shd w:val="clear" w:color="auto" w:fill="FFF4E0"/>
        <w:spacing w:before="100" w:after="40"/>
      </w:pPr>
      <w:r>
        <w:rPr>
          <w:rFonts w:ascii="Times New Roman" w:eastAsia="Noto Sans CJK SC" w:hAnsi="Times New Roman"/>
          <w:b/>
          <w:color w:val="C55A11"/>
          <w:sz w:val="21"/>
        </w:rPr>
        <w:t xml:space="preserve">  </w:t>
      </w:r>
      <w:proofErr w:type="spellStart"/>
      <w:r>
        <w:rPr>
          <w:rFonts w:ascii="Times New Roman" w:eastAsia="Noto Sans CJK SC" w:hAnsi="Times New Roman"/>
          <w:b/>
          <w:color w:val="C55A11"/>
          <w:sz w:val="21"/>
        </w:rPr>
        <w:t>背记提醒</w:t>
      </w:r>
      <w:proofErr w:type="spellEnd"/>
    </w:p>
    <w:p w14:paraId="154ABA7E" w14:textId="77777777" w:rsidR="00ED3153" w:rsidRDefault="00000000">
      <w:pPr>
        <w:pStyle w:val="BodyText"/>
        <w:spacing w:after="40"/>
        <w:ind w:left="142"/>
      </w:pPr>
      <w:proofErr w:type="spellStart"/>
      <w:r>
        <w:t>续写里最实用的不是单个抽象名词，而是：</w:t>
      </w:r>
      <w:r>
        <w:t>a</w:t>
      </w:r>
      <w:proofErr w:type="spellEnd"/>
      <w:r>
        <w:t xml:space="preserve"> wave of / a flood of / a sense of / a rush of / a trace of + </w:t>
      </w:r>
      <w:proofErr w:type="spellStart"/>
      <w:r>
        <w:t>情绪名词</w:t>
      </w:r>
      <w:proofErr w:type="spellEnd"/>
      <w:r>
        <w:t>。</w:t>
      </w:r>
    </w:p>
    <w:p w14:paraId="6EE131D0" w14:textId="77777777" w:rsidR="00ED3153" w:rsidRDefault="00000000">
      <w:pPr>
        <w:pStyle w:val="BodyText"/>
        <w:spacing w:after="40"/>
        <w:ind w:left="142"/>
      </w:pPr>
      <w:proofErr w:type="spellStart"/>
      <w:r>
        <w:t>例如：</w:t>
      </w:r>
      <w:r>
        <w:t>a</w:t>
      </w:r>
      <w:proofErr w:type="spellEnd"/>
      <w:r>
        <w:t xml:space="preserve"> wave of relief, a flood of gratitude, a sense of guilt, a rush of excitement, a trace of embarrassment</w:t>
      </w:r>
      <w:r>
        <w:t>。</w:t>
      </w:r>
    </w:p>
    <w:p w14:paraId="5040F8B0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三、无灵主语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Inanimate Subject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：先讲清楚是什么</w:t>
      </w:r>
    </w:p>
    <w:p w14:paraId="67916927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无灵主语不是简单</w:t>
      </w:r>
      <w:r>
        <w:rPr>
          <w:lang w:eastAsia="zh-CN"/>
        </w:rPr>
        <w:t>“</w:t>
      </w:r>
      <w:r>
        <w:rPr>
          <w:lang w:eastAsia="zh-CN"/>
        </w:rPr>
        <w:t>把人换成物</w:t>
      </w:r>
      <w:r>
        <w:rPr>
          <w:lang w:eastAsia="zh-CN"/>
        </w:rPr>
        <w:t>”</w:t>
      </w:r>
      <w:r>
        <w:rPr>
          <w:lang w:eastAsia="zh-CN"/>
        </w:rPr>
        <w:t>。它是让情绪、想法、场景、时间、自然现象或身体反应成为句子的发动者，使叙事更有画面感。</w:t>
      </w:r>
    </w:p>
    <w:p w14:paraId="507BE89D" w14:textId="77777777" w:rsidR="00ED3153" w:rsidRDefault="00000000">
      <w:pPr>
        <w:pBdr>
          <w:left w:val="single" w:sz="14" w:space="3" w:color="C65911"/>
        </w:pBdr>
        <w:shd w:val="clear" w:color="auto" w:fill="FFF4E0"/>
        <w:spacing w:before="100" w:after="40"/>
      </w:pPr>
      <w:r>
        <w:rPr>
          <w:rFonts w:ascii="Times New Roman" w:eastAsia="Noto Sans CJK SC" w:hAnsi="Times New Roman"/>
          <w:b/>
          <w:color w:val="C55A11"/>
          <w:sz w:val="21"/>
          <w:lang w:eastAsia="zh-CN"/>
        </w:rPr>
        <w:t xml:space="preserve">  </w:t>
      </w:r>
      <w:proofErr w:type="spellStart"/>
      <w:r>
        <w:rPr>
          <w:rFonts w:ascii="Times New Roman" w:eastAsia="Noto Sans CJK SC" w:hAnsi="Times New Roman"/>
          <w:b/>
          <w:color w:val="C55A11"/>
          <w:sz w:val="21"/>
        </w:rPr>
        <w:t>核心公式</w:t>
      </w:r>
      <w:proofErr w:type="spellEnd"/>
    </w:p>
    <w:p w14:paraId="3C97BB02" w14:textId="77777777" w:rsidR="00ED3153" w:rsidRDefault="00000000">
      <w:pPr>
        <w:pStyle w:val="BodyText"/>
        <w:spacing w:after="40"/>
        <w:ind w:left="142"/>
      </w:pPr>
      <w:proofErr w:type="spellStart"/>
      <w:r>
        <w:t>情绪主语：</w:t>
      </w:r>
      <w:r>
        <w:t>Emotion</w:t>
      </w:r>
      <w:proofErr w:type="spellEnd"/>
      <w:r>
        <w:t xml:space="preserve"> + seize / grip / wash over / give way to + sb.</w:t>
      </w:r>
    </w:p>
    <w:p w14:paraId="23EE0BC1" w14:textId="77777777" w:rsidR="00ED3153" w:rsidRDefault="00000000">
      <w:pPr>
        <w:pStyle w:val="BodyText"/>
        <w:spacing w:after="40"/>
        <w:ind w:left="142"/>
      </w:pPr>
      <w:proofErr w:type="spellStart"/>
      <w:r>
        <w:t>身体主语：</w:t>
      </w:r>
      <w:r>
        <w:t>Eyes</w:t>
      </w:r>
      <w:proofErr w:type="spellEnd"/>
      <w:r>
        <w:t xml:space="preserve"> / tears / smile / voice + light up / blur / tremble / spread.</w:t>
      </w:r>
    </w:p>
    <w:p w14:paraId="7E459E49" w14:textId="77777777" w:rsidR="00ED3153" w:rsidRDefault="00000000">
      <w:pPr>
        <w:pStyle w:val="BodyText"/>
        <w:spacing w:after="40"/>
        <w:ind w:left="142"/>
      </w:pPr>
      <w:proofErr w:type="spellStart"/>
      <w:r>
        <w:t>触发主语：</w:t>
      </w:r>
      <w:r>
        <w:t>Words</w:t>
      </w:r>
      <w:proofErr w:type="spellEnd"/>
      <w:r>
        <w:t xml:space="preserve"> / thought / sight / memory + strike / remind / bring / fill.</w:t>
      </w:r>
    </w:p>
    <w:p w14:paraId="4FD6590B" w14:textId="77777777" w:rsidR="00ED3153" w:rsidRDefault="00000000">
      <w:pPr>
        <w:pStyle w:val="BodyText"/>
        <w:spacing w:after="40"/>
        <w:ind w:left="142"/>
      </w:pPr>
      <w:proofErr w:type="spellStart"/>
      <w:r>
        <w:t>场景主语：</w:t>
      </w:r>
      <w:r>
        <w:t>Time</w:t>
      </w:r>
      <w:proofErr w:type="spellEnd"/>
      <w:r>
        <w:t xml:space="preserve"> / place / scene + witness / see / find / tell / fall.</w:t>
      </w:r>
    </w:p>
    <w:p w14:paraId="6D22E504" w14:textId="77777777" w:rsidR="00ED3153" w:rsidRDefault="00000000">
      <w:pPr>
        <w:pStyle w:val="BodyText"/>
        <w:spacing w:after="40"/>
        <w:ind w:left="142"/>
      </w:pPr>
      <w:proofErr w:type="spellStart"/>
      <w:r>
        <w:t>自然主语：</w:t>
      </w:r>
      <w:r>
        <w:t>Rain</w:t>
      </w:r>
      <w:proofErr w:type="spellEnd"/>
      <w:r>
        <w:t xml:space="preserve"> / snow / fog / moonlight + prevent / blanket / bathe / swallow.</w:t>
      </w:r>
    </w:p>
    <w:p w14:paraId="6EB8CB7A" w14:textId="77777777" w:rsidR="00ED3153" w:rsidRDefault="00000000">
      <w:pPr>
        <w:pBdr>
          <w:left w:val="single" w:sz="14" w:space="3" w:color="1F4E79"/>
        </w:pBdr>
        <w:shd w:val="clear" w:color="auto" w:fill="EEF3F9"/>
        <w:spacing w:before="100" w:after="40"/>
      </w:pPr>
      <w:r>
        <w:rPr>
          <w:rFonts w:ascii="Times New Roman" w:eastAsia="Noto Sans CJK SC" w:hAnsi="Times New Roman"/>
          <w:b/>
          <w:color w:val="1F4E79"/>
          <w:sz w:val="21"/>
        </w:rPr>
        <w:t xml:space="preserve">  </w:t>
      </w:r>
      <w:proofErr w:type="spellStart"/>
      <w:r>
        <w:rPr>
          <w:rFonts w:ascii="Times New Roman" w:eastAsia="Noto Sans CJK SC" w:hAnsi="Times New Roman"/>
          <w:b/>
          <w:color w:val="1F4E79"/>
          <w:sz w:val="21"/>
        </w:rPr>
        <w:t>一句话判断</w:t>
      </w:r>
      <w:proofErr w:type="spellEnd"/>
    </w:p>
    <w:p w14:paraId="4262FF6E" w14:textId="77777777" w:rsidR="00ED3153" w:rsidRDefault="00000000">
      <w:pPr>
        <w:pStyle w:val="BodyText"/>
        <w:spacing w:after="40"/>
        <w:ind w:left="142"/>
      </w:pPr>
      <w:proofErr w:type="spellStart"/>
      <w:r>
        <w:t>只写</w:t>
      </w:r>
      <w:proofErr w:type="spellEnd"/>
      <w:r>
        <w:t xml:space="preserve"> He was nervous. </w:t>
      </w:r>
      <w:proofErr w:type="spellStart"/>
      <w:proofErr w:type="gramStart"/>
      <w:r>
        <w:t>是</w:t>
      </w:r>
      <w:r>
        <w:t>“</w:t>
      </w:r>
      <w:r>
        <w:t>告诉读者情绪</w:t>
      </w:r>
      <w:proofErr w:type="spellEnd"/>
      <w:r>
        <w:t>”</w:t>
      </w:r>
      <w:r>
        <w:t>。</w:t>
      </w:r>
      <w:proofErr w:type="gramEnd"/>
    </w:p>
    <w:p w14:paraId="6AEDFF64" w14:textId="77777777" w:rsidR="00ED3153" w:rsidRDefault="00000000">
      <w:pPr>
        <w:pStyle w:val="BodyText"/>
        <w:spacing w:after="40"/>
        <w:ind w:left="142"/>
      </w:pPr>
      <w:r>
        <w:t>写</w:t>
      </w:r>
      <w:r>
        <w:t xml:space="preserve"> Nervousness seized him, depriving him of the power to utter a single word. </w:t>
      </w:r>
      <w:proofErr w:type="spellStart"/>
      <w:proofErr w:type="gramStart"/>
      <w:r>
        <w:t>是</w:t>
      </w:r>
      <w:r>
        <w:t>“</w:t>
      </w:r>
      <w:r>
        <w:t>让情绪成为力量</w:t>
      </w:r>
      <w:proofErr w:type="spellEnd"/>
      <w:r>
        <w:t>”</w:t>
      </w:r>
      <w:r>
        <w:t>。</w:t>
      </w:r>
      <w:proofErr w:type="gramEnd"/>
    </w:p>
    <w:p w14:paraId="476B96C4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四、基础句式</w:t>
      </w:r>
      <w:proofErr w:type="gramStart"/>
      <w:r>
        <w:rPr>
          <w:rFonts w:ascii="Times New Roman" w:eastAsia="Noto Sans CJK SC" w:hAnsi="Times New Roman"/>
          <w:color w:val="1F4E79"/>
          <w:sz w:val="30"/>
          <w:lang w:eastAsia="zh-CN"/>
        </w:rPr>
        <w:t>一</w:t>
      </w:r>
      <w:proofErr w:type="gramEnd"/>
      <w:r>
        <w:rPr>
          <w:rFonts w:ascii="Times New Roman" w:eastAsia="Noto Sans CJK SC" w:hAnsi="Times New Roman"/>
          <w:color w:val="1F4E79"/>
          <w:sz w:val="30"/>
          <w:lang w:eastAsia="zh-CN"/>
        </w:rPr>
        <w:t>：情绪名词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有灵动词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sb.</w:t>
      </w:r>
    </w:p>
    <w:p w14:paraId="0583A55D" w14:textId="77777777" w:rsidR="00ED3153" w:rsidRDefault="00000000" w:rsidP="006B1EDD">
      <w:pPr>
        <w:pStyle w:val="BodyText"/>
        <w:rPr>
          <w:lang w:eastAsia="zh-CN"/>
        </w:rPr>
      </w:pPr>
      <w:r>
        <w:rPr>
          <w:lang w:eastAsia="zh-CN"/>
        </w:rPr>
        <w:t>这是最常用、最容易出效果的一类。适合写害怕、紧张、宽慰、感激、内疚、愤怒等情绪突然袭来或慢慢变化。</w:t>
      </w:r>
    </w:p>
    <w:p w14:paraId="266B9131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写法</w:t>
      </w:r>
      <w:proofErr w:type="spellEnd"/>
    </w:p>
    <w:p w14:paraId="07ADC551" w14:textId="77777777" w:rsidR="00ED3153" w:rsidRDefault="00000000">
      <w:pPr>
        <w:pStyle w:val="Example"/>
        <w:spacing w:line="259" w:lineRule="auto"/>
        <w:ind w:left="0"/>
      </w:pPr>
      <w:r>
        <w:t>Emotion noun + animate verb + sb. / one's heart / one's face.</w:t>
      </w:r>
    </w:p>
    <w:p w14:paraId="2DF0C3A3" w14:textId="77777777" w:rsidR="006B1EDD" w:rsidRDefault="00000000">
      <w:pPr>
        <w:pStyle w:val="Example"/>
        <w:spacing w:line="259" w:lineRule="auto"/>
        <w:ind w:left="0"/>
        <w:rPr>
          <w:rFonts w:eastAsia="宋体"/>
          <w:lang w:eastAsia="zh-CN"/>
        </w:rPr>
      </w:pPr>
      <w:proofErr w:type="spellStart"/>
      <w:r>
        <w:t>常见搭配</w:t>
      </w:r>
      <w:proofErr w:type="spellEnd"/>
      <w:r>
        <w:t>：</w:t>
      </w:r>
    </w:p>
    <w:p w14:paraId="307776F7" w14:textId="21009214" w:rsidR="00ED3153" w:rsidRDefault="00000000">
      <w:pPr>
        <w:pStyle w:val="Example"/>
        <w:spacing w:line="259" w:lineRule="auto"/>
        <w:ind w:left="0"/>
      </w:pPr>
      <w:r>
        <w:t>fear gripped him; panic seized her; relief washed over him; gratitude welled up inside me; anger gave way to tenderness.</w:t>
      </w:r>
    </w:p>
    <w:p w14:paraId="721BA098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</w:t>
      </w:r>
      <w:proofErr w:type="gramStart"/>
      <w:r>
        <w:rPr>
          <w:rFonts w:eastAsia="Noto Sans CJK SC"/>
          <w:b/>
          <w:color w:val="1F4E79"/>
          <w:lang w:eastAsia="zh-CN"/>
        </w:rPr>
        <w:t>一</w:t>
      </w:r>
      <w:proofErr w:type="gramEnd"/>
      <w:r>
        <w:rPr>
          <w:rFonts w:eastAsia="Noto Sans CJK SC"/>
          <w:b/>
          <w:color w:val="1F4E79"/>
          <w:lang w:eastAsia="zh-CN"/>
        </w:rPr>
        <w:t>：他看到迷路的小狗终于回来。</w:t>
      </w:r>
    </w:p>
    <w:p w14:paraId="28ECD045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宽慰感袭来</w:t>
      </w:r>
      <w:r>
        <w:rPr>
          <w:lang w:eastAsia="zh-CN"/>
        </w:rPr>
        <w:t xml:space="preserve"> → </w:t>
      </w:r>
      <w:r>
        <w:rPr>
          <w:lang w:eastAsia="zh-CN"/>
        </w:rPr>
        <w:t>放松下来。</w:t>
      </w:r>
    </w:p>
    <w:p w14:paraId="1FFEB40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wave of relief washed over him when the lost dog finally came running back.</w:t>
      </w:r>
    </w:p>
    <w:p w14:paraId="094CEC33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画面二：她站在舞台中央，紧张得说不出话。</w:t>
      </w:r>
    </w:p>
    <w:p w14:paraId="670E25D5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紧张攫住她</w:t>
      </w:r>
      <w:r>
        <w:rPr>
          <w:lang w:eastAsia="zh-CN"/>
        </w:rPr>
        <w:t xml:space="preserve"> → </w:t>
      </w:r>
      <w:r>
        <w:rPr>
          <w:lang w:eastAsia="zh-CN"/>
        </w:rPr>
        <w:t>夺走说话能力。</w:t>
      </w:r>
    </w:p>
    <w:p w14:paraId="24CE5D42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Nervousness seized her, depriving her of the power to utter a single word.</w:t>
      </w:r>
    </w:p>
    <w:p w14:paraId="1BDC70A4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画面三：听到孩子的道歉，母亲心软了。</w:t>
      </w:r>
    </w:p>
    <w:p w14:paraId="72D9F7E0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怒气消退</w:t>
      </w:r>
      <w:r>
        <w:rPr>
          <w:lang w:eastAsia="zh-CN"/>
        </w:rPr>
        <w:t xml:space="preserve"> → </w:t>
      </w:r>
      <w:r>
        <w:rPr>
          <w:lang w:eastAsia="zh-CN"/>
        </w:rPr>
        <w:t>温柔出现。</w:t>
      </w:r>
    </w:p>
    <w:p w14:paraId="2F074456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anger in her heart slowly gave way to tenderness as she heard the child's apology.</w:t>
      </w:r>
    </w:p>
    <w:p w14:paraId="44D569BD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画面四：他意识到自己误会了朋友。</w:t>
      </w:r>
    </w:p>
    <w:p w14:paraId="4A4650F9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愧疚感慢慢爬上心头。</w:t>
      </w:r>
    </w:p>
    <w:p w14:paraId="069D4E1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lastRenderedPageBreak/>
        <w:t>｜</w:t>
      </w:r>
      <w:r>
        <w:rPr>
          <w:b/>
          <w:color w:val="5F5F5F"/>
        </w:rPr>
        <w:t xml:space="preserve"> </w:t>
      </w:r>
      <w:r>
        <w:t>A sudden sense of guilt crept into his heart when he realized he had misunderstood his friend.</w:t>
      </w:r>
    </w:p>
    <w:p w14:paraId="5BC92523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五、基础句式二：身体部位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表情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有灵动词</w:t>
      </w:r>
    </w:p>
    <w:p w14:paraId="4EA2A1AE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这类句式最适合写</w:t>
      </w:r>
      <w:r>
        <w:rPr>
          <w:lang w:eastAsia="zh-CN"/>
        </w:rPr>
        <w:t>“</w:t>
      </w:r>
      <w:r>
        <w:rPr>
          <w:lang w:eastAsia="zh-CN"/>
        </w:rPr>
        <w:t>藏不住的情绪</w:t>
      </w:r>
      <w:r>
        <w:rPr>
          <w:lang w:eastAsia="zh-CN"/>
        </w:rPr>
        <w:t>”</w:t>
      </w:r>
      <w:r>
        <w:rPr>
          <w:lang w:eastAsia="zh-CN"/>
        </w:rPr>
        <w:t>。眼睛、泪水、笑容、声音可以</w:t>
      </w:r>
      <w:proofErr w:type="gramStart"/>
      <w:r>
        <w:rPr>
          <w:lang w:eastAsia="zh-CN"/>
        </w:rPr>
        <w:t>替人物</w:t>
      </w:r>
      <w:proofErr w:type="gramEnd"/>
      <w:r>
        <w:rPr>
          <w:lang w:eastAsia="zh-CN"/>
        </w:rPr>
        <w:t>说话。</w:t>
      </w:r>
    </w:p>
    <w:p w14:paraId="5021749D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写法</w:t>
      </w:r>
      <w:proofErr w:type="spellEnd"/>
    </w:p>
    <w:p w14:paraId="2E839429" w14:textId="77777777" w:rsidR="00ED3153" w:rsidRDefault="00000000">
      <w:pPr>
        <w:pStyle w:val="Example"/>
        <w:spacing w:line="259" w:lineRule="auto"/>
        <w:ind w:left="0"/>
      </w:pPr>
      <w:r>
        <w:t>Body part / expression + vivid verb.</w:t>
      </w:r>
    </w:p>
    <w:p w14:paraId="08D7BCAB" w14:textId="77777777" w:rsidR="00ED3153" w:rsidRDefault="00000000">
      <w:pPr>
        <w:pStyle w:val="Example"/>
        <w:spacing w:line="259" w:lineRule="auto"/>
        <w:ind w:left="0"/>
      </w:pPr>
      <w:proofErr w:type="spellStart"/>
      <w:r>
        <w:t>常见搭配：</w:t>
      </w:r>
      <w:r>
        <w:t>tears</w:t>
      </w:r>
      <w:proofErr w:type="spellEnd"/>
      <w:r>
        <w:t xml:space="preserve"> blurred her eyes; a smile lit up his face; his voice trembled; her lips curved into a smile.</w:t>
      </w:r>
    </w:p>
    <w:p w14:paraId="576DA271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</w:t>
      </w:r>
      <w:proofErr w:type="gramStart"/>
      <w:r>
        <w:rPr>
          <w:rFonts w:eastAsia="Noto Sans CJK SC"/>
          <w:b/>
          <w:color w:val="1F4E79"/>
          <w:lang w:eastAsia="zh-CN"/>
        </w:rPr>
        <w:t>一</w:t>
      </w:r>
      <w:proofErr w:type="gramEnd"/>
      <w:r>
        <w:rPr>
          <w:rFonts w:eastAsia="Noto Sans CJK SC"/>
          <w:b/>
          <w:color w:val="1F4E79"/>
          <w:lang w:eastAsia="zh-CN"/>
        </w:rPr>
        <w:t>：她接过礼物后很开心。</w:t>
      </w:r>
    </w:p>
    <w:p w14:paraId="23FDBD57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笑容出现</w:t>
      </w:r>
      <w:r>
        <w:rPr>
          <w:lang w:eastAsia="zh-CN"/>
        </w:rPr>
        <w:t xml:space="preserve"> → </w:t>
      </w:r>
      <w:r>
        <w:rPr>
          <w:lang w:eastAsia="zh-CN"/>
        </w:rPr>
        <w:t>点亮脸庞。</w:t>
      </w:r>
    </w:p>
    <w:p w14:paraId="585588D9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bright smile lit up her face as she took the present from his hands.</w:t>
      </w:r>
    </w:p>
    <w:p w14:paraId="646FC94B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画面二：男孩得知真相后哭了。</w:t>
      </w:r>
    </w:p>
    <w:p w14:paraId="2F8A21A2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泪水涌上</w:t>
      </w:r>
      <w:r>
        <w:rPr>
          <w:lang w:eastAsia="zh-CN"/>
        </w:rPr>
        <w:t xml:space="preserve"> → </w:t>
      </w:r>
      <w:r>
        <w:rPr>
          <w:lang w:eastAsia="zh-CN"/>
        </w:rPr>
        <w:t>模糊视线。</w:t>
      </w:r>
    </w:p>
    <w:p w14:paraId="61390018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Tears blurred his vision the moment he learned the truth.</w:t>
      </w:r>
    </w:p>
    <w:p w14:paraId="62C5740E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画面三：她努力保持平静。</w:t>
      </w:r>
    </w:p>
    <w:p w14:paraId="4C022709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声音仍然颤抖</w:t>
      </w:r>
      <w:r>
        <w:rPr>
          <w:lang w:eastAsia="zh-CN"/>
        </w:rPr>
        <w:t xml:space="preserve"> → </w:t>
      </w:r>
      <w:r>
        <w:rPr>
          <w:lang w:eastAsia="zh-CN"/>
        </w:rPr>
        <w:t>暴露紧张。</w:t>
      </w:r>
    </w:p>
    <w:p w14:paraId="09A057F8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Her voice trembled despite her effort to sound calm.</w:t>
      </w:r>
    </w:p>
    <w:p w14:paraId="675B7472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画面四：老人终于认出了那个孩子。</w:t>
      </w:r>
    </w:p>
    <w:p w14:paraId="3A8F31D3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眼睛亮起来</w:t>
      </w:r>
      <w:r>
        <w:rPr>
          <w:lang w:eastAsia="zh-CN"/>
        </w:rPr>
        <w:t xml:space="preserve"> → </w:t>
      </w:r>
      <w:r>
        <w:rPr>
          <w:lang w:eastAsia="zh-CN"/>
        </w:rPr>
        <w:t>表示惊喜和温柔。</w:t>
      </w:r>
    </w:p>
    <w:p w14:paraId="22774186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His eyes lit up the moment he recognized the child.</w:t>
      </w:r>
    </w:p>
    <w:p w14:paraId="54196B4C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六、基础句式三：想法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话语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景象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回忆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有灵动词</w:t>
      </w:r>
    </w:p>
    <w:p w14:paraId="6E363699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这类句式适合写</w:t>
      </w:r>
      <w:r>
        <w:rPr>
          <w:lang w:eastAsia="zh-CN"/>
        </w:rPr>
        <w:t>“</w:t>
      </w:r>
      <w:r>
        <w:rPr>
          <w:lang w:eastAsia="zh-CN"/>
        </w:rPr>
        <w:t>心理转折</w:t>
      </w:r>
      <w:r>
        <w:rPr>
          <w:lang w:eastAsia="zh-CN"/>
        </w:rPr>
        <w:t>”</w:t>
      </w:r>
      <w:r>
        <w:rPr>
          <w:lang w:eastAsia="zh-CN"/>
        </w:rPr>
        <w:t>。某句话、某个画面、某段回忆成为触发点，推动人物改变。</w:t>
      </w:r>
    </w:p>
    <w:p w14:paraId="30D96C51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写法</w:t>
      </w:r>
      <w:proofErr w:type="spellEnd"/>
    </w:p>
    <w:p w14:paraId="201D2616" w14:textId="77777777" w:rsidR="00ED3153" w:rsidRDefault="00000000">
      <w:pPr>
        <w:pStyle w:val="Example"/>
        <w:spacing w:line="259" w:lineRule="auto"/>
        <w:ind w:left="0"/>
      </w:pPr>
      <w:r>
        <w:t>Thought / words / sight / memory + strike / hit / remind / bring / fill / send.</w:t>
      </w:r>
    </w:p>
    <w:p w14:paraId="194AD87C" w14:textId="77777777" w:rsidR="00ED3153" w:rsidRDefault="00000000">
      <w:pPr>
        <w:pStyle w:val="BodyText"/>
        <w:spacing w:before="100" w:after="20"/>
      </w:pPr>
      <w:proofErr w:type="spellStart"/>
      <w:r>
        <w:rPr>
          <w:rFonts w:eastAsia="Noto Sans CJK SC"/>
          <w:b/>
          <w:color w:val="1F4E79"/>
        </w:rPr>
        <w:t>画面一：他突然想起答应过要帮她</w:t>
      </w:r>
      <w:proofErr w:type="spellEnd"/>
      <w:r>
        <w:rPr>
          <w:rFonts w:eastAsia="Noto Sans CJK SC"/>
          <w:b/>
          <w:color w:val="1F4E79"/>
        </w:rPr>
        <w:t>。</w:t>
      </w:r>
    </w:p>
    <w:p w14:paraId="675FD341" w14:textId="77777777" w:rsidR="00ED3153" w:rsidRDefault="00000000">
      <w:pPr>
        <w:pStyle w:val="BodyText"/>
        <w:spacing w:after="20"/>
      </w:pPr>
      <w:proofErr w:type="spellStart"/>
      <w:r>
        <w:rPr>
          <w:rFonts w:eastAsia="Noto Sans CJK SC"/>
          <w:b/>
          <w:color w:val="C00000"/>
        </w:rPr>
        <w:t>拆解：</w:t>
      </w:r>
      <w:r>
        <w:t>承诺闪过脑海</w:t>
      </w:r>
      <w:proofErr w:type="spellEnd"/>
      <w:r>
        <w:t xml:space="preserve"> → </w:t>
      </w:r>
      <w:proofErr w:type="spellStart"/>
      <w:r>
        <w:t>决定行动</w:t>
      </w:r>
      <w:proofErr w:type="spellEnd"/>
      <w:r>
        <w:t>。</w:t>
      </w:r>
    </w:p>
    <w:p w14:paraId="6238460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His promise to help her suddenly flashed across his mind.</w:t>
      </w:r>
    </w:p>
    <w:p w14:paraId="23E30CC1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画面二：旧照片唤回了许多回忆。</w:t>
      </w:r>
    </w:p>
    <w:p w14:paraId="586D00E8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照片作为主语</w:t>
      </w:r>
      <w:r>
        <w:rPr>
          <w:lang w:eastAsia="zh-CN"/>
        </w:rPr>
        <w:t xml:space="preserve"> → </w:t>
      </w:r>
      <w:r>
        <w:rPr>
          <w:lang w:eastAsia="zh-CN"/>
        </w:rPr>
        <w:t>带回回忆。</w:t>
      </w:r>
    </w:p>
    <w:p w14:paraId="68C8B858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old photo brought back a flood of sweet memories.</w:t>
      </w:r>
    </w:p>
    <w:p w14:paraId="7754EFAB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画面三：老师的话让他重新鼓起勇气。</w:t>
      </w:r>
    </w:p>
    <w:p w14:paraId="107B5BF3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话语作为力量</w:t>
      </w:r>
      <w:r>
        <w:rPr>
          <w:lang w:eastAsia="zh-CN"/>
        </w:rPr>
        <w:t xml:space="preserve"> → </w:t>
      </w:r>
      <w:r>
        <w:rPr>
          <w:lang w:eastAsia="zh-CN"/>
        </w:rPr>
        <w:t>注入勇气。</w:t>
      </w:r>
    </w:p>
    <w:p w14:paraId="6783313F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teacher's words filled him with fresh courage.</w:t>
      </w:r>
    </w:p>
    <w:p w14:paraId="2F053207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画面四：那个画面让她彻底明白了真相。</w:t>
      </w:r>
    </w:p>
    <w:p w14:paraId="755CFED9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景象击中她</w:t>
      </w:r>
      <w:r>
        <w:rPr>
          <w:lang w:eastAsia="zh-CN"/>
        </w:rPr>
        <w:t xml:space="preserve"> → </w:t>
      </w:r>
      <w:r>
        <w:rPr>
          <w:lang w:eastAsia="zh-CN"/>
        </w:rPr>
        <w:t>真相出现。</w:t>
      </w:r>
    </w:p>
    <w:p w14:paraId="0BA9AF8A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sight struck her like a flash of lightning, and the truth finally dawned on her.</w:t>
      </w:r>
    </w:p>
    <w:p w14:paraId="07BFF968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七、基础句式四：时间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地点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/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场景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witness / see / find / tell</w:t>
      </w:r>
    </w:p>
    <w:p w14:paraId="6ACFCE11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这类句式常用来</w:t>
      </w:r>
      <w:proofErr w:type="gramStart"/>
      <w:r>
        <w:rPr>
          <w:lang w:eastAsia="zh-CN"/>
        </w:rPr>
        <w:t>写背景</w:t>
      </w:r>
      <w:proofErr w:type="gramEnd"/>
      <w:r>
        <w:rPr>
          <w:lang w:eastAsia="zh-CN"/>
        </w:rPr>
        <w:t>推进、故事见证、开头结尾和升华。它会让地点和时间显得有记忆。</w:t>
      </w:r>
    </w:p>
    <w:p w14:paraId="4121405C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写法</w:t>
      </w:r>
      <w:proofErr w:type="spellEnd"/>
    </w:p>
    <w:p w14:paraId="33AEEFB3" w14:textId="77777777" w:rsidR="00ED3153" w:rsidRDefault="00000000">
      <w:pPr>
        <w:pStyle w:val="Example"/>
        <w:spacing w:line="259" w:lineRule="auto"/>
        <w:ind w:left="0"/>
      </w:pPr>
      <w:r>
        <w:t>Time / place / scene + witness / see / find / tell / fall.</w:t>
      </w:r>
    </w:p>
    <w:p w14:paraId="592E7D8B" w14:textId="77777777" w:rsidR="00ED3153" w:rsidRDefault="00000000">
      <w:pPr>
        <w:pStyle w:val="BodyText"/>
        <w:spacing w:before="100" w:after="20"/>
      </w:pPr>
      <w:proofErr w:type="spellStart"/>
      <w:r>
        <w:rPr>
          <w:rFonts w:eastAsia="Noto Sans CJK SC"/>
          <w:b/>
          <w:color w:val="1F4E79"/>
        </w:rPr>
        <w:t>画面一：操场见证了他们从陌生到合作</w:t>
      </w:r>
      <w:proofErr w:type="spellEnd"/>
      <w:r>
        <w:rPr>
          <w:rFonts w:eastAsia="Noto Sans CJK SC"/>
          <w:b/>
          <w:color w:val="1F4E79"/>
        </w:rPr>
        <w:t>。</w:t>
      </w:r>
    </w:p>
    <w:p w14:paraId="67931D54" w14:textId="77777777" w:rsidR="00ED3153" w:rsidRDefault="00000000">
      <w:pPr>
        <w:pStyle w:val="BodyText"/>
        <w:spacing w:after="20"/>
      </w:pPr>
      <w:proofErr w:type="spellStart"/>
      <w:r>
        <w:rPr>
          <w:rFonts w:eastAsia="Noto Sans CJK SC"/>
          <w:b/>
          <w:color w:val="C00000"/>
        </w:rPr>
        <w:t>拆解：</w:t>
      </w:r>
      <w:r>
        <w:t>地点作主语</w:t>
      </w:r>
      <w:proofErr w:type="spellEnd"/>
      <w:r>
        <w:t xml:space="preserve"> → </w:t>
      </w:r>
      <w:proofErr w:type="spellStart"/>
      <w:r>
        <w:t>见证变化</w:t>
      </w:r>
      <w:proofErr w:type="spellEnd"/>
      <w:r>
        <w:t>。</w:t>
      </w:r>
    </w:p>
    <w:p w14:paraId="11D90592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playground witnessed their change from strangers to partners.</w:t>
      </w:r>
    </w:p>
    <w:p w14:paraId="4DB774A6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lastRenderedPageBreak/>
        <w:t>画面二：夜幕降临，村庄安静下来。</w:t>
      </w:r>
    </w:p>
    <w:p w14:paraId="1202F081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夜晚</w:t>
      </w:r>
      <w:proofErr w:type="gramStart"/>
      <w:r>
        <w:rPr>
          <w:lang w:eastAsia="zh-CN"/>
        </w:rPr>
        <w:t>作主</w:t>
      </w:r>
      <w:proofErr w:type="gramEnd"/>
      <w:r>
        <w:rPr>
          <w:lang w:eastAsia="zh-CN"/>
        </w:rPr>
        <w:t>语</w:t>
      </w:r>
      <w:r>
        <w:rPr>
          <w:lang w:eastAsia="zh-CN"/>
        </w:rPr>
        <w:t xml:space="preserve"> → </w:t>
      </w:r>
      <w:r>
        <w:rPr>
          <w:lang w:eastAsia="zh-CN"/>
        </w:rPr>
        <w:t>覆盖村庄。</w:t>
      </w:r>
    </w:p>
    <w:p w14:paraId="15D1436E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Night fell over the village, wrapping everything in silence.</w:t>
      </w:r>
    </w:p>
    <w:p w14:paraId="1814A024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画面三：清晨时，他们仍在门口等待。</w:t>
      </w:r>
    </w:p>
    <w:p w14:paraId="6A503C00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清晨</w:t>
      </w:r>
      <w:proofErr w:type="gramStart"/>
      <w:r>
        <w:rPr>
          <w:lang w:eastAsia="zh-CN"/>
        </w:rPr>
        <w:t>作主</w:t>
      </w:r>
      <w:proofErr w:type="gramEnd"/>
      <w:r>
        <w:rPr>
          <w:lang w:eastAsia="zh-CN"/>
        </w:rPr>
        <w:t>语</w:t>
      </w:r>
      <w:r>
        <w:rPr>
          <w:lang w:eastAsia="zh-CN"/>
        </w:rPr>
        <w:t xml:space="preserve"> → </w:t>
      </w:r>
      <w:r>
        <w:rPr>
          <w:lang w:eastAsia="zh-CN"/>
        </w:rPr>
        <w:t>发现他们还在等。</w:t>
      </w:r>
    </w:p>
    <w:p w14:paraId="231AAB5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Morning found them still waiting outside the door.</w:t>
      </w:r>
    </w:p>
    <w:p w14:paraId="512AD156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画面四：那个小房间承载了太多温暖回忆。</w:t>
      </w:r>
    </w:p>
    <w:p w14:paraId="72ADAFB3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房间作主语</w:t>
      </w:r>
      <w:r>
        <w:rPr>
          <w:lang w:eastAsia="zh-CN"/>
        </w:rPr>
        <w:t xml:space="preserve"> → </w:t>
      </w:r>
      <w:r>
        <w:rPr>
          <w:lang w:eastAsia="zh-CN"/>
        </w:rPr>
        <w:t>承载回忆。</w:t>
      </w:r>
    </w:p>
    <w:p w14:paraId="0C3A4F9B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small room held too many warm memories to be forgotten.</w:t>
      </w:r>
    </w:p>
    <w:p w14:paraId="340C9E3D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八、基础句式五：自然现象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有灵动词</w:t>
      </w:r>
    </w:p>
    <w:p w14:paraId="631F5516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自然现象不仅能写环境，还能烘托情绪。雨、雪、雾、月光、风都可以推动情节或营造气氛。</w:t>
      </w:r>
    </w:p>
    <w:p w14:paraId="44101F68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写法</w:t>
      </w:r>
      <w:proofErr w:type="spellEnd"/>
    </w:p>
    <w:p w14:paraId="3991C0A2" w14:textId="77777777" w:rsidR="00ED3153" w:rsidRDefault="00000000">
      <w:pPr>
        <w:pStyle w:val="Example"/>
        <w:spacing w:line="259" w:lineRule="auto"/>
        <w:ind w:left="0"/>
      </w:pPr>
      <w:r>
        <w:t>Natural phenomenon + vivid verb + place / sb. / action.</w:t>
      </w:r>
    </w:p>
    <w:p w14:paraId="2797D740" w14:textId="77777777" w:rsidR="00ED3153" w:rsidRDefault="00000000">
      <w:pPr>
        <w:pStyle w:val="BodyText"/>
        <w:spacing w:before="100" w:after="20"/>
      </w:pPr>
      <w:proofErr w:type="spellStart"/>
      <w:r>
        <w:rPr>
          <w:rFonts w:eastAsia="Noto Sans CJK SC"/>
          <w:b/>
          <w:color w:val="1F4E79"/>
        </w:rPr>
        <w:t>画面一：月光洒满院子，气氛变得温柔</w:t>
      </w:r>
      <w:proofErr w:type="spellEnd"/>
      <w:r>
        <w:rPr>
          <w:rFonts w:eastAsia="Noto Sans CJK SC"/>
          <w:b/>
          <w:color w:val="1F4E79"/>
        </w:rPr>
        <w:t>。</w:t>
      </w:r>
    </w:p>
    <w:p w14:paraId="07298845" w14:textId="77777777" w:rsidR="00ED3153" w:rsidRDefault="00000000">
      <w:pPr>
        <w:pStyle w:val="BodyText"/>
        <w:spacing w:after="20"/>
      </w:pPr>
      <w:proofErr w:type="spellStart"/>
      <w:r>
        <w:rPr>
          <w:rFonts w:eastAsia="Noto Sans CJK SC"/>
          <w:b/>
          <w:color w:val="C00000"/>
        </w:rPr>
        <w:t>拆解：</w:t>
      </w:r>
      <w:r>
        <w:t>月光作主语</w:t>
      </w:r>
      <w:proofErr w:type="spellEnd"/>
      <w:r>
        <w:t xml:space="preserve"> → </w:t>
      </w:r>
      <w:proofErr w:type="spellStart"/>
      <w:r>
        <w:t>沐浴院子</w:t>
      </w:r>
      <w:proofErr w:type="spellEnd"/>
      <w:r>
        <w:t>。</w:t>
      </w:r>
    </w:p>
    <w:p w14:paraId="5F5D869F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Soft moonlight bathed the yard, making the quiet night even gentler.</w:t>
      </w:r>
    </w:p>
    <w:p w14:paraId="22026D83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画面二：大雨阻止他们继续前行。</w:t>
      </w:r>
    </w:p>
    <w:p w14:paraId="522FF5B5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天气</w:t>
      </w:r>
      <w:proofErr w:type="gramStart"/>
      <w:r>
        <w:rPr>
          <w:lang w:eastAsia="zh-CN"/>
        </w:rPr>
        <w:t>作主</w:t>
      </w:r>
      <w:proofErr w:type="gramEnd"/>
      <w:r>
        <w:rPr>
          <w:lang w:eastAsia="zh-CN"/>
        </w:rPr>
        <w:t>语</w:t>
      </w:r>
      <w:r>
        <w:rPr>
          <w:lang w:eastAsia="zh-CN"/>
        </w:rPr>
        <w:t xml:space="preserve"> → </w:t>
      </w:r>
      <w:r>
        <w:rPr>
          <w:lang w:eastAsia="zh-CN"/>
        </w:rPr>
        <w:t>阻止行动。</w:t>
      </w:r>
    </w:p>
    <w:p w14:paraId="14F206A9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heavy rain prevented them from moving on.</w:t>
      </w:r>
    </w:p>
    <w:p w14:paraId="23F63612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画面三：浓雾笼罩树林。</w:t>
      </w:r>
    </w:p>
    <w:p w14:paraId="37851E9D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雾</w:t>
      </w:r>
      <w:proofErr w:type="gramStart"/>
      <w:r>
        <w:rPr>
          <w:lang w:eastAsia="zh-CN"/>
        </w:rPr>
        <w:t>作主</w:t>
      </w:r>
      <w:proofErr w:type="gramEnd"/>
      <w:r>
        <w:rPr>
          <w:lang w:eastAsia="zh-CN"/>
        </w:rPr>
        <w:t>语</w:t>
      </w:r>
      <w:r>
        <w:rPr>
          <w:lang w:eastAsia="zh-CN"/>
        </w:rPr>
        <w:t xml:space="preserve"> → </w:t>
      </w:r>
      <w:r>
        <w:rPr>
          <w:lang w:eastAsia="zh-CN"/>
        </w:rPr>
        <w:t>覆盖并隐藏小路。</w:t>
      </w:r>
    </w:p>
    <w:p w14:paraId="08F45138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Thick fog blanketed the woods, hiding the narrow path from view.</w:t>
      </w:r>
    </w:p>
    <w:p w14:paraId="1FDC7F34" w14:textId="77777777" w:rsidR="00ED3153" w:rsidRDefault="00000000">
      <w:pPr>
        <w:pStyle w:val="BodyText"/>
        <w:spacing w:before="100" w:after="20"/>
        <w:rPr>
          <w:lang w:eastAsia="zh-CN"/>
        </w:rPr>
      </w:pPr>
      <w:r>
        <w:rPr>
          <w:rFonts w:eastAsia="Noto Sans CJK SC"/>
          <w:b/>
          <w:color w:val="1F4E79"/>
          <w:lang w:eastAsia="zh-CN"/>
        </w:rPr>
        <w:t>画面四：寒风吹来，男孩缩了缩肩膀。</w:t>
      </w:r>
    </w:p>
    <w:p w14:paraId="6908A7A8" w14:textId="77777777" w:rsidR="00ED3153" w:rsidRDefault="00000000">
      <w:pPr>
        <w:pStyle w:val="BodyText"/>
        <w:spacing w:after="20"/>
        <w:rPr>
          <w:lang w:eastAsia="zh-CN"/>
        </w:rPr>
      </w:pPr>
      <w:r>
        <w:rPr>
          <w:rFonts w:eastAsia="Noto Sans CJK SC"/>
          <w:b/>
          <w:color w:val="C00000"/>
          <w:lang w:eastAsia="zh-CN"/>
        </w:rPr>
        <w:t>拆解：</w:t>
      </w:r>
      <w:r>
        <w:rPr>
          <w:lang w:eastAsia="zh-CN"/>
        </w:rPr>
        <w:t>风</w:t>
      </w:r>
      <w:proofErr w:type="gramStart"/>
      <w:r>
        <w:rPr>
          <w:lang w:eastAsia="zh-CN"/>
        </w:rPr>
        <w:t>作主</w:t>
      </w:r>
      <w:proofErr w:type="gramEnd"/>
      <w:r>
        <w:rPr>
          <w:lang w:eastAsia="zh-CN"/>
        </w:rPr>
        <w:t>语</w:t>
      </w:r>
      <w:r>
        <w:rPr>
          <w:lang w:eastAsia="zh-CN"/>
        </w:rPr>
        <w:t xml:space="preserve"> → </w:t>
      </w:r>
      <w:r>
        <w:rPr>
          <w:lang w:eastAsia="zh-CN"/>
        </w:rPr>
        <w:t>穿过外套。</w:t>
      </w:r>
    </w:p>
    <w:p w14:paraId="0C14D9F6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cold wind cut through his thin coat, making him draw his shoulders together.</w:t>
      </w:r>
    </w:p>
    <w:p w14:paraId="16FA647F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九、高分升级：无灵主语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+ Action Chain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动作链</w:t>
      </w:r>
    </w:p>
    <w:p w14:paraId="1EEE2379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无灵主语负责</w:t>
      </w:r>
      <w:proofErr w:type="gramStart"/>
      <w:r>
        <w:rPr>
          <w:lang w:eastAsia="zh-CN"/>
        </w:rPr>
        <w:t>写心理</w:t>
      </w:r>
      <w:proofErr w:type="gramEnd"/>
      <w:r>
        <w:rPr>
          <w:lang w:eastAsia="zh-CN"/>
        </w:rPr>
        <w:t>和气氛，动作</w:t>
      </w:r>
      <w:proofErr w:type="gramStart"/>
      <w:r>
        <w:rPr>
          <w:lang w:eastAsia="zh-CN"/>
        </w:rPr>
        <w:t>链负责</w:t>
      </w:r>
      <w:proofErr w:type="gramEnd"/>
      <w:r>
        <w:rPr>
          <w:lang w:eastAsia="zh-CN"/>
        </w:rPr>
        <w:t>推进情节。两者连在一起，句子就不会空。</w:t>
      </w:r>
    </w:p>
    <w:p w14:paraId="30D3897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EAF2F8"/>
        <w:spacing w:line="259" w:lineRule="auto"/>
        <w:ind w:left="0"/>
      </w:pPr>
      <w:proofErr w:type="spellStart"/>
      <w:r>
        <w:rPr>
          <w:b/>
          <w:color w:val="1F4E79"/>
        </w:rPr>
        <w:t>升级路径</w:t>
      </w:r>
      <w:proofErr w:type="spellEnd"/>
    </w:p>
    <w:p w14:paraId="3E4C552B" w14:textId="77777777" w:rsidR="00ED3153" w:rsidRDefault="00000000">
      <w:pPr>
        <w:pStyle w:val="Example"/>
        <w:spacing w:line="259" w:lineRule="auto"/>
        <w:ind w:left="0"/>
      </w:pPr>
      <w:proofErr w:type="spellStart"/>
      <w:r>
        <w:t>低阶：</w:t>
      </w:r>
      <w:r>
        <w:t>He</w:t>
      </w:r>
      <w:proofErr w:type="spellEnd"/>
      <w:r>
        <w:t xml:space="preserve"> was nervous.</w:t>
      </w:r>
    </w:p>
    <w:p w14:paraId="116C3767" w14:textId="77777777" w:rsidR="00ED3153" w:rsidRDefault="00000000">
      <w:pPr>
        <w:pStyle w:val="Example"/>
        <w:spacing w:line="259" w:lineRule="auto"/>
        <w:ind w:left="0"/>
      </w:pPr>
      <w:proofErr w:type="spellStart"/>
      <w:r>
        <w:t>中阶：</w:t>
      </w:r>
      <w:r>
        <w:t>He</w:t>
      </w:r>
      <w:proofErr w:type="spellEnd"/>
      <w:r>
        <w:t xml:space="preserve"> took a deep breath and walked onto the stage.</w:t>
      </w:r>
    </w:p>
    <w:p w14:paraId="7F9629A7" w14:textId="77777777" w:rsidR="00ED3153" w:rsidRDefault="00000000">
      <w:pPr>
        <w:pStyle w:val="Example"/>
        <w:spacing w:line="259" w:lineRule="auto"/>
        <w:ind w:left="0"/>
      </w:pPr>
      <w:proofErr w:type="spellStart"/>
      <w:r>
        <w:t>高阶：</w:t>
      </w:r>
      <w:r>
        <w:t>Nervousness</w:t>
      </w:r>
      <w:proofErr w:type="spellEnd"/>
      <w:r>
        <w:t xml:space="preserve"> seized him. He wiped his sweaty palms on his trousers, took a deep breath, and stepped onto the stage.</w:t>
      </w:r>
    </w:p>
    <w:p w14:paraId="3EC8F78F" w14:textId="77777777" w:rsidR="00ED3153" w:rsidRDefault="00000000">
      <w:pPr>
        <w:pStyle w:val="Example"/>
        <w:spacing w:line="259" w:lineRule="auto"/>
        <w:ind w:left="0"/>
      </w:pPr>
      <w:proofErr w:type="spellStart"/>
      <w:r>
        <w:t>续写版：</w:t>
      </w:r>
      <w:r>
        <w:t>Nervousness</w:t>
      </w:r>
      <w:proofErr w:type="spellEnd"/>
      <w:r>
        <w:t xml:space="preserve"> seized him, but the note in his pocket filled him with fresh courage. He wiped his sweaty palms, took a deep breath, and stepped onto the stage.</w:t>
      </w:r>
    </w:p>
    <w:p w14:paraId="3ECE0796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三个检查</w:t>
      </w:r>
    </w:p>
    <w:p w14:paraId="0105C8C8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>主语是否无灵：情绪、想法、身体部位、时间地点、自然现象。</w:t>
      </w:r>
    </w:p>
    <w:p w14:paraId="55F4587A" w14:textId="77777777" w:rsidR="00ED3153" w:rsidRDefault="00000000">
      <w:pPr>
        <w:pStyle w:val="BodyText"/>
        <w:spacing w:after="50"/>
      </w:pPr>
      <w:r>
        <w:rPr>
          <w:b/>
          <w:color w:val="1F4E79"/>
        </w:rPr>
        <w:t xml:space="preserve">• </w:t>
      </w:r>
      <w:proofErr w:type="spellStart"/>
      <w:r>
        <w:t>动词是否有灵：</w:t>
      </w:r>
      <w:r>
        <w:t>seize</w:t>
      </w:r>
      <w:proofErr w:type="spellEnd"/>
      <w:r>
        <w:t xml:space="preserve">, grip, wash over, blur, witness, blanket </w:t>
      </w:r>
      <w:proofErr w:type="spellStart"/>
      <w:proofErr w:type="gramStart"/>
      <w:r>
        <w:t>等词要能让主语</w:t>
      </w:r>
      <w:r>
        <w:t>“</w:t>
      </w:r>
      <w:r>
        <w:t>动起来</w:t>
      </w:r>
      <w:proofErr w:type="spellEnd"/>
      <w:r>
        <w:t>”</w:t>
      </w:r>
      <w:r>
        <w:t>。</w:t>
      </w:r>
      <w:proofErr w:type="gramEnd"/>
    </w:p>
    <w:p w14:paraId="19F32687" w14:textId="77777777" w:rsidR="00ED3153" w:rsidRDefault="00000000">
      <w:pPr>
        <w:pStyle w:val="BodyText"/>
        <w:spacing w:after="50"/>
      </w:pPr>
      <w:r>
        <w:rPr>
          <w:b/>
          <w:color w:val="1F4E79"/>
        </w:rPr>
        <w:t xml:space="preserve">• </w:t>
      </w:r>
      <w:proofErr w:type="spellStart"/>
      <w:r>
        <w:t>句子是否推进情节：不要只写漂亮句子，要让人物道歉、救助、发现、拥抱、决定</w:t>
      </w:r>
      <w:proofErr w:type="spellEnd"/>
      <w:r>
        <w:t>。</w:t>
      </w:r>
    </w:p>
    <w:p w14:paraId="2019BEB2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十、情绪类无灵主语语料：直接可读背</w:t>
      </w:r>
    </w:p>
    <w:p w14:paraId="16B5683E" w14:textId="77777777" w:rsidR="00ED3153" w:rsidRDefault="00000000">
      <w:pPr>
        <w:spacing w:before="140" w:after="60"/>
      </w:pPr>
      <w:r>
        <w:rPr>
          <w:rFonts w:ascii="Times New Roman" w:eastAsia="Noto Sans CJK SC" w:hAnsi="Times New Roman"/>
          <w:b/>
          <w:color w:val="1F4E79"/>
        </w:rPr>
        <w:t xml:space="preserve">1. </w:t>
      </w:r>
      <w:proofErr w:type="spellStart"/>
      <w:r>
        <w:rPr>
          <w:rFonts w:ascii="Times New Roman" w:eastAsia="Noto Sans CJK SC" w:hAnsi="Times New Roman"/>
          <w:b/>
          <w:color w:val="1F4E79"/>
        </w:rPr>
        <w:t>害怕</w:t>
      </w:r>
      <w:proofErr w:type="spellEnd"/>
      <w:r>
        <w:rPr>
          <w:rFonts w:ascii="Times New Roman" w:eastAsia="Noto Sans CJK SC" w:hAnsi="Times New Roman"/>
          <w:b/>
          <w:color w:val="1F4E79"/>
        </w:rPr>
        <w:t xml:space="preserve"> / </w:t>
      </w:r>
      <w:proofErr w:type="spellStart"/>
      <w:r>
        <w:rPr>
          <w:rFonts w:ascii="Times New Roman" w:eastAsia="Noto Sans CJK SC" w:hAnsi="Times New Roman"/>
          <w:b/>
          <w:color w:val="1F4E79"/>
        </w:rPr>
        <w:t>紧张</w:t>
      </w:r>
      <w:proofErr w:type="spellEnd"/>
    </w:p>
    <w:p w14:paraId="486CC121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Panic seized her, rooting her to the spot.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恐慌攫住了她，使她僵在原地</w:t>
      </w:r>
      <w:proofErr w:type="spellEnd"/>
      <w:r>
        <w:rPr>
          <w:color w:val="5F5F5F"/>
        </w:rPr>
        <w:t>。</w:t>
      </w:r>
    </w:p>
    <w:p w14:paraId="0F39E81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lastRenderedPageBreak/>
        <w:t>｜</w:t>
      </w:r>
      <w:r>
        <w:rPr>
          <w:b/>
          <w:color w:val="5F5F5F"/>
        </w:rPr>
        <w:t xml:space="preserve"> </w:t>
      </w:r>
      <w:r>
        <w:t>Fear crept into his heart as the footsteps came closer.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脚步声越来越近，恐惧悄悄爬上他的心头。</w:t>
      </w:r>
    </w:p>
    <w:p w14:paraId="3B891FFB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chill of horror swept over him.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一阵恐惧的寒意席卷了他。</w:t>
      </w:r>
    </w:p>
    <w:p w14:paraId="169CBC6C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Nervousness deprived her of the power to speak.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紧张让她说不出话。</w:t>
      </w:r>
    </w:p>
    <w:p w14:paraId="15F545B7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 xml:space="preserve">2. </w:t>
      </w:r>
      <w:r>
        <w:rPr>
          <w:rFonts w:ascii="Times New Roman" w:eastAsia="Noto Sans CJK SC" w:hAnsi="Times New Roman"/>
          <w:b/>
          <w:color w:val="1F4E79"/>
          <w:lang w:eastAsia="zh-CN"/>
        </w:rPr>
        <w:t>宽慰</w:t>
      </w:r>
      <w:r>
        <w:rPr>
          <w:rFonts w:ascii="Times New Roman" w:eastAsia="Noto Sans CJK SC" w:hAnsi="Times New Roman"/>
          <w:b/>
          <w:color w:val="1F4E79"/>
          <w:lang w:eastAsia="zh-CN"/>
        </w:rPr>
        <w:t xml:space="preserve"> / </w:t>
      </w:r>
      <w:r>
        <w:rPr>
          <w:rFonts w:ascii="Times New Roman" w:eastAsia="Noto Sans CJK SC" w:hAnsi="Times New Roman"/>
          <w:b/>
          <w:color w:val="1F4E79"/>
          <w:lang w:eastAsia="zh-CN"/>
        </w:rPr>
        <w:t>感激</w:t>
      </w:r>
    </w:p>
    <w:p w14:paraId="7D80461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wave of relief washed over him.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一阵宽慰涌上他的心头。</w:t>
      </w:r>
    </w:p>
    <w:p w14:paraId="3D0D943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flood of gratitude welled up inside me.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感激之情在我心中涌起</w:t>
      </w:r>
      <w:proofErr w:type="spellEnd"/>
      <w:r>
        <w:rPr>
          <w:color w:val="5F5F5F"/>
        </w:rPr>
        <w:t>。</w:t>
      </w:r>
    </w:p>
    <w:p w14:paraId="4CFB8367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Warmth spread through her heart.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一股暖意在她心里蔓延</w:t>
      </w:r>
      <w:proofErr w:type="spellEnd"/>
      <w:r>
        <w:rPr>
          <w:color w:val="5F5F5F"/>
        </w:rPr>
        <w:t>。</w:t>
      </w:r>
    </w:p>
    <w:p w14:paraId="67ECF19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Their kindness filled the cold evening with warmth.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他们的善意让寒冷的夜晚充满温暖。</w:t>
      </w:r>
    </w:p>
    <w:p w14:paraId="07FC17C7" w14:textId="77777777" w:rsidR="00ED3153" w:rsidRDefault="00000000">
      <w:pPr>
        <w:spacing w:before="140" w:after="60"/>
      </w:pPr>
      <w:r>
        <w:rPr>
          <w:rFonts w:ascii="Times New Roman" w:eastAsia="Noto Sans CJK SC" w:hAnsi="Times New Roman"/>
          <w:b/>
          <w:color w:val="1F4E79"/>
        </w:rPr>
        <w:t xml:space="preserve">3. </w:t>
      </w:r>
      <w:proofErr w:type="spellStart"/>
      <w:r>
        <w:rPr>
          <w:rFonts w:ascii="Times New Roman" w:eastAsia="Noto Sans CJK SC" w:hAnsi="Times New Roman"/>
          <w:b/>
          <w:color w:val="1F4E79"/>
        </w:rPr>
        <w:t>内疚</w:t>
      </w:r>
      <w:proofErr w:type="spellEnd"/>
      <w:r>
        <w:rPr>
          <w:rFonts w:ascii="Times New Roman" w:eastAsia="Noto Sans CJK SC" w:hAnsi="Times New Roman"/>
          <w:b/>
          <w:color w:val="1F4E79"/>
        </w:rPr>
        <w:t xml:space="preserve"> / </w:t>
      </w:r>
      <w:proofErr w:type="spellStart"/>
      <w:r>
        <w:rPr>
          <w:rFonts w:ascii="Times New Roman" w:eastAsia="Noto Sans CJK SC" w:hAnsi="Times New Roman"/>
          <w:b/>
          <w:color w:val="1F4E79"/>
        </w:rPr>
        <w:t>后悔</w:t>
      </w:r>
      <w:proofErr w:type="spellEnd"/>
    </w:p>
    <w:p w14:paraId="6D28E76F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sudden sense of guilt crept into his heart.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一种突然的愧疚感爬上他的心头</w:t>
      </w:r>
      <w:proofErr w:type="spellEnd"/>
      <w:r>
        <w:rPr>
          <w:color w:val="5F5F5F"/>
        </w:rPr>
        <w:t>。</w:t>
      </w:r>
    </w:p>
    <w:p w14:paraId="55438BBA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Regret washed over him when he saw her disappointed eyes.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看到她失望的眼神，懊悔涌上他的心头。</w:t>
      </w:r>
    </w:p>
    <w:p w14:paraId="1B5448E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Shame burned on his cheeks.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羞愧烧红了他的脸颊</w:t>
      </w:r>
      <w:proofErr w:type="spellEnd"/>
      <w:r>
        <w:rPr>
          <w:color w:val="5F5F5F"/>
        </w:rPr>
        <w:t>。</w:t>
      </w:r>
    </w:p>
    <w:p w14:paraId="0B7D495E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The thought of what he had done struck him hard.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想到自己的所作所为，他心里猛地一震</w:t>
      </w:r>
      <w:proofErr w:type="spellEnd"/>
      <w:r>
        <w:rPr>
          <w:color w:val="5F5F5F"/>
        </w:rPr>
        <w:t>。</w:t>
      </w:r>
    </w:p>
    <w:p w14:paraId="60745C42" w14:textId="77777777" w:rsidR="00ED3153" w:rsidRDefault="00000000">
      <w:pPr>
        <w:spacing w:before="140" w:after="60"/>
      </w:pPr>
      <w:r>
        <w:rPr>
          <w:rFonts w:ascii="Times New Roman" w:eastAsia="Noto Sans CJK SC" w:hAnsi="Times New Roman"/>
          <w:b/>
          <w:color w:val="1F4E79"/>
        </w:rPr>
        <w:t xml:space="preserve">4. </w:t>
      </w:r>
      <w:proofErr w:type="spellStart"/>
      <w:r>
        <w:rPr>
          <w:rFonts w:ascii="Times New Roman" w:eastAsia="Noto Sans CJK SC" w:hAnsi="Times New Roman"/>
          <w:b/>
          <w:color w:val="1F4E79"/>
        </w:rPr>
        <w:t>惊喜</w:t>
      </w:r>
      <w:proofErr w:type="spellEnd"/>
      <w:r>
        <w:rPr>
          <w:rFonts w:ascii="Times New Roman" w:eastAsia="Noto Sans CJK SC" w:hAnsi="Times New Roman"/>
          <w:b/>
          <w:color w:val="1F4E79"/>
        </w:rPr>
        <w:t xml:space="preserve"> / </w:t>
      </w:r>
      <w:proofErr w:type="spellStart"/>
      <w:r>
        <w:rPr>
          <w:rFonts w:ascii="Times New Roman" w:eastAsia="Noto Sans CJK SC" w:hAnsi="Times New Roman"/>
          <w:b/>
          <w:color w:val="1F4E79"/>
        </w:rPr>
        <w:t>高兴</w:t>
      </w:r>
      <w:proofErr w:type="spellEnd"/>
    </w:p>
    <w:p w14:paraId="6B044A42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rush of excitement swept through the crowd.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一阵兴奋席卷了人群</w:t>
      </w:r>
      <w:proofErr w:type="spellEnd"/>
      <w:r>
        <w:rPr>
          <w:color w:val="5F5F5F"/>
        </w:rPr>
        <w:t>。</w:t>
      </w:r>
    </w:p>
    <w:p w14:paraId="1EA1B09A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 bright smile lit up her face.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灿烂的笑容点亮了她的脸</w:t>
      </w:r>
      <w:proofErr w:type="spellEnd"/>
      <w:r>
        <w:rPr>
          <w:color w:val="5F5F5F"/>
        </w:rPr>
        <w:t>。</w:t>
      </w:r>
    </w:p>
    <w:p w14:paraId="3C00C9B4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Joy danced in his eyes.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喜悦在他的眼里跳动</w:t>
      </w:r>
      <w:proofErr w:type="spellEnd"/>
      <w:r>
        <w:rPr>
          <w:color w:val="5F5F5F"/>
        </w:rPr>
        <w:t>。</w:t>
      </w:r>
    </w:p>
    <w:p w14:paraId="0546DC5B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  <w:rPr>
          <w:lang w:eastAsia="zh-CN"/>
        </w:rPr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Her eyes widened with surprise.</w:t>
      </w:r>
      <w:r>
        <w:rPr>
          <w:color w:val="5F5F5F"/>
        </w:rPr>
        <w:t xml:space="preserve">  </w:t>
      </w:r>
      <w:r>
        <w:rPr>
          <w:color w:val="5F5F5F"/>
          <w:lang w:eastAsia="zh-CN"/>
        </w:rPr>
        <w:t>她惊讶地睁大了眼睛。</w:t>
      </w:r>
    </w:p>
    <w:p w14:paraId="0A8039FF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 xml:space="preserve">5. </w:t>
      </w:r>
      <w:r>
        <w:rPr>
          <w:rFonts w:ascii="Times New Roman" w:eastAsia="Noto Sans CJK SC" w:hAnsi="Times New Roman"/>
          <w:b/>
          <w:color w:val="1F4E79"/>
          <w:lang w:eastAsia="zh-CN"/>
        </w:rPr>
        <w:t>愤怒</w:t>
      </w:r>
      <w:r>
        <w:rPr>
          <w:rFonts w:ascii="Times New Roman" w:eastAsia="Noto Sans CJK SC" w:hAnsi="Times New Roman"/>
          <w:b/>
          <w:color w:val="1F4E79"/>
          <w:lang w:eastAsia="zh-CN"/>
        </w:rPr>
        <w:t xml:space="preserve"> / </w:t>
      </w:r>
      <w:r>
        <w:rPr>
          <w:rFonts w:ascii="Times New Roman" w:eastAsia="Noto Sans CJK SC" w:hAnsi="Times New Roman"/>
          <w:b/>
          <w:color w:val="1F4E79"/>
          <w:lang w:eastAsia="zh-CN"/>
        </w:rPr>
        <w:t>失望</w:t>
      </w:r>
    </w:p>
    <w:p w14:paraId="743DA22F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Anger surged through him, but he forced himself to stay calm.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愤怒涌过他的心头，但他强迫自己冷静下来</w:t>
      </w:r>
      <w:proofErr w:type="spellEnd"/>
      <w:r>
        <w:rPr>
          <w:color w:val="5F5F5F"/>
        </w:rPr>
        <w:t>。</w:t>
      </w:r>
    </w:p>
    <w:p w14:paraId="7B83C7E7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Disappointment settled on her face.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失望浮现在她脸上</w:t>
      </w:r>
      <w:proofErr w:type="spellEnd"/>
      <w:r>
        <w:rPr>
          <w:color w:val="5F5F5F"/>
        </w:rPr>
        <w:t>。</w:t>
      </w:r>
    </w:p>
    <w:p w14:paraId="0998D93D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Irritation flashed across his eyes.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恼火从他眼中一闪而过</w:t>
      </w:r>
      <w:proofErr w:type="spellEnd"/>
      <w:r>
        <w:rPr>
          <w:color w:val="5F5F5F"/>
        </w:rPr>
        <w:t>。</w:t>
      </w:r>
    </w:p>
    <w:p w14:paraId="47D2B76D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His anger slowly gave way to understanding.</w:t>
      </w:r>
      <w:r>
        <w:rPr>
          <w:color w:val="5F5F5F"/>
        </w:rPr>
        <w:t xml:space="preserve">  </w:t>
      </w:r>
      <w:proofErr w:type="spellStart"/>
      <w:r>
        <w:rPr>
          <w:color w:val="5F5F5F"/>
        </w:rPr>
        <w:t>他的怒气慢慢被理解取代</w:t>
      </w:r>
      <w:proofErr w:type="spellEnd"/>
      <w:r>
        <w:rPr>
          <w:color w:val="5F5F5F"/>
        </w:rPr>
        <w:t>。</w:t>
      </w:r>
    </w:p>
    <w:p w14:paraId="775FD6FF" w14:textId="6ABD62B4" w:rsidR="006B1EDD" w:rsidRPr="008C7267" w:rsidRDefault="006B1EDD">
      <w:pPr>
        <w:rPr>
          <w:rFonts w:ascii="Times New Roman" w:eastAsia="宋体" w:hAnsi="Times New Roman"/>
          <w:color w:val="1F4E79"/>
          <w:sz w:val="30"/>
          <w:lang w:eastAsia="zh-CN"/>
        </w:rPr>
      </w:pPr>
    </w:p>
    <w:p w14:paraId="79D3A843" w14:textId="43999E6F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十一、高级动词升级替换素材：按功能背</w:t>
      </w:r>
    </w:p>
    <w:p w14:paraId="47EB001C" w14:textId="77777777" w:rsidR="00ED3153" w:rsidRDefault="00000000">
      <w:pPr>
        <w:pStyle w:val="BodyText"/>
        <w:ind w:firstLine="420"/>
        <w:rPr>
          <w:lang w:eastAsia="zh-CN"/>
        </w:rPr>
      </w:pPr>
      <w:r>
        <w:rPr>
          <w:lang w:eastAsia="zh-CN"/>
        </w:rPr>
        <w:t>不要孤立背单词。按动作功能记，才能在续写里快速替换普通表达。</w:t>
      </w:r>
    </w:p>
    <w:p w14:paraId="1D70100F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1. </w:t>
      </w:r>
      <w:proofErr w:type="spellStart"/>
      <w:r>
        <w:rPr>
          <w:rFonts w:eastAsia="Noto Sans CJK SC"/>
          <w:b/>
          <w:color w:val="1F4E79"/>
        </w:rPr>
        <w:t>情绪袭来：</w:t>
      </w:r>
      <w:r>
        <w:rPr>
          <w:rFonts w:eastAsia="Noto Sans CJK SC"/>
          <w:b/>
          <w:color w:val="1F4E79"/>
        </w:rPr>
        <w:t>feel</w:t>
      </w:r>
      <w:proofErr w:type="spellEnd"/>
      <w:r>
        <w:rPr>
          <w:rFonts w:eastAsia="Noto Sans CJK SC"/>
          <w:b/>
          <w:color w:val="1F4E79"/>
        </w:rPr>
        <w:t xml:space="preserve"> </w:t>
      </w:r>
      <w:proofErr w:type="spellStart"/>
      <w:r>
        <w:rPr>
          <w:rFonts w:eastAsia="Noto Sans CJK SC"/>
          <w:b/>
          <w:color w:val="1F4E79"/>
        </w:rPr>
        <w:t>suddenly</w:t>
      </w:r>
      <w:r>
        <w:rPr>
          <w:rFonts w:eastAsia="Noto Sans CJK SC"/>
          <w:b/>
          <w:color w:val="1F4E79"/>
        </w:rPr>
        <w:t>：</w:t>
      </w:r>
      <w:r>
        <w:t>seize</w:t>
      </w:r>
      <w:proofErr w:type="spellEnd"/>
      <w:r>
        <w:t xml:space="preserve"> </w:t>
      </w:r>
      <w:proofErr w:type="spellStart"/>
      <w:r>
        <w:t>攫住｜</w:t>
      </w:r>
      <w:r>
        <w:t>grip</w:t>
      </w:r>
      <w:proofErr w:type="spellEnd"/>
      <w:r>
        <w:t xml:space="preserve"> </w:t>
      </w:r>
      <w:proofErr w:type="spellStart"/>
      <w:r>
        <w:t>紧抓｜</w:t>
      </w:r>
      <w:r>
        <w:t>sweep</w:t>
      </w:r>
      <w:proofErr w:type="spellEnd"/>
      <w:r>
        <w:t xml:space="preserve"> over </w:t>
      </w:r>
      <w:proofErr w:type="spellStart"/>
      <w:r>
        <w:t>席卷｜</w:t>
      </w:r>
      <w:r>
        <w:t>wash</w:t>
      </w:r>
      <w:proofErr w:type="spellEnd"/>
      <w:r>
        <w:t xml:space="preserve"> over </w:t>
      </w:r>
      <w:proofErr w:type="spellStart"/>
      <w:r>
        <w:t>涌上｜</w:t>
      </w:r>
      <w:r>
        <w:t>flood</w:t>
      </w:r>
      <w:proofErr w:type="spellEnd"/>
      <w:r>
        <w:t xml:space="preserve"> </w:t>
      </w:r>
      <w:proofErr w:type="spellStart"/>
      <w:r>
        <w:t>淹没｜</w:t>
      </w:r>
      <w:r>
        <w:t>overwhelm</w:t>
      </w:r>
      <w:proofErr w:type="spellEnd"/>
      <w:r>
        <w:t xml:space="preserve"> </w:t>
      </w:r>
      <w:proofErr w:type="spellStart"/>
      <w:r>
        <w:t>压倒｜</w:t>
      </w:r>
      <w:r>
        <w:t>engulf</w:t>
      </w:r>
      <w:proofErr w:type="spellEnd"/>
      <w:r>
        <w:t xml:space="preserve"> </w:t>
      </w:r>
      <w:proofErr w:type="spellStart"/>
      <w:r>
        <w:t>吞没｜</w:t>
      </w:r>
      <w:r>
        <w:t>strike</w:t>
      </w:r>
      <w:proofErr w:type="spellEnd"/>
      <w:r>
        <w:t xml:space="preserve"> </w:t>
      </w:r>
      <w:proofErr w:type="spellStart"/>
      <w:r>
        <w:t>突然击中</w:t>
      </w:r>
      <w:proofErr w:type="spellEnd"/>
    </w:p>
    <w:p w14:paraId="6F24D9C7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2. </w:t>
      </w:r>
      <w:proofErr w:type="spellStart"/>
      <w:r>
        <w:rPr>
          <w:rFonts w:eastAsia="Noto Sans CJK SC"/>
          <w:b/>
          <w:color w:val="1F4E79"/>
        </w:rPr>
        <w:t>情绪出现：</w:t>
      </w:r>
      <w:r>
        <w:rPr>
          <w:rFonts w:eastAsia="Noto Sans CJK SC"/>
          <w:b/>
          <w:color w:val="1F4E79"/>
        </w:rPr>
        <w:t>begin</w:t>
      </w:r>
      <w:proofErr w:type="spellEnd"/>
      <w:r>
        <w:rPr>
          <w:rFonts w:eastAsia="Noto Sans CJK SC"/>
          <w:b/>
          <w:color w:val="1F4E79"/>
        </w:rPr>
        <w:t xml:space="preserve"> to </w:t>
      </w:r>
      <w:proofErr w:type="spellStart"/>
      <w:r>
        <w:rPr>
          <w:rFonts w:eastAsia="Noto Sans CJK SC"/>
          <w:b/>
          <w:color w:val="1F4E79"/>
        </w:rPr>
        <w:t>feel</w:t>
      </w:r>
      <w:r>
        <w:rPr>
          <w:rFonts w:eastAsia="Noto Sans CJK SC"/>
          <w:b/>
          <w:color w:val="1F4E79"/>
        </w:rPr>
        <w:t>：</w:t>
      </w:r>
      <w:r>
        <w:t>creep</w:t>
      </w:r>
      <w:proofErr w:type="spellEnd"/>
      <w:r>
        <w:t xml:space="preserve"> into </w:t>
      </w:r>
      <w:proofErr w:type="spellStart"/>
      <w:r>
        <w:t>悄悄进入｜</w:t>
      </w:r>
      <w:r>
        <w:t>steal</w:t>
      </w:r>
      <w:proofErr w:type="spellEnd"/>
      <w:r>
        <w:t xml:space="preserve"> over </w:t>
      </w:r>
      <w:proofErr w:type="spellStart"/>
      <w:r>
        <w:t>悄然袭来｜</w:t>
      </w:r>
      <w:r>
        <w:t>settle</w:t>
      </w:r>
      <w:proofErr w:type="spellEnd"/>
      <w:r>
        <w:t xml:space="preserve"> on </w:t>
      </w:r>
      <w:proofErr w:type="spellStart"/>
      <w:r>
        <w:t>落在｜</w:t>
      </w:r>
      <w:r>
        <w:t>rise</w:t>
      </w:r>
      <w:proofErr w:type="spellEnd"/>
      <w:r>
        <w:t xml:space="preserve"> in </w:t>
      </w:r>
      <w:proofErr w:type="spellStart"/>
      <w:r>
        <w:t>升起｜</w:t>
      </w:r>
      <w:r>
        <w:t>well</w:t>
      </w:r>
      <w:proofErr w:type="spellEnd"/>
      <w:r>
        <w:t xml:space="preserve"> up </w:t>
      </w:r>
      <w:proofErr w:type="spellStart"/>
      <w:r>
        <w:t>涌起｜</w:t>
      </w:r>
      <w:r>
        <w:t>build</w:t>
      </w:r>
      <w:proofErr w:type="spellEnd"/>
      <w:r>
        <w:t xml:space="preserve"> up </w:t>
      </w:r>
      <w:proofErr w:type="spellStart"/>
      <w:r>
        <w:t>积聚</w:t>
      </w:r>
      <w:proofErr w:type="spellEnd"/>
    </w:p>
    <w:p w14:paraId="73C38853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3. </w:t>
      </w:r>
      <w:proofErr w:type="spellStart"/>
      <w:r>
        <w:rPr>
          <w:rFonts w:eastAsia="Noto Sans CJK SC"/>
          <w:b/>
          <w:color w:val="1F4E79"/>
        </w:rPr>
        <w:t>情绪消退：</w:t>
      </w:r>
      <w:r>
        <w:rPr>
          <w:rFonts w:eastAsia="Noto Sans CJK SC"/>
          <w:b/>
          <w:color w:val="1F4E79"/>
        </w:rPr>
        <w:t>stop</w:t>
      </w:r>
      <w:proofErr w:type="spellEnd"/>
      <w:r>
        <w:rPr>
          <w:rFonts w:eastAsia="Noto Sans CJK SC"/>
          <w:b/>
          <w:color w:val="1F4E79"/>
        </w:rPr>
        <w:t xml:space="preserve"> </w:t>
      </w:r>
      <w:proofErr w:type="spellStart"/>
      <w:r>
        <w:rPr>
          <w:rFonts w:eastAsia="Noto Sans CJK SC"/>
          <w:b/>
          <w:color w:val="1F4E79"/>
        </w:rPr>
        <w:t>feeling</w:t>
      </w:r>
      <w:r>
        <w:rPr>
          <w:rFonts w:eastAsia="Noto Sans CJK SC"/>
          <w:b/>
          <w:color w:val="1F4E79"/>
        </w:rPr>
        <w:t>：</w:t>
      </w:r>
      <w:r>
        <w:t>give</w:t>
      </w:r>
      <w:proofErr w:type="spellEnd"/>
      <w:r>
        <w:t xml:space="preserve"> way to </w:t>
      </w:r>
      <w:proofErr w:type="spellStart"/>
      <w:r>
        <w:t>让位于｜</w:t>
      </w:r>
      <w:r>
        <w:t>melt</w:t>
      </w:r>
      <w:proofErr w:type="spellEnd"/>
      <w:r>
        <w:t xml:space="preserve"> into </w:t>
      </w:r>
      <w:proofErr w:type="spellStart"/>
      <w:r>
        <w:t>融化成｜</w:t>
      </w:r>
      <w:r>
        <w:t>fade</w:t>
      </w:r>
      <w:proofErr w:type="spellEnd"/>
      <w:r>
        <w:t xml:space="preserve"> away </w:t>
      </w:r>
      <w:proofErr w:type="spellStart"/>
      <w:r>
        <w:t>逐渐消失｜</w:t>
      </w:r>
      <w:r>
        <w:t>vanish</w:t>
      </w:r>
      <w:proofErr w:type="spellEnd"/>
      <w:r>
        <w:t xml:space="preserve"> </w:t>
      </w:r>
      <w:proofErr w:type="spellStart"/>
      <w:r>
        <w:t>消失｜</w:t>
      </w:r>
      <w:r>
        <w:t>desert</w:t>
      </w:r>
      <w:proofErr w:type="spellEnd"/>
      <w:r>
        <w:t xml:space="preserve"> </w:t>
      </w:r>
      <w:proofErr w:type="spellStart"/>
      <w:r>
        <w:t>离开｜</w:t>
      </w:r>
      <w:r>
        <w:t>ease</w:t>
      </w:r>
      <w:proofErr w:type="spellEnd"/>
      <w:r>
        <w:t xml:space="preserve"> </w:t>
      </w:r>
      <w:proofErr w:type="spellStart"/>
      <w:r>
        <w:t>缓和</w:t>
      </w:r>
      <w:proofErr w:type="spellEnd"/>
    </w:p>
    <w:p w14:paraId="2F51BAAF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4. </w:t>
      </w:r>
      <w:proofErr w:type="spellStart"/>
      <w:r>
        <w:rPr>
          <w:rFonts w:eastAsia="Noto Sans CJK SC"/>
          <w:b/>
          <w:color w:val="1F4E79"/>
        </w:rPr>
        <w:t>情绪控制：</w:t>
      </w:r>
      <w:r>
        <w:rPr>
          <w:rFonts w:eastAsia="Noto Sans CJK SC"/>
          <w:b/>
          <w:color w:val="1F4E79"/>
        </w:rPr>
        <w:t>be</w:t>
      </w:r>
      <w:proofErr w:type="spellEnd"/>
      <w:r>
        <w:rPr>
          <w:rFonts w:eastAsia="Noto Sans CJK SC"/>
          <w:b/>
          <w:color w:val="1F4E79"/>
        </w:rPr>
        <w:t xml:space="preserve"> too ... </w:t>
      </w:r>
      <w:proofErr w:type="spellStart"/>
      <w:r>
        <w:rPr>
          <w:rFonts w:eastAsia="Noto Sans CJK SC"/>
          <w:b/>
          <w:color w:val="1F4E79"/>
        </w:rPr>
        <w:t>to</w:t>
      </w:r>
      <w:r>
        <w:rPr>
          <w:rFonts w:eastAsia="Noto Sans CJK SC"/>
          <w:b/>
          <w:color w:val="1F4E79"/>
        </w:rPr>
        <w:t>：</w:t>
      </w:r>
      <w:r>
        <w:t>deprive</w:t>
      </w:r>
      <w:proofErr w:type="spellEnd"/>
      <w:r>
        <w:t xml:space="preserve"> sb. of </w:t>
      </w:r>
      <w:proofErr w:type="spellStart"/>
      <w:r>
        <w:t>剥夺｜</w:t>
      </w:r>
      <w:r>
        <w:t>rob</w:t>
      </w:r>
      <w:proofErr w:type="spellEnd"/>
      <w:r>
        <w:t xml:space="preserve"> sb. of </w:t>
      </w:r>
      <w:proofErr w:type="spellStart"/>
      <w:r>
        <w:t>夺走｜</w:t>
      </w:r>
      <w:r>
        <w:t>paralyze</w:t>
      </w:r>
      <w:proofErr w:type="spellEnd"/>
      <w:r>
        <w:t xml:space="preserve"> </w:t>
      </w:r>
      <w:proofErr w:type="spellStart"/>
      <w:r>
        <w:t>使僵住｜</w:t>
      </w:r>
      <w:r>
        <w:t>root</w:t>
      </w:r>
      <w:proofErr w:type="spellEnd"/>
      <w:r>
        <w:t xml:space="preserve"> sb. to the spot </w:t>
      </w:r>
      <w:proofErr w:type="spellStart"/>
      <w:r>
        <w:t>使僵在原地｜</w:t>
      </w:r>
      <w:r>
        <w:t>choke</w:t>
      </w:r>
      <w:proofErr w:type="spellEnd"/>
      <w:r>
        <w:t xml:space="preserve"> </w:t>
      </w:r>
      <w:proofErr w:type="spellStart"/>
      <w:r>
        <w:t>使哽咽</w:t>
      </w:r>
      <w:proofErr w:type="spellEnd"/>
    </w:p>
    <w:p w14:paraId="6D73A004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5. </w:t>
      </w:r>
      <w:proofErr w:type="spellStart"/>
      <w:r>
        <w:rPr>
          <w:rFonts w:eastAsia="Noto Sans CJK SC"/>
          <w:b/>
          <w:color w:val="1F4E79"/>
        </w:rPr>
        <w:t>想法出现：</w:t>
      </w:r>
      <w:r>
        <w:rPr>
          <w:rFonts w:eastAsia="Noto Sans CJK SC"/>
          <w:b/>
          <w:color w:val="1F4E79"/>
        </w:rPr>
        <w:t>think</w:t>
      </w:r>
      <w:proofErr w:type="spellEnd"/>
      <w:r>
        <w:rPr>
          <w:rFonts w:eastAsia="Noto Sans CJK SC"/>
          <w:b/>
          <w:color w:val="1F4E79"/>
        </w:rPr>
        <w:t xml:space="preserve"> </w:t>
      </w:r>
      <w:proofErr w:type="spellStart"/>
      <w:r>
        <w:rPr>
          <w:rFonts w:eastAsia="Noto Sans CJK SC"/>
          <w:b/>
          <w:color w:val="1F4E79"/>
        </w:rPr>
        <w:t>of</w:t>
      </w:r>
      <w:r>
        <w:rPr>
          <w:rFonts w:eastAsia="Noto Sans CJK SC"/>
          <w:b/>
          <w:color w:val="1F4E79"/>
        </w:rPr>
        <w:t>：</w:t>
      </w:r>
      <w:r>
        <w:t>strike</w:t>
      </w:r>
      <w:proofErr w:type="spellEnd"/>
      <w:r>
        <w:t xml:space="preserve"> </w:t>
      </w:r>
      <w:proofErr w:type="spellStart"/>
      <w:r>
        <w:t>突然想到｜</w:t>
      </w:r>
      <w:r>
        <w:t>hit</w:t>
      </w:r>
      <w:proofErr w:type="spellEnd"/>
      <w:r>
        <w:t xml:space="preserve"> </w:t>
      </w:r>
      <w:proofErr w:type="spellStart"/>
      <w:r>
        <w:t>突然意识到｜</w:t>
      </w:r>
      <w:r>
        <w:t>occur</w:t>
      </w:r>
      <w:proofErr w:type="spellEnd"/>
      <w:r>
        <w:t xml:space="preserve"> to </w:t>
      </w:r>
      <w:proofErr w:type="spellStart"/>
      <w:r>
        <w:t>想起｜</w:t>
      </w:r>
      <w:r>
        <w:t>flash</w:t>
      </w:r>
      <w:proofErr w:type="spellEnd"/>
      <w:r>
        <w:t xml:space="preserve"> across one's mind </w:t>
      </w:r>
      <w:proofErr w:type="spellStart"/>
      <w:r>
        <w:t>闪过脑海｜</w:t>
      </w:r>
      <w:r>
        <w:t>dawn</w:t>
      </w:r>
      <w:proofErr w:type="spellEnd"/>
      <w:r>
        <w:t xml:space="preserve"> on sb. </w:t>
      </w:r>
      <w:proofErr w:type="spellStart"/>
      <w:r>
        <w:t>使某人明白</w:t>
      </w:r>
      <w:proofErr w:type="spellEnd"/>
    </w:p>
    <w:p w14:paraId="07CEAE7F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6. </w:t>
      </w:r>
      <w:proofErr w:type="spellStart"/>
      <w:r>
        <w:rPr>
          <w:rFonts w:eastAsia="Noto Sans CJK SC"/>
          <w:b/>
          <w:color w:val="1F4E79"/>
        </w:rPr>
        <w:t>话语影响：</w:t>
      </w:r>
      <w:r>
        <w:rPr>
          <w:rFonts w:eastAsia="Noto Sans CJK SC"/>
          <w:b/>
          <w:color w:val="1F4E79"/>
        </w:rPr>
        <w:t>words</w:t>
      </w:r>
      <w:proofErr w:type="spellEnd"/>
      <w:r>
        <w:rPr>
          <w:rFonts w:eastAsia="Noto Sans CJK SC"/>
          <w:b/>
          <w:color w:val="1F4E79"/>
        </w:rPr>
        <w:t xml:space="preserve"> affect </w:t>
      </w:r>
      <w:proofErr w:type="spellStart"/>
      <w:r>
        <w:rPr>
          <w:rFonts w:eastAsia="Noto Sans CJK SC"/>
          <w:b/>
          <w:color w:val="1F4E79"/>
        </w:rPr>
        <w:t>sb.</w:t>
      </w:r>
      <w:r>
        <w:rPr>
          <w:rFonts w:eastAsia="Noto Sans CJK SC"/>
          <w:b/>
          <w:color w:val="1F4E79"/>
        </w:rPr>
        <w:t>：</w:t>
      </w:r>
      <w:r>
        <w:t>fill</w:t>
      </w:r>
      <w:proofErr w:type="spellEnd"/>
      <w:r>
        <w:t xml:space="preserve"> sb. with courage </w:t>
      </w:r>
      <w:proofErr w:type="spellStart"/>
      <w:r>
        <w:t>注入勇气｜</w:t>
      </w:r>
      <w:r>
        <w:t>send</w:t>
      </w:r>
      <w:proofErr w:type="spellEnd"/>
      <w:r>
        <w:t xml:space="preserve"> warmth through sb. </w:t>
      </w:r>
      <w:proofErr w:type="spellStart"/>
      <w:r>
        <w:t>传来暖意｜</w:t>
      </w:r>
      <w:r>
        <w:t>remind</w:t>
      </w:r>
      <w:proofErr w:type="spellEnd"/>
      <w:r>
        <w:t xml:space="preserve"> sb. of </w:t>
      </w:r>
      <w:proofErr w:type="spellStart"/>
      <w:r>
        <w:t>提醒｜</w:t>
      </w:r>
      <w:r>
        <w:t>comfort</w:t>
      </w:r>
      <w:proofErr w:type="spellEnd"/>
      <w:r>
        <w:t xml:space="preserve"> </w:t>
      </w:r>
      <w:proofErr w:type="spellStart"/>
      <w:r>
        <w:t>安慰｜</w:t>
      </w:r>
      <w:r>
        <w:t>encourage</w:t>
      </w:r>
      <w:proofErr w:type="spellEnd"/>
      <w:r>
        <w:t xml:space="preserve"> </w:t>
      </w:r>
      <w:proofErr w:type="spellStart"/>
      <w:r>
        <w:t>鼓励</w:t>
      </w:r>
      <w:proofErr w:type="spellEnd"/>
    </w:p>
    <w:p w14:paraId="1F08E720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7. </w:t>
      </w:r>
      <w:proofErr w:type="spellStart"/>
      <w:r>
        <w:rPr>
          <w:rFonts w:eastAsia="Noto Sans CJK SC"/>
          <w:b/>
          <w:color w:val="1F4E79"/>
        </w:rPr>
        <w:t>表情变化：</w:t>
      </w:r>
      <w:r>
        <w:rPr>
          <w:rFonts w:eastAsia="Noto Sans CJK SC"/>
          <w:b/>
          <w:color w:val="1F4E79"/>
        </w:rPr>
        <w:t>smile</w:t>
      </w:r>
      <w:proofErr w:type="spellEnd"/>
      <w:r>
        <w:rPr>
          <w:rFonts w:eastAsia="Noto Sans CJK SC"/>
          <w:b/>
          <w:color w:val="1F4E79"/>
        </w:rPr>
        <w:t xml:space="preserve"> / </w:t>
      </w:r>
      <w:proofErr w:type="spellStart"/>
      <w:r>
        <w:rPr>
          <w:rFonts w:eastAsia="Noto Sans CJK SC"/>
          <w:b/>
          <w:color w:val="1F4E79"/>
        </w:rPr>
        <w:t>cry</w:t>
      </w:r>
      <w:r>
        <w:rPr>
          <w:rFonts w:eastAsia="Noto Sans CJK SC"/>
          <w:b/>
          <w:color w:val="1F4E79"/>
        </w:rPr>
        <w:t>：</w:t>
      </w:r>
      <w:r>
        <w:t>light</w:t>
      </w:r>
      <w:proofErr w:type="spellEnd"/>
      <w:r>
        <w:t xml:space="preserve"> up </w:t>
      </w:r>
      <w:proofErr w:type="spellStart"/>
      <w:r>
        <w:t>点亮｜</w:t>
      </w:r>
      <w:r>
        <w:t>spread</w:t>
      </w:r>
      <w:proofErr w:type="spellEnd"/>
      <w:r>
        <w:t xml:space="preserve"> across </w:t>
      </w:r>
      <w:proofErr w:type="spellStart"/>
      <w:r>
        <w:t>蔓延到脸上｜</w:t>
      </w:r>
      <w:r>
        <w:t>curve</w:t>
      </w:r>
      <w:proofErr w:type="spellEnd"/>
      <w:r>
        <w:t xml:space="preserve"> into a smile </w:t>
      </w:r>
      <w:proofErr w:type="spellStart"/>
      <w:r>
        <w:t>弯成笑容｜</w:t>
      </w:r>
      <w:r>
        <w:t>blur</w:t>
      </w:r>
      <w:proofErr w:type="spellEnd"/>
      <w:r>
        <w:t xml:space="preserve"> one's vision </w:t>
      </w:r>
      <w:proofErr w:type="spellStart"/>
      <w:r>
        <w:t>模糊视线｜</w:t>
      </w:r>
      <w:r>
        <w:t>well</w:t>
      </w:r>
      <w:proofErr w:type="spellEnd"/>
      <w:r>
        <w:t xml:space="preserve"> up </w:t>
      </w:r>
      <w:proofErr w:type="spellStart"/>
      <w:r>
        <w:t>涌上</w:t>
      </w:r>
      <w:proofErr w:type="spellEnd"/>
    </w:p>
    <w:p w14:paraId="339777D0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8. </w:t>
      </w:r>
      <w:proofErr w:type="spellStart"/>
      <w:r>
        <w:rPr>
          <w:rFonts w:eastAsia="Noto Sans CJK SC"/>
          <w:b/>
          <w:color w:val="1F4E79"/>
        </w:rPr>
        <w:t>场景见证：</w:t>
      </w:r>
      <w:r>
        <w:rPr>
          <w:rFonts w:eastAsia="Noto Sans CJK SC"/>
          <w:b/>
          <w:color w:val="1F4E79"/>
        </w:rPr>
        <w:t>place</w:t>
      </w:r>
      <w:proofErr w:type="spellEnd"/>
      <w:r>
        <w:rPr>
          <w:rFonts w:eastAsia="Noto Sans CJK SC"/>
          <w:b/>
          <w:color w:val="1F4E79"/>
        </w:rPr>
        <w:t xml:space="preserve"> / time </w:t>
      </w:r>
      <w:proofErr w:type="spellStart"/>
      <w:r>
        <w:rPr>
          <w:rFonts w:eastAsia="Noto Sans CJK SC"/>
          <w:b/>
          <w:color w:val="1F4E79"/>
        </w:rPr>
        <w:t>acts</w:t>
      </w:r>
      <w:r>
        <w:rPr>
          <w:rFonts w:eastAsia="Noto Sans CJK SC"/>
          <w:b/>
          <w:color w:val="1F4E79"/>
        </w:rPr>
        <w:t>：</w:t>
      </w:r>
      <w:r>
        <w:t>witness</w:t>
      </w:r>
      <w:proofErr w:type="spellEnd"/>
      <w:r>
        <w:t xml:space="preserve"> </w:t>
      </w:r>
      <w:proofErr w:type="spellStart"/>
      <w:r>
        <w:t>见证｜</w:t>
      </w:r>
      <w:r>
        <w:t>see</w:t>
      </w:r>
      <w:proofErr w:type="spellEnd"/>
      <w:r>
        <w:t xml:space="preserve"> </w:t>
      </w:r>
      <w:proofErr w:type="spellStart"/>
      <w:r>
        <w:t>见到｜</w:t>
      </w:r>
      <w:r>
        <w:t>find</w:t>
      </w:r>
      <w:proofErr w:type="spellEnd"/>
      <w:r>
        <w:t xml:space="preserve"> </w:t>
      </w:r>
      <w:proofErr w:type="spellStart"/>
      <w:r>
        <w:t>发现｜</w:t>
      </w:r>
      <w:r>
        <w:t>hold</w:t>
      </w:r>
      <w:proofErr w:type="spellEnd"/>
      <w:r>
        <w:t xml:space="preserve"> </w:t>
      </w:r>
      <w:proofErr w:type="spellStart"/>
      <w:r>
        <w:t>承载｜</w:t>
      </w:r>
      <w:r>
        <w:t>embrace</w:t>
      </w:r>
      <w:proofErr w:type="spellEnd"/>
      <w:r>
        <w:t xml:space="preserve"> </w:t>
      </w:r>
      <w:proofErr w:type="spellStart"/>
      <w:r>
        <w:t>拥抱｜</w:t>
      </w:r>
      <w:r>
        <w:t>greet</w:t>
      </w:r>
      <w:proofErr w:type="spellEnd"/>
      <w:r>
        <w:t xml:space="preserve"> </w:t>
      </w:r>
      <w:proofErr w:type="spellStart"/>
      <w:r>
        <w:t>迎接｜</w:t>
      </w:r>
      <w:r>
        <w:t>echo</w:t>
      </w:r>
      <w:proofErr w:type="spellEnd"/>
      <w:r>
        <w:t xml:space="preserve"> </w:t>
      </w:r>
      <w:proofErr w:type="spellStart"/>
      <w:r>
        <w:t>回荡｜</w:t>
      </w:r>
      <w:r>
        <w:t>tell</w:t>
      </w:r>
      <w:proofErr w:type="spellEnd"/>
      <w:r>
        <w:t xml:space="preserve"> </w:t>
      </w:r>
      <w:proofErr w:type="spellStart"/>
      <w:r>
        <w:t>说明</w:t>
      </w:r>
      <w:proofErr w:type="spellEnd"/>
    </w:p>
    <w:p w14:paraId="54DC4173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lastRenderedPageBreak/>
        <w:t xml:space="preserve">9. </w:t>
      </w:r>
      <w:proofErr w:type="spellStart"/>
      <w:r>
        <w:rPr>
          <w:rFonts w:eastAsia="Noto Sans CJK SC"/>
          <w:b/>
          <w:color w:val="1F4E79"/>
        </w:rPr>
        <w:t>自然烘托：</w:t>
      </w:r>
      <w:r>
        <w:rPr>
          <w:rFonts w:eastAsia="Noto Sans CJK SC"/>
          <w:b/>
          <w:color w:val="1F4E79"/>
        </w:rPr>
        <w:t>nature</w:t>
      </w:r>
      <w:proofErr w:type="spellEnd"/>
      <w:r>
        <w:rPr>
          <w:rFonts w:eastAsia="Noto Sans CJK SC"/>
          <w:b/>
          <w:color w:val="1F4E79"/>
        </w:rPr>
        <w:t xml:space="preserve"> </w:t>
      </w:r>
      <w:proofErr w:type="spellStart"/>
      <w:r>
        <w:rPr>
          <w:rFonts w:eastAsia="Noto Sans CJK SC"/>
          <w:b/>
          <w:color w:val="1F4E79"/>
        </w:rPr>
        <w:t>acts</w:t>
      </w:r>
      <w:r>
        <w:rPr>
          <w:rFonts w:eastAsia="Noto Sans CJK SC"/>
          <w:b/>
          <w:color w:val="1F4E79"/>
        </w:rPr>
        <w:t>：</w:t>
      </w:r>
      <w:r>
        <w:t>blanket</w:t>
      </w:r>
      <w:proofErr w:type="spellEnd"/>
      <w:r>
        <w:t xml:space="preserve"> </w:t>
      </w:r>
      <w:proofErr w:type="spellStart"/>
      <w:r>
        <w:t>覆盖｜</w:t>
      </w:r>
      <w:r>
        <w:t>swallow</w:t>
      </w:r>
      <w:proofErr w:type="spellEnd"/>
      <w:r>
        <w:t xml:space="preserve"> </w:t>
      </w:r>
      <w:proofErr w:type="spellStart"/>
      <w:r>
        <w:t>吞没｜</w:t>
      </w:r>
      <w:r>
        <w:t>bathe</w:t>
      </w:r>
      <w:proofErr w:type="spellEnd"/>
      <w:r>
        <w:t xml:space="preserve"> </w:t>
      </w:r>
      <w:proofErr w:type="spellStart"/>
      <w:r>
        <w:t>沐浴｜</w:t>
      </w:r>
      <w:r>
        <w:t>kiss</w:t>
      </w:r>
      <w:proofErr w:type="spellEnd"/>
      <w:r>
        <w:t xml:space="preserve"> </w:t>
      </w:r>
      <w:proofErr w:type="spellStart"/>
      <w:r>
        <w:t>轻拂｜</w:t>
      </w:r>
      <w:r>
        <w:t>wrap</w:t>
      </w:r>
      <w:proofErr w:type="spellEnd"/>
      <w:r>
        <w:t xml:space="preserve"> </w:t>
      </w:r>
      <w:proofErr w:type="spellStart"/>
      <w:r>
        <w:t>包裹｜</w:t>
      </w:r>
      <w:r>
        <w:t>threaten</w:t>
      </w:r>
      <w:proofErr w:type="spellEnd"/>
      <w:r>
        <w:t xml:space="preserve"> </w:t>
      </w:r>
      <w:proofErr w:type="spellStart"/>
      <w:r>
        <w:t>威胁｜</w:t>
      </w:r>
      <w:r>
        <w:t>prevent</w:t>
      </w:r>
      <w:proofErr w:type="spellEnd"/>
      <w:r>
        <w:t xml:space="preserve"> </w:t>
      </w:r>
      <w:proofErr w:type="spellStart"/>
      <w:r>
        <w:t>阻止｜</w:t>
      </w:r>
      <w:r>
        <w:t>bring</w:t>
      </w:r>
      <w:proofErr w:type="spellEnd"/>
      <w:r>
        <w:t xml:space="preserve"> </w:t>
      </w:r>
      <w:proofErr w:type="spellStart"/>
      <w:r>
        <w:t>带来</w:t>
      </w:r>
      <w:proofErr w:type="spellEnd"/>
    </w:p>
    <w:p w14:paraId="20C7BF48" w14:textId="77777777" w:rsidR="00ED3153" w:rsidRDefault="00000000">
      <w:pPr>
        <w:pStyle w:val="BodyText"/>
      </w:pPr>
      <w:r>
        <w:rPr>
          <w:rFonts w:eastAsia="Noto Sans CJK SC"/>
          <w:b/>
          <w:color w:val="1F4E79"/>
        </w:rPr>
        <w:t xml:space="preserve">10. </w:t>
      </w:r>
      <w:proofErr w:type="spellStart"/>
      <w:r>
        <w:rPr>
          <w:rFonts w:eastAsia="Noto Sans CJK SC"/>
          <w:b/>
          <w:color w:val="1F4E79"/>
        </w:rPr>
        <w:t>普通动词升级：</w:t>
      </w:r>
      <w:r>
        <w:t>look</w:t>
      </w:r>
      <w:proofErr w:type="spellEnd"/>
      <w:r>
        <w:t xml:space="preserve"> → gaze / stare / glance / </w:t>
      </w:r>
      <w:proofErr w:type="spellStart"/>
      <w:r>
        <w:t>scan</w:t>
      </w:r>
      <w:r>
        <w:t>｜</w:t>
      </w:r>
      <w:r>
        <w:t>say</w:t>
      </w:r>
      <w:proofErr w:type="spellEnd"/>
      <w:r>
        <w:t xml:space="preserve"> → whisper / murmur / </w:t>
      </w:r>
      <w:proofErr w:type="spellStart"/>
      <w:r>
        <w:t>stammer</w:t>
      </w:r>
      <w:r>
        <w:t>｜</w:t>
      </w:r>
      <w:r>
        <w:t>walk</w:t>
      </w:r>
      <w:proofErr w:type="spellEnd"/>
      <w:r>
        <w:t xml:space="preserve"> → step / hurry / </w:t>
      </w:r>
      <w:proofErr w:type="spellStart"/>
      <w:r>
        <w:t>dash</w:t>
      </w:r>
      <w:r>
        <w:t>｜</w:t>
      </w:r>
      <w:r>
        <w:t>hold</w:t>
      </w:r>
      <w:proofErr w:type="spellEnd"/>
      <w:r>
        <w:t xml:space="preserve"> → clutch / grip / clasp</w:t>
      </w:r>
    </w:p>
    <w:p w14:paraId="2A01F337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十二、学生学案：现场训练</w:t>
      </w:r>
    </w:p>
    <w:p w14:paraId="27DC5874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练习</w:t>
      </w:r>
      <w:proofErr w:type="gramStart"/>
      <w:r>
        <w:rPr>
          <w:rFonts w:ascii="Times New Roman" w:eastAsia="Noto Sans CJK SC" w:hAnsi="Times New Roman"/>
          <w:b/>
          <w:color w:val="1F4E79"/>
          <w:lang w:eastAsia="zh-CN"/>
        </w:rPr>
        <w:t>一</w:t>
      </w:r>
      <w:proofErr w:type="gramEnd"/>
      <w:r>
        <w:rPr>
          <w:rFonts w:ascii="Times New Roman" w:eastAsia="Noto Sans CJK SC" w:hAnsi="Times New Roman"/>
          <w:b/>
          <w:color w:val="1F4E79"/>
          <w:lang w:eastAsia="zh-CN"/>
        </w:rPr>
        <w:t>：选词填空</w:t>
      </w:r>
    </w:p>
    <w:p w14:paraId="4B3A1AF4" w14:textId="77777777" w:rsidR="00ED3153" w:rsidRDefault="00000000">
      <w:pPr>
        <w:pStyle w:val="BodyText"/>
        <w:rPr>
          <w:lang w:eastAsia="zh-CN"/>
        </w:rPr>
      </w:pPr>
      <w:r>
        <w:rPr>
          <w:lang w:eastAsia="zh-CN"/>
        </w:rPr>
        <w:t>从括号中选择合适的词或短语完成句子。</w:t>
      </w:r>
    </w:p>
    <w:p w14:paraId="0F28E10E" w14:textId="77777777" w:rsidR="00ED3153" w:rsidRDefault="00000000">
      <w:pPr>
        <w:pStyle w:val="ExerciseLine"/>
        <w:spacing w:after="44" w:line="259" w:lineRule="auto"/>
      </w:pPr>
      <w:r>
        <w:t>1. A wave of relief __________ him when he saw his mother at the gate. (washed over / witnessed)</w:t>
      </w:r>
    </w:p>
    <w:p w14:paraId="2E4E8478" w14:textId="77777777" w:rsidR="00ED3153" w:rsidRDefault="00000000">
      <w:pPr>
        <w:pStyle w:val="ExerciseLine"/>
        <w:spacing w:after="44" w:line="259" w:lineRule="auto"/>
      </w:pPr>
      <w:r>
        <w:t>2. Panic __________ her, and she could not move a single step. (seized / smiled)</w:t>
      </w:r>
    </w:p>
    <w:p w14:paraId="153CB3C8" w14:textId="77777777" w:rsidR="00ED3153" w:rsidRDefault="00000000">
      <w:pPr>
        <w:pStyle w:val="ExerciseLine"/>
        <w:spacing w:after="44" w:line="259" w:lineRule="auto"/>
      </w:pPr>
      <w:r>
        <w:t>3. The old photo __________ many sweet memories. (brought back / prevented)</w:t>
      </w:r>
    </w:p>
    <w:p w14:paraId="54C9BE5F" w14:textId="77777777" w:rsidR="00ED3153" w:rsidRDefault="00000000">
      <w:pPr>
        <w:pStyle w:val="ExerciseLine"/>
        <w:spacing w:after="44" w:line="259" w:lineRule="auto"/>
      </w:pPr>
      <w:r>
        <w:t>4. Tears __________ his vision as he read the letter again. (blurred / struck)</w:t>
      </w:r>
    </w:p>
    <w:p w14:paraId="5A991DA0" w14:textId="77777777" w:rsidR="00ED3153" w:rsidRDefault="00000000">
      <w:pPr>
        <w:pStyle w:val="ExerciseLine"/>
        <w:spacing w:after="44" w:line="259" w:lineRule="auto"/>
      </w:pPr>
      <w:r>
        <w:t>5. Night __________ over the small village. (fell / gripped)</w:t>
      </w:r>
    </w:p>
    <w:p w14:paraId="3F12582B" w14:textId="77777777" w:rsidR="00ED3153" w:rsidRDefault="00000000">
      <w:pPr>
        <w:pStyle w:val="ExerciseLine"/>
        <w:spacing w:after="44" w:line="259" w:lineRule="auto"/>
      </w:pPr>
      <w:r>
        <w:t>6. The heavy snow __________ us from going any farther. (prevented / lit up)</w:t>
      </w:r>
    </w:p>
    <w:p w14:paraId="3DCD49AE" w14:textId="77777777" w:rsidR="00ED3153" w:rsidRDefault="00000000">
      <w:pPr>
        <w:pStyle w:val="ExerciseLine"/>
        <w:spacing w:after="44" w:line="259" w:lineRule="auto"/>
      </w:pPr>
      <w:r>
        <w:t>7. Her words __________ me with courage. (filled / swallowed)</w:t>
      </w:r>
    </w:p>
    <w:p w14:paraId="07906CCF" w14:textId="77777777" w:rsidR="00ED3153" w:rsidRDefault="00000000">
      <w:pPr>
        <w:pStyle w:val="ExerciseLine"/>
        <w:spacing w:after="44" w:line="259" w:lineRule="auto"/>
      </w:pPr>
      <w:r>
        <w:t>8. A bright smile __________ across his face. (spread / hit)</w:t>
      </w:r>
    </w:p>
    <w:p w14:paraId="4AAAF772" w14:textId="77777777" w:rsidR="00ED3153" w:rsidRDefault="00000000">
      <w:pPr>
        <w:spacing w:before="140" w:after="60"/>
      </w:pPr>
      <w:proofErr w:type="spellStart"/>
      <w:r>
        <w:rPr>
          <w:rFonts w:ascii="Times New Roman" w:eastAsia="Noto Sans CJK SC" w:hAnsi="Times New Roman"/>
          <w:b/>
          <w:color w:val="1F4E79"/>
        </w:rPr>
        <w:t>练习二：句子升级</w:t>
      </w:r>
      <w:proofErr w:type="spellEnd"/>
    </w:p>
    <w:p w14:paraId="1BE3BDBD" w14:textId="77777777" w:rsidR="00ED3153" w:rsidRDefault="00000000">
      <w:pPr>
        <w:pStyle w:val="BodyText"/>
      </w:pPr>
      <w:proofErr w:type="spellStart"/>
      <w:r>
        <w:t>把下列普通句子改写成无灵主语句</w:t>
      </w:r>
      <w:proofErr w:type="spellEnd"/>
      <w:r>
        <w:t>。</w:t>
      </w:r>
    </w:p>
    <w:p w14:paraId="0AF2AFAA" w14:textId="209787BE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t>She was very nervous.</w:t>
      </w:r>
    </w:p>
    <w:p w14:paraId="4D17AEBE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56012289" w14:textId="21F94A71" w:rsidR="006B1EDD" w:rsidRDefault="00000000" w:rsidP="008C7267">
      <w:pPr>
        <w:pStyle w:val="ExerciseLine"/>
        <w:spacing w:after="44" w:line="259" w:lineRule="auto"/>
        <w:rPr>
          <w:rFonts w:eastAsia="宋体"/>
          <w:lang w:eastAsia="zh-CN"/>
        </w:rPr>
      </w:pPr>
      <w:r>
        <w:t>________________________________________________________________________________</w:t>
      </w:r>
    </w:p>
    <w:p w14:paraId="4B36AABB" w14:textId="77777777" w:rsidR="008C7267" w:rsidRPr="008C7267" w:rsidRDefault="008C7267" w:rsidP="008C7267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77B6CB96" w14:textId="65E9D0EE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t>He suddenly felt angry.</w:t>
      </w:r>
    </w:p>
    <w:p w14:paraId="5E5FB6F5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3AAD30B4" w14:textId="77777777" w:rsidR="00ED3153" w:rsidRDefault="00000000">
      <w:pPr>
        <w:pStyle w:val="ExerciseLine"/>
        <w:spacing w:after="44" w:line="259" w:lineRule="auto"/>
      </w:pPr>
      <w:r>
        <w:t>________________________________________________________________________________</w:t>
      </w:r>
    </w:p>
    <w:p w14:paraId="3A708038" w14:textId="77777777" w:rsidR="006B1EDD" w:rsidRDefault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13242EF" w14:textId="26294FA2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t>I remembered the promise suddenly.</w:t>
      </w:r>
    </w:p>
    <w:p w14:paraId="275FED8F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03E80A0" w14:textId="77777777" w:rsidR="00ED3153" w:rsidRDefault="00000000">
      <w:pPr>
        <w:pStyle w:val="ExerciseLine"/>
        <w:spacing w:after="44" w:line="259" w:lineRule="auto"/>
      </w:pPr>
      <w:r>
        <w:t>________________________________________________________________________________</w:t>
      </w:r>
    </w:p>
    <w:p w14:paraId="18D93DA3" w14:textId="33D4311D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t>The boy smiled happily.</w:t>
      </w:r>
    </w:p>
    <w:p w14:paraId="5C7FF483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611E62F1" w14:textId="77777777" w:rsidR="00ED3153" w:rsidRDefault="00000000">
      <w:pPr>
        <w:pStyle w:val="ExerciseLine"/>
        <w:spacing w:after="44" w:line="259" w:lineRule="auto"/>
      </w:pPr>
      <w:r>
        <w:t>________________________________________________________________________________</w:t>
      </w:r>
    </w:p>
    <w:p w14:paraId="65C69163" w14:textId="2BE3B8AE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t>We felt warm because of their kindness.</w:t>
      </w:r>
    </w:p>
    <w:p w14:paraId="64910E70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0DC47B01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45AF8864" w14:textId="0BA6EEA5" w:rsidR="00ED3153" w:rsidRDefault="00000000" w:rsidP="006B1EDD">
      <w:pPr>
        <w:pStyle w:val="ExerciseLine"/>
        <w:numPr>
          <w:ilvl w:val="0"/>
          <w:numId w:val="10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The room was silent.</w:t>
      </w:r>
    </w:p>
    <w:p w14:paraId="1721EDA7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7A10328D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5A703D56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练习三：根据中文造句</w:t>
      </w:r>
    </w:p>
    <w:p w14:paraId="1EEDFEA9" w14:textId="634A3DBC" w:rsidR="00ED3153" w:rsidRDefault="00000000" w:rsidP="006B1EDD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一阵恐惧涌上她心头，她僵在原地。</w:t>
      </w:r>
    </w:p>
    <w:p w14:paraId="7E3F73CB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B4F5AE2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1E5E6081" w14:textId="70AE3F4C" w:rsidR="00ED3153" w:rsidRDefault="00000000" w:rsidP="006B1EDD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老师的话让他重新充满信心。</w:t>
      </w:r>
    </w:p>
    <w:p w14:paraId="313F9E72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5A8E485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57BE3387" w14:textId="77777777" w:rsidR="007D5D5B" w:rsidRPr="007D5D5B" w:rsidRDefault="007D5D5B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5B5389DF" w14:textId="010E4CFB" w:rsidR="00ED3153" w:rsidRPr="007D5D5B" w:rsidRDefault="00000000" w:rsidP="007D5D5B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lastRenderedPageBreak/>
        <w:t>清晨时，他们仍在森林里寻找那只狗。</w:t>
      </w:r>
    </w:p>
    <w:p w14:paraId="2D8E4805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EDD1BC3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737EC2F5" w14:textId="10C415DC" w:rsidR="00ED3153" w:rsidRDefault="00000000" w:rsidP="006B1EDD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灿烂的笑容点亮了她的脸。</w:t>
      </w:r>
    </w:p>
    <w:p w14:paraId="4ECC5ACC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610A16E8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5B1D9D51" w14:textId="107ED373" w:rsidR="00ED3153" w:rsidRDefault="00000000" w:rsidP="006B1EDD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听到这个消息后，他的紧张变成了兴奋。</w:t>
      </w:r>
    </w:p>
    <w:p w14:paraId="5B84CB79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1A2920DE" w14:textId="77777777" w:rsidR="00ED3153" w:rsidRDefault="00000000">
      <w:pPr>
        <w:pStyle w:val="ExerciseLine"/>
        <w:spacing w:after="44" w:line="259" w:lineRule="auto"/>
        <w:rPr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36DEA277" w14:textId="6DCD5471" w:rsidR="00ED3153" w:rsidRDefault="00000000" w:rsidP="006B1EDD">
      <w:pPr>
        <w:pStyle w:val="ExerciseLine"/>
        <w:numPr>
          <w:ilvl w:val="0"/>
          <w:numId w:val="11"/>
        </w:numPr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浓雾笼罩了小路，他们几乎看不见前方。</w:t>
      </w:r>
    </w:p>
    <w:p w14:paraId="6BEFE912" w14:textId="77777777" w:rsidR="006B1EDD" w:rsidRPr="006B1EDD" w:rsidRDefault="006B1EDD" w:rsidP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160B8374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783DCE4A" w14:textId="77777777" w:rsidR="008C7267" w:rsidRPr="008C7267" w:rsidRDefault="008C7267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52BEB2E9" w14:textId="4E890FCC" w:rsidR="00ED3153" w:rsidRPr="008C7267" w:rsidRDefault="00000000" w:rsidP="008C7267">
      <w:pPr>
        <w:rPr>
          <w:rFonts w:ascii="Times New Roman" w:eastAsia="Noto Sans CJK SC" w:hAnsi="Times New Roman"/>
          <w:b/>
          <w:color w:val="1F4E79"/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练习四：续写小段落迁移</w:t>
      </w:r>
    </w:p>
    <w:p w14:paraId="78E27034" w14:textId="77777777" w:rsidR="00ED3153" w:rsidRDefault="00000000">
      <w:pPr>
        <w:pStyle w:val="BodyText"/>
        <w:rPr>
          <w:rFonts w:eastAsia="宋体"/>
          <w:lang w:eastAsia="zh-CN"/>
        </w:rPr>
      </w:pPr>
      <w:r>
        <w:rPr>
          <w:lang w:eastAsia="zh-CN"/>
        </w:rPr>
        <w:t>情境：一个男孩在比赛前非常紧张，看到朋友给他的纸条后重新鼓起勇气，最终走上舞台。请用至少</w:t>
      </w:r>
      <w:r>
        <w:rPr>
          <w:lang w:eastAsia="zh-CN"/>
        </w:rPr>
        <w:t>2</w:t>
      </w:r>
      <w:r>
        <w:rPr>
          <w:lang w:eastAsia="zh-CN"/>
        </w:rPr>
        <w:t>句无灵主语，并自然</w:t>
      </w:r>
      <w:proofErr w:type="gramStart"/>
      <w:r>
        <w:rPr>
          <w:lang w:eastAsia="zh-CN"/>
        </w:rPr>
        <w:t>接动作链</w:t>
      </w:r>
      <w:proofErr w:type="gramEnd"/>
      <w:r>
        <w:rPr>
          <w:lang w:eastAsia="zh-CN"/>
        </w:rPr>
        <w:t>。</w:t>
      </w:r>
    </w:p>
    <w:p w14:paraId="065A6879" w14:textId="77777777" w:rsidR="006B1EDD" w:rsidRPr="006B1EDD" w:rsidRDefault="006B1EDD">
      <w:pPr>
        <w:pStyle w:val="BodyText"/>
        <w:rPr>
          <w:rFonts w:eastAsia="宋体"/>
          <w:lang w:eastAsia="zh-CN"/>
        </w:rPr>
      </w:pPr>
    </w:p>
    <w:p w14:paraId="21F779BF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0683E8E7" w14:textId="77777777" w:rsidR="006B1EDD" w:rsidRPr="006B1EDD" w:rsidRDefault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2E065BCB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02A2465D" w14:textId="77777777" w:rsidR="006B1EDD" w:rsidRPr="006B1EDD" w:rsidRDefault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44FC588E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6EA6D554" w14:textId="77777777" w:rsidR="006B1EDD" w:rsidRPr="006B1EDD" w:rsidRDefault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1FDE2950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27126C51" w14:textId="77777777" w:rsidR="006B1EDD" w:rsidRPr="006B1EDD" w:rsidRDefault="006B1EDD">
      <w:pPr>
        <w:pStyle w:val="ExerciseLine"/>
        <w:spacing w:after="44" w:line="259" w:lineRule="auto"/>
        <w:rPr>
          <w:rFonts w:eastAsia="宋体"/>
          <w:lang w:eastAsia="zh-CN"/>
        </w:rPr>
      </w:pPr>
    </w:p>
    <w:p w14:paraId="3F9EAD47" w14:textId="77777777" w:rsidR="00ED3153" w:rsidRDefault="00000000">
      <w:pPr>
        <w:pStyle w:val="ExerciseLine"/>
        <w:spacing w:after="44" w:line="259" w:lineRule="auto"/>
        <w:rPr>
          <w:rFonts w:eastAsia="宋体"/>
          <w:lang w:eastAsia="zh-CN"/>
        </w:rPr>
      </w:pPr>
      <w:r>
        <w:rPr>
          <w:lang w:eastAsia="zh-CN"/>
        </w:rPr>
        <w:t>________________________________________________________________________________</w:t>
      </w:r>
    </w:p>
    <w:p w14:paraId="1D51D62E" w14:textId="283E61E0" w:rsidR="006B1EDD" w:rsidRPr="006B1EDD" w:rsidRDefault="006B1EDD" w:rsidP="006B1EDD">
      <w:pPr>
        <w:rPr>
          <w:rFonts w:ascii="Times New Roman" w:eastAsia="宋体" w:hAnsi="Times New Roman"/>
          <w:sz w:val="21"/>
          <w:lang w:eastAsia="zh-CN"/>
        </w:rPr>
      </w:pPr>
    </w:p>
    <w:p w14:paraId="456A4DB7" w14:textId="7777777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十三、参考答案</w:t>
      </w:r>
    </w:p>
    <w:p w14:paraId="1A3445EA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练习</w:t>
      </w:r>
      <w:proofErr w:type="gramStart"/>
      <w:r>
        <w:rPr>
          <w:rFonts w:ascii="Times New Roman" w:eastAsia="Noto Sans CJK SC" w:hAnsi="Times New Roman"/>
          <w:b/>
          <w:color w:val="1F4E79"/>
          <w:lang w:eastAsia="zh-CN"/>
        </w:rPr>
        <w:t>一</w:t>
      </w:r>
      <w:proofErr w:type="gramEnd"/>
      <w:r>
        <w:rPr>
          <w:rFonts w:ascii="Times New Roman" w:eastAsia="Noto Sans CJK SC" w:hAnsi="Times New Roman"/>
          <w:b/>
          <w:color w:val="1F4E79"/>
          <w:lang w:eastAsia="zh-CN"/>
        </w:rPr>
        <w:t>参考</w:t>
      </w:r>
    </w:p>
    <w:p w14:paraId="626AF314" w14:textId="77777777" w:rsidR="00ED3153" w:rsidRDefault="00000000">
      <w:pPr>
        <w:pStyle w:val="Example"/>
        <w:spacing w:line="259" w:lineRule="auto"/>
        <w:ind w:left="0"/>
      </w:pPr>
      <w:r>
        <w:t>1. washed over   2. seized   3. brought back   4. blurred   5. fell   6. prevented   7. filled   8. spread</w:t>
      </w:r>
    </w:p>
    <w:p w14:paraId="3BFC34A3" w14:textId="77777777" w:rsidR="00ED3153" w:rsidRDefault="00000000">
      <w:pPr>
        <w:spacing w:before="140" w:after="60"/>
      </w:pPr>
      <w:proofErr w:type="spellStart"/>
      <w:r>
        <w:rPr>
          <w:rFonts w:ascii="Times New Roman" w:eastAsia="Noto Sans CJK SC" w:hAnsi="Times New Roman"/>
          <w:b/>
          <w:color w:val="1F4E79"/>
        </w:rPr>
        <w:t>练习二参考</w:t>
      </w:r>
      <w:proofErr w:type="spellEnd"/>
    </w:p>
    <w:p w14:paraId="557C1A0B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1. Nervousness seized her, making her palms sweat.</w:t>
      </w:r>
    </w:p>
    <w:p w14:paraId="1500071E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2. A sudden wave of anger swept over him.</w:t>
      </w:r>
    </w:p>
    <w:p w14:paraId="3D1DCBB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3. The promise suddenly flashed across my mind.</w:t>
      </w:r>
    </w:p>
    <w:p w14:paraId="3B1BE4D9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4. A happy smile spread across the boy's face.</w:t>
      </w:r>
    </w:p>
    <w:p w14:paraId="38271E5E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5. Their kindness filled us with warmth.</w:t>
      </w:r>
    </w:p>
    <w:p w14:paraId="4FC4C534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6. A heavy silence settled in the room.</w:t>
      </w:r>
    </w:p>
    <w:p w14:paraId="4ACE398D" w14:textId="77777777" w:rsidR="00ED3153" w:rsidRDefault="00000000">
      <w:pPr>
        <w:spacing w:before="140" w:after="60"/>
      </w:pPr>
      <w:proofErr w:type="spellStart"/>
      <w:r>
        <w:rPr>
          <w:rFonts w:ascii="Times New Roman" w:eastAsia="Noto Sans CJK SC" w:hAnsi="Times New Roman"/>
          <w:b/>
          <w:color w:val="1F4E79"/>
        </w:rPr>
        <w:t>练习三参考</w:t>
      </w:r>
      <w:proofErr w:type="spellEnd"/>
    </w:p>
    <w:p w14:paraId="6482B202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1. A wave of fear washed over her, rooting her to the spot.</w:t>
      </w:r>
    </w:p>
    <w:p w14:paraId="04F3E42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2. The teacher's words filled him with fresh confidence.</w:t>
      </w:r>
    </w:p>
    <w:p w14:paraId="1B835A99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3. Morning found them still searching for the dog in the forest.</w:t>
      </w:r>
    </w:p>
    <w:p w14:paraId="19375130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4. A bright smile lit up her face.</w:t>
      </w:r>
    </w:p>
    <w:p w14:paraId="7A325B5A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5. The nervousness in his heart gave way to excitement after he heard the news.</w:t>
      </w:r>
    </w:p>
    <w:p w14:paraId="78E77F62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4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6. Thick fog blanketed the path, hiding everything ahead from view.</w:t>
      </w:r>
    </w:p>
    <w:p w14:paraId="640EBDD2" w14:textId="77777777" w:rsidR="00ED3153" w:rsidRDefault="00000000">
      <w:pPr>
        <w:spacing w:before="140" w:after="60"/>
      </w:pPr>
      <w:proofErr w:type="spellStart"/>
      <w:r>
        <w:rPr>
          <w:rFonts w:ascii="Times New Roman" w:eastAsia="Noto Sans CJK SC" w:hAnsi="Times New Roman"/>
          <w:b/>
          <w:color w:val="1F4E79"/>
        </w:rPr>
        <w:lastRenderedPageBreak/>
        <w:t>练习四参考段落</w:t>
      </w:r>
      <w:proofErr w:type="spellEnd"/>
    </w:p>
    <w:p w14:paraId="24951ECC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after="80" w:line="259" w:lineRule="auto"/>
        <w:ind w:left="0"/>
      </w:pPr>
      <w:r>
        <w:rPr>
          <w:b/>
          <w:color w:val="5F5F5F"/>
        </w:rPr>
        <w:t>｜</w:t>
      </w:r>
      <w:r>
        <w:rPr>
          <w:b/>
          <w:color w:val="5F5F5F"/>
        </w:rPr>
        <w:t xml:space="preserve"> </w:t>
      </w:r>
      <w:r>
        <w:t>Nervousness seized the boy as he stood behind the curtain, his hands trembling slightly. Just then, his friend's note caught his eye and filled him with fresh courage. A small smile spread across his face. He took a deep breath, straightened his back, and stepped onto the stage with determination.</w:t>
      </w:r>
    </w:p>
    <w:p w14:paraId="07CB351B" w14:textId="50545E9B" w:rsidR="006B1EDD" w:rsidRDefault="00000000">
      <w:pPr>
        <w:pStyle w:val="BodyText"/>
        <w:rPr>
          <w:rFonts w:eastAsia="宋体"/>
          <w:lang w:eastAsia="zh-CN"/>
        </w:rPr>
      </w:pPr>
      <w:proofErr w:type="spellStart"/>
      <w:r>
        <w:rPr>
          <w:b/>
          <w:color w:val="1F4E79"/>
        </w:rPr>
        <w:t>讲评：</w:t>
      </w:r>
      <w:r>
        <w:t>Nervousness</w:t>
      </w:r>
      <w:proofErr w:type="spellEnd"/>
      <w:r>
        <w:t xml:space="preserve"> seized the boy </w:t>
      </w:r>
      <w:proofErr w:type="spellStart"/>
      <w:r>
        <w:t>写紧张；</w:t>
      </w:r>
      <w:r>
        <w:t>note</w:t>
      </w:r>
      <w:proofErr w:type="spellEnd"/>
      <w:r>
        <w:t xml:space="preserve"> filled him with courage </w:t>
      </w:r>
      <w:proofErr w:type="spellStart"/>
      <w:r>
        <w:t>写转折；</w:t>
      </w:r>
      <w:r>
        <w:t>smile</w:t>
      </w:r>
      <w:proofErr w:type="spellEnd"/>
      <w:r>
        <w:t xml:space="preserve"> spread </w:t>
      </w:r>
      <w:proofErr w:type="spellStart"/>
      <w:r>
        <w:t>写表情；最后动作链推进到上台</w:t>
      </w:r>
      <w:proofErr w:type="spellEnd"/>
      <w:r>
        <w:t>。</w:t>
      </w:r>
    </w:p>
    <w:p w14:paraId="07F4AB18" w14:textId="263F1815" w:rsidR="00ED3153" w:rsidRPr="007D5D5B" w:rsidRDefault="00ED3153" w:rsidP="007D5D5B">
      <w:pPr>
        <w:rPr>
          <w:rFonts w:ascii="Times New Roman" w:eastAsia="宋体" w:hAnsi="Times New Roman"/>
          <w:sz w:val="21"/>
          <w:lang w:eastAsia="zh-CN"/>
        </w:rPr>
      </w:pPr>
    </w:p>
    <w:p w14:paraId="19C0FABE" w14:textId="77C715A7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十四、</w:t>
      </w:r>
      <w:proofErr w:type="gramStart"/>
      <w:r>
        <w:rPr>
          <w:rFonts w:ascii="Times New Roman" w:eastAsia="Noto Sans CJK SC" w:hAnsi="Times New Roman"/>
          <w:color w:val="1F4E79"/>
          <w:sz w:val="30"/>
          <w:lang w:eastAsia="zh-CN"/>
        </w:rPr>
        <w:t>课后读背清单</w:t>
      </w:r>
      <w:proofErr w:type="gramEnd"/>
      <w:r>
        <w:rPr>
          <w:rFonts w:ascii="Times New Roman" w:eastAsia="Noto Sans CJK SC" w:hAnsi="Times New Roman"/>
          <w:color w:val="1F4E79"/>
          <w:sz w:val="30"/>
          <w:lang w:eastAsia="zh-CN"/>
        </w:rPr>
        <w:t>：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20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个</w:t>
      </w:r>
      <w:proofErr w:type="gramStart"/>
      <w:r>
        <w:rPr>
          <w:rFonts w:ascii="Times New Roman" w:eastAsia="Noto Sans CJK SC" w:hAnsi="Times New Roman"/>
          <w:color w:val="1F4E79"/>
          <w:sz w:val="30"/>
          <w:lang w:eastAsia="zh-CN"/>
        </w:rPr>
        <w:t>无灵主语句</w:t>
      </w:r>
      <w:proofErr w:type="gramEnd"/>
    </w:p>
    <w:p w14:paraId="1B600BC4" w14:textId="77777777" w:rsidR="00ED3153" w:rsidRDefault="00000000">
      <w:pPr>
        <w:pStyle w:val="BodyText"/>
        <w:spacing w:after="40"/>
      </w:pPr>
      <w:r>
        <w:t>1. A wave of relief washed over him.</w:t>
      </w:r>
    </w:p>
    <w:p w14:paraId="4EB00F48" w14:textId="77777777" w:rsidR="00ED3153" w:rsidRDefault="00000000">
      <w:pPr>
        <w:pStyle w:val="BodyText"/>
        <w:spacing w:after="40"/>
      </w:pPr>
      <w:r>
        <w:t>2. Panic seized her, rooting her to the spot.</w:t>
      </w:r>
    </w:p>
    <w:p w14:paraId="53471605" w14:textId="77777777" w:rsidR="00ED3153" w:rsidRDefault="00000000">
      <w:pPr>
        <w:pStyle w:val="BodyText"/>
        <w:spacing w:after="40"/>
      </w:pPr>
      <w:r>
        <w:t>3. Fear crept into his heart as the footsteps came closer.</w:t>
      </w:r>
    </w:p>
    <w:p w14:paraId="6924A7FD" w14:textId="77777777" w:rsidR="00ED3153" w:rsidRDefault="00000000">
      <w:pPr>
        <w:pStyle w:val="BodyText"/>
        <w:spacing w:after="40"/>
      </w:pPr>
      <w:r>
        <w:t>4. A chill of horror swept over him.</w:t>
      </w:r>
    </w:p>
    <w:p w14:paraId="3E4D7D83" w14:textId="77777777" w:rsidR="00ED3153" w:rsidRDefault="00000000">
      <w:pPr>
        <w:pStyle w:val="BodyText"/>
        <w:spacing w:after="40"/>
      </w:pPr>
      <w:r>
        <w:t>5. Nervousness deprived her of the power to utter a single word.</w:t>
      </w:r>
    </w:p>
    <w:p w14:paraId="3DD4D3F2" w14:textId="77777777" w:rsidR="00ED3153" w:rsidRDefault="00000000">
      <w:pPr>
        <w:pStyle w:val="BodyText"/>
        <w:spacing w:after="40"/>
      </w:pPr>
      <w:r>
        <w:t>6. A flood of gratitude welled up inside me.</w:t>
      </w:r>
    </w:p>
    <w:p w14:paraId="28D3BE16" w14:textId="77777777" w:rsidR="00ED3153" w:rsidRDefault="00000000">
      <w:pPr>
        <w:pStyle w:val="BodyText"/>
        <w:spacing w:after="40"/>
      </w:pPr>
      <w:r>
        <w:t>7. Warmth spread through her heart.</w:t>
      </w:r>
    </w:p>
    <w:p w14:paraId="5E301D4B" w14:textId="77777777" w:rsidR="00ED3153" w:rsidRDefault="00000000">
      <w:pPr>
        <w:pStyle w:val="BodyText"/>
        <w:spacing w:after="40"/>
      </w:pPr>
      <w:r>
        <w:t>8. A sudden sense of guilt crept into his heart.</w:t>
      </w:r>
    </w:p>
    <w:p w14:paraId="76E0B523" w14:textId="77777777" w:rsidR="00ED3153" w:rsidRDefault="00000000">
      <w:pPr>
        <w:pStyle w:val="BodyText"/>
        <w:spacing w:after="40"/>
      </w:pPr>
      <w:r>
        <w:t>9. Regret washed over him when he saw her disappointed eyes.</w:t>
      </w:r>
    </w:p>
    <w:p w14:paraId="2591F953" w14:textId="77777777" w:rsidR="00ED3153" w:rsidRDefault="00000000">
      <w:pPr>
        <w:pStyle w:val="BodyText"/>
        <w:spacing w:after="40"/>
      </w:pPr>
      <w:r>
        <w:t>10. A bright smile lit up her face.</w:t>
      </w:r>
    </w:p>
    <w:p w14:paraId="6C16B77F" w14:textId="77777777" w:rsidR="00ED3153" w:rsidRDefault="00000000">
      <w:pPr>
        <w:pStyle w:val="BodyText"/>
        <w:spacing w:after="40"/>
      </w:pPr>
      <w:r>
        <w:t>11. Tears blurred his vision the moment he learned the truth.</w:t>
      </w:r>
    </w:p>
    <w:p w14:paraId="3E8A74E1" w14:textId="77777777" w:rsidR="00ED3153" w:rsidRDefault="00000000">
      <w:pPr>
        <w:pStyle w:val="BodyText"/>
        <w:spacing w:after="40"/>
      </w:pPr>
      <w:r>
        <w:t>12. His eyes lit up the moment he recognized the child.</w:t>
      </w:r>
    </w:p>
    <w:p w14:paraId="60B2AB63" w14:textId="77777777" w:rsidR="00ED3153" w:rsidRDefault="00000000">
      <w:pPr>
        <w:pStyle w:val="BodyText"/>
        <w:spacing w:after="40"/>
      </w:pPr>
      <w:r>
        <w:t>13. His promise to help her suddenly flashed across his mind.</w:t>
      </w:r>
    </w:p>
    <w:p w14:paraId="4165D207" w14:textId="77777777" w:rsidR="00ED3153" w:rsidRDefault="00000000">
      <w:pPr>
        <w:pStyle w:val="BodyText"/>
        <w:spacing w:after="40"/>
      </w:pPr>
      <w:r>
        <w:t>14. The old photo brought back a flood of sweet memories.</w:t>
      </w:r>
    </w:p>
    <w:p w14:paraId="7A3720F2" w14:textId="77777777" w:rsidR="00ED3153" w:rsidRDefault="00000000">
      <w:pPr>
        <w:pStyle w:val="BodyText"/>
        <w:spacing w:after="40"/>
      </w:pPr>
      <w:r>
        <w:t>15. The teacher's words filled him with fresh courage.</w:t>
      </w:r>
    </w:p>
    <w:p w14:paraId="2FF7CBEA" w14:textId="77777777" w:rsidR="00ED3153" w:rsidRDefault="00000000">
      <w:pPr>
        <w:pStyle w:val="BodyText"/>
        <w:spacing w:after="40"/>
      </w:pPr>
      <w:r>
        <w:t>16. The playground witnessed their change from strangers to partners.</w:t>
      </w:r>
    </w:p>
    <w:p w14:paraId="5056AE58" w14:textId="77777777" w:rsidR="00ED3153" w:rsidRDefault="00000000">
      <w:pPr>
        <w:pStyle w:val="BodyText"/>
        <w:spacing w:after="40"/>
      </w:pPr>
      <w:r>
        <w:t>17. Night fell over the village, wrapping everything in silence.</w:t>
      </w:r>
    </w:p>
    <w:p w14:paraId="286B33BF" w14:textId="77777777" w:rsidR="00ED3153" w:rsidRDefault="00000000">
      <w:pPr>
        <w:pStyle w:val="BodyText"/>
        <w:spacing w:after="40"/>
      </w:pPr>
      <w:r>
        <w:t>18. Morning found them still waiting outside the door.</w:t>
      </w:r>
    </w:p>
    <w:p w14:paraId="33ACEEB2" w14:textId="77777777" w:rsidR="00ED3153" w:rsidRDefault="00000000">
      <w:pPr>
        <w:pStyle w:val="BodyText"/>
        <w:spacing w:after="40"/>
      </w:pPr>
      <w:r>
        <w:t>19. Soft moonlight bathed the yard, making the quiet night even gentler.</w:t>
      </w:r>
    </w:p>
    <w:p w14:paraId="0C4DE102" w14:textId="77777777" w:rsidR="00ED3153" w:rsidRDefault="00000000">
      <w:pPr>
        <w:pStyle w:val="BodyText"/>
        <w:spacing w:after="40"/>
      </w:pPr>
      <w:r>
        <w:t>20. Thick fog blanketed the woods, hiding the narrow path from view.</w:t>
      </w:r>
    </w:p>
    <w:p w14:paraId="22BDC200" w14:textId="56BF3983" w:rsidR="00ED3153" w:rsidRDefault="00000000">
      <w:pPr>
        <w:pBdr>
          <w:left w:val="single" w:sz="16" w:space="3" w:color="1F4E79"/>
        </w:pBdr>
        <w:shd w:val="clear" w:color="auto" w:fill="DDEBF7"/>
        <w:spacing w:before="200" w:after="160"/>
        <w:rPr>
          <w:lang w:eastAsia="zh-CN"/>
        </w:rPr>
      </w:pPr>
      <w:r>
        <w:rPr>
          <w:rFonts w:ascii="Times New Roman" w:eastAsia="Noto Sans CJK SC" w:hAnsi="Times New Roman"/>
          <w:color w:val="1F4E79"/>
          <w:sz w:val="30"/>
          <w:lang w:eastAsia="zh-CN"/>
        </w:rPr>
        <w:t xml:space="preserve">  </w:t>
      </w:r>
      <w:r>
        <w:rPr>
          <w:rFonts w:ascii="Times New Roman" w:eastAsia="Noto Sans CJK SC" w:hAnsi="Times New Roman"/>
          <w:color w:val="1F4E79"/>
          <w:sz w:val="30"/>
          <w:lang w:eastAsia="zh-CN"/>
        </w:rPr>
        <w:t>十五、讲评提示：</w:t>
      </w:r>
      <w:r w:rsidR="007D5D5B">
        <w:rPr>
          <w:rFonts w:ascii="宋体" w:eastAsia="宋体" w:hAnsi="宋体" w:cs="宋体" w:hint="eastAsia"/>
          <w:color w:val="1F4E79"/>
          <w:sz w:val="30"/>
          <w:lang w:eastAsia="zh-CN"/>
        </w:rPr>
        <w:t>无灵主语很有品</w:t>
      </w:r>
      <w:r w:rsidR="007D5D5B" w:rsidRPr="007D5D5B">
        <w:rPr>
          <w:rFonts w:ascii="Segoe UI Emoji" w:eastAsia="Segoe UI Emoji" w:hAnsi="Segoe UI Emoji" w:cs="Segoe UI Emoji" w:hint="eastAsia"/>
          <w:color w:val="1F4E79"/>
          <w:sz w:val="30"/>
          <w:lang w:eastAsia="zh-CN"/>
        </w:rPr>
        <w:t>😊</w:t>
      </w:r>
      <w:r w:rsidR="007D5D5B">
        <w:rPr>
          <w:lang w:eastAsia="zh-CN"/>
        </w:rPr>
        <w:t xml:space="preserve"> </w:t>
      </w:r>
    </w:p>
    <w:p w14:paraId="64C83D49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 xml:space="preserve">1. </w:t>
      </w:r>
      <w:r>
        <w:rPr>
          <w:lang w:eastAsia="zh-CN"/>
        </w:rPr>
        <w:t>主语是否换对：不是随便找一个名词，而是情绪、想法、场景、时间、自然、身体部位。</w:t>
      </w:r>
    </w:p>
    <w:p w14:paraId="70E3F7B4" w14:textId="77777777" w:rsidR="00ED3153" w:rsidRDefault="00000000">
      <w:pPr>
        <w:pStyle w:val="BodyText"/>
        <w:spacing w:after="50"/>
      </w:pPr>
      <w:r>
        <w:rPr>
          <w:b/>
          <w:color w:val="1F4E79"/>
        </w:rPr>
        <w:t xml:space="preserve">• </w:t>
      </w:r>
      <w:r>
        <w:t xml:space="preserve">2. </w:t>
      </w:r>
      <w:proofErr w:type="spellStart"/>
      <w:r>
        <w:t>动词是否搭配自然：</w:t>
      </w:r>
      <w:r>
        <w:t>fear</w:t>
      </w:r>
      <w:proofErr w:type="spellEnd"/>
      <w:r>
        <w:t xml:space="preserve"> grips sb.; tears blur one's vision; a smile lights up one's face; night falls over a place</w:t>
      </w:r>
      <w:r>
        <w:t>。</w:t>
      </w:r>
    </w:p>
    <w:p w14:paraId="74A29A97" w14:textId="77777777" w:rsidR="00ED3153" w:rsidRDefault="00000000">
      <w:pPr>
        <w:pStyle w:val="BodyText"/>
        <w:spacing w:after="50"/>
        <w:rPr>
          <w:lang w:eastAsia="zh-CN"/>
        </w:rPr>
      </w:pPr>
      <w:r>
        <w:rPr>
          <w:b/>
          <w:color w:val="1F4E79"/>
          <w:lang w:eastAsia="zh-CN"/>
        </w:rPr>
        <w:t xml:space="preserve">• </w:t>
      </w:r>
      <w:r>
        <w:rPr>
          <w:lang w:eastAsia="zh-CN"/>
        </w:rPr>
        <w:t xml:space="preserve">3. </w:t>
      </w:r>
      <w:r>
        <w:rPr>
          <w:lang w:eastAsia="zh-CN"/>
        </w:rPr>
        <w:t>句子是否服务续写：无灵主语后面最好</w:t>
      </w:r>
      <w:proofErr w:type="gramStart"/>
      <w:r>
        <w:rPr>
          <w:lang w:eastAsia="zh-CN"/>
        </w:rPr>
        <w:t>接动作链</w:t>
      </w:r>
      <w:proofErr w:type="gramEnd"/>
      <w:r>
        <w:rPr>
          <w:lang w:eastAsia="zh-CN"/>
        </w:rPr>
        <w:t>、对话或情节结果。</w:t>
      </w:r>
    </w:p>
    <w:p w14:paraId="1D1189C5" w14:textId="77777777" w:rsidR="00ED3153" w:rsidRDefault="00000000">
      <w:pPr>
        <w:spacing w:before="140" w:after="60"/>
        <w:rPr>
          <w:lang w:eastAsia="zh-CN"/>
        </w:rPr>
      </w:pPr>
      <w:r>
        <w:rPr>
          <w:rFonts w:ascii="Times New Roman" w:eastAsia="Noto Sans CJK SC" w:hAnsi="Times New Roman"/>
          <w:b/>
          <w:color w:val="1F4E79"/>
          <w:lang w:eastAsia="zh-CN"/>
        </w:rPr>
        <w:t>课堂可用</w:t>
      </w:r>
    </w:p>
    <w:p w14:paraId="44DF083C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  <w:rPr>
          <w:lang w:eastAsia="zh-CN"/>
        </w:rPr>
      </w:pPr>
      <w:r>
        <w:rPr>
          <w:b/>
          <w:color w:val="1F4E79"/>
          <w:lang w:eastAsia="zh-CN"/>
        </w:rPr>
        <w:t>“</w:t>
      </w:r>
      <w:r>
        <w:rPr>
          <w:b/>
          <w:color w:val="1F4E79"/>
          <w:lang w:eastAsia="zh-CN"/>
        </w:rPr>
        <w:t>不要一直写</w:t>
      </w:r>
      <w:r>
        <w:rPr>
          <w:b/>
          <w:color w:val="1F4E79"/>
          <w:lang w:eastAsia="zh-CN"/>
        </w:rPr>
        <w:t xml:space="preserve"> I felt...</w:t>
      </w:r>
      <w:r>
        <w:rPr>
          <w:b/>
          <w:color w:val="1F4E79"/>
          <w:lang w:eastAsia="zh-CN"/>
        </w:rPr>
        <w:t>，让情绪自己走到句子前面。</w:t>
      </w:r>
      <w:r>
        <w:rPr>
          <w:b/>
          <w:color w:val="1F4E79"/>
          <w:lang w:eastAsia="zh-CN"/>
        </w:rPr>
        <w:t>”</w:t>
      </w:r>
    </w:p>
    <w:p w14:paraId="3B4BAC15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  <w:rPr>
          <w:lang w:eastAsia="zh-CN"/>
        </w:rPr>
      </w:pPr>
      <w:r>
        <w:rPr>
          <w:b/>
          <w:color w:val="1F4E79"/>
          <w:lang w:eastAsia="zh-CN"/>
        </w:rPr>
        <w:t>“</w:t>
      </w:r>
      <w:r>
        <w:rPr>
          <w:b/>
          <w:color w:val="1F4E79"/>
          <w:lang w:eastAsia="zh-CN"/>
        </w:rPr>
        <w:t>无灵主语不是</w:t>
      </w:r>
      <w:proofErr w:type="gramStart"/>
      <w:r>
        <w:rPr>
          <w:b/>
          <w:color w:val="1F4E79"/>
          <w:lang w:eastAsia="zh-CN"/>
        </w:rPr>
        <w:t>炫</w:t>
      </w:r>
      <w:proofErr w:type="gramEnd"/>
      <w:r>
        <w:rPr>
          <w:b/>
          <w:color w:val="1F4E79"/>
          <w:lang w:eastAsia="zh-CN"/>
        </w:rPr>
        <w:t>技，而是让情绪、场景和动作连起来。</w:t>
      </w:r>
      <w:r>
        <w:rPr>
          <w:b/>
          <w:color w:val="1F4E79"/>
          <w:lang w:eastAsia="zh-CN"/>
        </w:rPr>
        <w:t>”</w:t>
      </w:r>
    </w:p>
    <w:p w14:paraId="611563A4" w14:textId="77777777" w:rsidR="00ED3153" w:rsidRDefault="00000000">
      <w:pPr>
        <w:pStyle w:val="Example"/>
        <w:pBdr>
          <w:left w:val="single" w:sz="12" w:space="4" w:color="1F4E79"/>
        </w:pBdr>
        <w:shd w:val="clear" w:color="auto" w:fill="F5F5F5"/>
        <w:spacing w:line="259" w:lineRule="auto"/>
        <w:ind w:left="0"/>
      </w:pPr>
      <w:r>
        <w:rPr>
          <w:b/>
          <w:color w:val="1F4E79"/>
          <w:lang w:eastAsia="zh-CN"/>
        </w:rPr>
        <w:t>“</w:t>
      </w:r>
      <w:r>
        <w:rPr>
          <w:b/>
          <w:color w:val="1F4E79"/>
          <w:lang w:eastAsia="zh-CN"/>
        </w:rPr>
        <w:t>一段中一两句足够，最好的位置是转折、发现、和解和结尾升华。</w:t>
      </w:r>
      <w:r>
        <w:rPr>
          <w:b/>
          <w:color w:val="1F4E79"/>
        </w:rPr>
        <w:t>”</w:t>
      </w:r>
    </w:p>
    <w:sectPr w:rsidR="00ED3153" w:rsidSect="008C7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9" w:right="992" w:bottom="907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4CDF" w14:textId="77777777" w:rsidR="00022CD3" w:rsidRDefault="00022CD3">
      <w:pPr>
        <w:spacing w:after="0" w:line="240" w:lineRule="auto"/>
      </w:pPr>
      <w:r>
        <w:separator/>
      </w:r>
    </w:p>
  </w:endnote>
  <w:endnote w:type="continuationSeparator" w:id="0">
    <w:p w14:paraId="3E741A06" w14:textId="77777777" w:rsidR="00022CD3" w:rsidRDefault="0002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74BE" w14:textId="77777777" w:rsidR="00B2459B" w:rsidRDefault="00B245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04BE" w14:textId="77777777" w:rsidR="00ED3153" w:rsidRDefault="00000000">
    <w:pPr>
      <w:pStyle w:val="a7"/>
      <w:jc w:val="center"/>
    </w:pPr>
    <w:r>
      <w:rPr>
        <w:rFonts w:ascii="Times New Roman" w:eastAsia="Noto Serif CJK SC" w:hAnsi="Times New Roman"/>
        <w:color w:val="6E6E6E"/>
        <w:sz w:val="17"/>
      </w:rPr>
      <w:t xml:space="preserve">Inanimate Subject </w:t>
    </w:r>
    <w:proofErr w:type="spellStart"/>
    <w:r>
      <w:rPr>
        <w:rFonts w:ascii="Times New Roman" w:eastAsia="Noto Serif CJK SC" w:hAnsi="Times New Roman"/>
        <w:color w:val="6E6E6E"/>
        <w:sz w:val="17"/>
      </w:rPr>
      <w:t>无灵主语专项讲义与学案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947A" w14:textId="77777777" w:rsidR="00B2459B" w:rsidRDefault="00B245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DC49" w14:textId="77777777" w:rsidR="00022CD3" w:rsidRDefault="00022CD3">
      <w:pPr>
        <w:spacing w:after="0" w:line="240" w:lineRule="auto"/>
      </w:pPr>
      <w:r>
        <w:separator/>
      </w:r>
    </w:p>
  </w:footnote>
  <w:footnote w:type="continuationSeparator" w:id="0">
    <w:p w14:paraId="10E0A247" w14:textId="77777777" w:rsidR="00022CD3" w:rsidRDefault="0002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E4B8" w14:textId="77777777" w:rsidR="00B2459B" w:rsidRDefault="00B245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B861" w14:textId="77777777" w:rsidR="00ED3153" w:rsidRDefault="00000000">
    <w:pPr>
      <w:pStyle w:val="a5"/>
      <w:jc w:val="right"/>
    </w:pPr>
    <w:proofErr w:type="spellStart"/>
    <w:r>
      <w:rPr>
        <w:rFonts w:ascii="Times New Roman" w:eastAsia="Noto Serif CJK SC" w:hAnsi="Times New Roman"/>
        <w:color w:val="6E6E6E"/>
        <w:sz w:val="17"/>
      </w:rPr>
      <w:t>浙江高考英语读后续写｜</w:t>
    </w:r>
    <w:r>
      <w:rPr>
        <w:rFonts w:ascii="Times New Roman" w:eastAsia="Noto Serif CJK SC" w:hAnsi="Times New Roman"/>
        <w:color w:val="6E6E6E"/>
        <w:sz w:val="17"/>
      </w:rPr>
      <w:t>Inanimate</w:t>
    </w:r>
    <w:proofErr w:type="spellEnd"/>
    <w:r>
      <w:rPr>
        <w:rFonts w:ascii="Times New Roman" w:eastAsia="Noto Serif CJK SC" w:hAnsi="Times New Roman"/>
        <w:color w:val="6E6E6E"/>
        <w:sz w:val="17"/>
      </w:rPr>
      <w:t xml:space="preserve"> Subject </w:t>
    </w:r>
    <w:proofErr w:type="spellStart"/>
    <w:r>
      <w:rPr>
        <w:rFonts w:ascii="Times New Roman" w:eastAsia="Noto Serif CJK SC" w:hAnsi="Times New Roman"/>
        <w:color w:val="6E6E6E"/>
        <w:sz w:val="17"/>
      </w:rPr>
      <w:t>无灵主语专项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BA4D" w14:textId="77777777" w:rsidR="00B2459B" w:rsidRDefault="00B245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4B57AC"/>
    <w:multiLevelType w:val="hybridMultilevel"/>
    <w:tmpl w:val="272415EE"/>
    <w:lvl w:ilvl="0" w:tplc="109A3296">
      <w:start w:val="1"/>
      <w:numFmt w:val="decimal"/>
      <w:lvlText w:val="%1."/>
      <w:lvlJc w:val="left"/>
      <w:pPr>
        <w:ind w:left="360" w:hanging="360"/>
      </w:pPr>
      <w:rPr>
        <w:rFonts w:eastAsia="Noto Serif CJK SC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A945EC3"/>
    <w:multiLevelType w:val="hybridMultilevel"/>
    <w:tmpl w:val="45DEB622"/>
    <w:lvl w:ilvl="0" w:tplc="E572DEA0">
      <w:start w:val="1"/>
      <w:numFmt w:val="decimal"/>
      <w:lvlText w:val="%1."/>
      <w:lvlJc w:val="left"/>
      <w:pPr>
        <w:ind w:left="360" w:hanging="360"/>
      </w:pPr>
      <w:rPr>
        <w:rFonts w:eastAsia="Noto Serif CJK SC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0700270">
    <w:abstractNumId w:val="8"/>
  </w:num>
  <w:num w:numId="2" w16cid:durableId="1588421508">
    <w:abstractNumId w:val="6"/>
  </w:num>
  <w:num w:numId="3" w16cid:durableId="595091369">
    <w:abstractNumId w:val="5"/>
  </w:num>
  <w:num w:numId="4" w16cid:durableId="1137146064">
    <w:abstractNumId w:val="4"/>
  </w:num>
  <w:num w:numId="5" w16cid:durableId="2046440893">
    <w:abstractNumId w:val="7"/>
  </w:num>
  <w:num w:numId="6" w16cid:durableId="635262509">
    <w:abstractNumId w:val="3"/>
  </w:num>
  <w:num w:numId="7" w16cid:durableId="652485323">
    <w:abstractNumId w:val="2"/>
  </w:num>
  <w:num w:numId="8" w16cid:durableId="475417870">
    <w:abstractNumId w:val="1"/>
  </w:num>
  <w:num w:numId="9" w16cid:durableId="660038337">
    <w:abstractNumId w:val="0"/>
  </w:num>
  <w:num w:numId="10" w16cid:durableId="1235776859">
    <w:abstractNumId w:val="10"/>
  </w:num>
  <w:num w:numId="11" w16cid:durableId="1394887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CD3"/>
    <w:rsid w:val="00034616"/>
    <w:rsid w:val="0006063C"/>
    <w:rsid w:val="0009261E"/>
    <w:rsid w:val="0015074B"/>
    <w:rsid w:val="00152AB0"/>
    <w:rsid w:val="00257E3C"/>
    <w:rsid w:val="00282AA4"/>
    <w:rsid w:val="0029639D"/>
    <w:rsid w:val="00326F90"/>
    <w:rsid w:val="00486E1D"/>
    <w:rsid w:val="006255D1"/>
    <w:rsid w:val="0065057F"/>
    <w:rsid w:val="00655967"/>
    <w:rsid w:val="00657957"/>
    <w:rsid w:val="006B1EDD"/>
    <w:rsid w:val="006B346F"/>
    <w:rsid w:val="006D490F"/>
    <w:rsid w:val="006E69F9"/>
    <w:rsid w:val="00737366"/>
    <w:rsid w:val="00793AFE"/>
    <w:rsid w:val="007C630B"/>
    <w:rsid w:val="007D5D5B"/>
    <w:rsid w:val="008C7267"/>
    <w:rsid w:val="009D7782"/>
    <w:rsid w:val="00AA1D8D"/>
    <w:rsid w:val="00B2459B"/>
    <w:rsid w:val="00B36F6D"/>
    <w:rsid w:val="00B47730"/>
    <w:rsid w:val="00B73193"/>
    <w:rsid w:val="00C22B02"/>
    <w:rsid w:val="00CB0664"/>
    <w:rsid w:val="00DD6C17"/>
    <w:rsid w:val="00E61A4F"/>
    <w:rsid w:val="00EC6EDB"/>
    <w:rsid w:val="00ED31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340FE"/>
  <w14:defaultImageDpi w14:val="300"/>
  <w15:docId w15:val="{9768D2F6-977E-43CA-BD43-3EA7FD60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">
    <w:name w:val="BodyText"/>
    <w:pPr>
      <w:spacing w:after="60" w:line="259" w:lineRule="auto"/>
    </w:pPr>
    <w:rPr>
      <w:rFonts w:ascii="Times New Roman" w:eastAsia="Noto Serif CJK SC" w:hAnsi="Times New Roman"/>
      <w:sz w:val="21"/>
    </w:rPr>
  </w:style>
  <w:style w:type="paragraph" w:customStyle="1" w:styleId="Example">
    <w:name w:val="Example"/>
    <w:pPr>
      <w:spacing w:after="60" w:line="254" w:lineRule="auto"/>
      <w:ind w:left="85"/>
    </w:pPr>
    <w:rPr>
      <w:rFonts w:ascii="Times New Roman" w:eastAsia="Noto Serif CJK SC" w:hAnsi="Times New Roman"/>
      <w:sz w:val="20"/>
    </w:rPr>
  </w:style>
  <w:style w:type="paragraph" w:customStyle="1" w:styleId="SmallNote">
    <w:name w:val="SmallNote"/>
    <w:pPr>
      <w:spacing w:after="40"/>
    </w:pPr>
    <w:rPr>
      <w:rFonts w:ascii="Times New Roman" w:eastAsia="Noto Serif CJK SC" w:hAnsi="Times New Roman"/>
      <w:color w:val="5A5A5A"/>
      <w:sz w:val="18"/>
    </w:rPr>
  </w:style>
  <w:style w:type="paragraph" w:customStyle="1" w:styleId="ExerciseLine">
    <w:name w:val="ExerciseLine"/>
    <w:pPr>
      <w:spacing w:after="40" w:line="252" w:lineRule="auto"/>
    </w:pPr>
    <w:rPr>
      <w:rFonts w:ascii="Times New Roman" w:eastAsia="Noto Serif CJK SC" w:hAnsi="Times New Roman"/>
      <w:sz w:val="21"/>
    </w:rPr>
  </w:style>
  <w:style w:type="paragraph" w:customStyle="1" w:styleId="TipTitle">
    <w:name w:val="TipTitle"/>
    <w:rsid w:val="006D490F"/>
    <w:rPr>
      <w:rFonts w:ascii="Times New Roman" w:eastAsia="Noto Serif CJK SC" w:hAnsi="Times New Roman"/>
      <w:sz w:val="21"/>
    </w:rPr>
  </w:style>
  <w:style w:type="paragraph" w:customStyle="1" w:styleId="TipBody">
    <w:name w:val="TipBody"/>
    <w:rsid w:val="006D490F"/>
    <w:rPr>
      <w:rFonts w:ascii="Times New Roman" w:eastAsia="Noto Serif CJK SC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4555</Words>
  <Characters>9385</Characters>
  <Application>Microsoft Office Word</Application>
  <DocSecurity>0</DocSecurity>
  <Lines>375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通通 周</cp:lastModifiedBy>
  <cp:revision>21</cp:revision>
  <cp:lastPrinted>2026-07-05T09:54:00Z</cp:lastPrinted>
  <dcterms:created xsi:type="dcterms:W3CDTF">2013-12-23T23:15:00Z</dcterms:created>
  <dcterms:modified xsi:type="dcterms:W3CDTF">2026-07-05T23:58:00Z</dcterms:modified>
  <cp:category/>
</cp:coreProperties>
</file>