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602" w14:textId="77777777" w:rsidR="00471A21" w:rsidRDefault="00000000">
      <w:pPr>
        <w:spacing w:before="600" w:after="120"/>
        <w:jc w:val="center"/>
        <w:rPr>
          <w:lang w:eastAsia="zh-CN"/>
        </w:rPr>
      </w:pPr>
      <w:r>
        <w:rPr>
          <w:b/>
          <w:color w:val="1F4E79"/>
          <w:sz w:val="48"/>
          <w:lang w:eastAsia="zh-CN"/>
        </w:rPr>
        <w:t>浙江高考英语读后续写</w:t>
      </w:r>
    </w:p>
    <w:p w14:paraId="6EE5D72E" w14:textId="77777777" w:rsidR="00471A21" w:rsidRDefault="00000000">
      <w:pPr>
        <w:spacing w:after="100"/>
        <w:jc w:val="center"/>
        <w:rPr>
          <w:lang w:eastAsia="zh-CN"/>
        </w:rPr>
      </w:pPr>
      <w:r>
        <w:rPr>
          <w:b/>
          <w:color w:val="1F4E79"/>
          <w:sz w:val="42"/>
          <w:lang w:eastAsia="zh-CN"/>
        </w:rPr>
        <w:t xml:space="preserve">Vocabulary Bridge </w:t>
      </w:r>
      <w:r>
        <w:rPr>
          <w:b/>
          <w:color w:val="1F4E79"/>
          <w:sz w:val="42"/>
          <w:lang w:eastAsia="zh-CN"/>
        </w:rPr>
        <w:t>词汇衔接</w:t>
      </w:r>
    </w:p>
    <w:p w14:paraId="027CF4AE" w14:textId="77777777" w:rsidR="00471A21" w:rsidRDefault="00000000">
      <w:pPr>
        <w:spacing w:after="60"/>
        <w:jc w:val="center"/>
        <w:rPr>
          <w:lang w:eastAsia="zh-CN"/>
        </w:rPr>
      </w:pPr>
      <w:r>
        <w:rPr>
          <w:color w:val="666666"/>
          <w:sz w:val="25"/>
          <w:lang w:eastAsia="zh-CN"/>
        </w:rPr>
        <w:t>浙江新高</w:t>
      </w:r>
      <w:proofErr w:type="gramStart"/>
      <w:r>
        <w:rPr>
          <w:color w:val="666666"/>
          <w:sz w:val="25"/>
          <w:lang w:eastAsia="zh-CN"/>
        </w:rPr>
        <w:t>一</w:t>
      </w:r>
      <w:proofErr w:type="gramEnd"/>
      <w:r>
        <w:rPr>
          <w:color w:val="666666"/>
          <w:sz w:val="25"/>
          <w:lang w:eastAsia="zh-CN"/>
        </w:rPr>
        <w:t>暑假必背｜</w:t>
      </w:r>
      <w:r>
        <w:rPr>
          <w:color w:val="666666"/>
          <w:sz w:val="25"/>
          <w:lang w:eastAsia="zh-CN"/>
        </w:rPr>
        <w:t xml:space="preserve">128 </w:t>
      </w:r>
      <w:proofErr w:type="gramStart"/>
      <w:r>
        <w:rPr>
          <w:color w:val="666666"/>
          <w:sz w:val="25"/>
          <w:lang w:eastAsia="zh-CN"/>
        </w:rPr>
        <w:t>个</w:t>
      </w:r>
      <w:proofErr w:type="gramEnd"/>
      <w:r>
        <w:rPr>
          <w:color w:val="666666"/>
          <w:sz w:val="25"/>
          <w:lang w:eastAsia="zh-CN"/>
        </w:rPr>
        <w:t>核心词</w:t>
      </w:r>
      <w:r>
        <w:rPr>
          <w:color w:val="666666"/>
          <w:sz w:val="25"/>
          <w:lang w:eastAsia="zh-CN"/>
        </w:rPr>
        <w:t xml:space="preserve"> + </w:t>
      </w:r>
      <w:r>
        <w:rPr>
          <w:color w:val="666666"/>
          <w:sz w:val="25"/>
          <w:lang w:eastAsia="zh-CN"/>
        </w:rPr>
        <w:t>一词多义</w:t>
      </w:r>
      <w:r>
        <w:rPr>
          <w:color w:val="666666"/>
          <w:sz w:val="25"/>
          <w:lang w:eastAsia="zh-CN"/>
        </w:rPr>
        <w:t xml:space="preserve"> + </w:t>
      </w:r>
      <w:r>
        <w:rPr>
          <w:color w:val="666666"/>
          <w:sz w:val="25"/>
          <w:lang w:eastAsia="zh-CN"/>
        </w:rPr>
        <w:t>写作迁移</w:t>
      </w:r>
    </w:p>
    <w:p w14:paraId="0EC35928" w14:textId="77777777" w:rsidR="00471A21" w:rsidRDefault="00000000">
      <w:pPr>
        <w:spacing w:after="0"/>
        <w:jc w:val="center"/>
        <w:rPr>
          <w:lang w:eastAsia="zh-CN"/>
        </w:rPr>
      </w:pPr>
      <w:proofErr w:type="spellStart"/>
      <w:r>
        <w:rPr>
          <w:color w:val="666666"/>
          <w:sz w:val="25"/>
          <w:lang w:eastAsia="zh-CN"/>
        </w:rPr>
        <w:t>M·Marshal</w:t>
      </w:r>
      <w:proofErr w:type="spellEnd"/>
    </w:p>
    <w:p w14:paraId="774011DF" w14:textId="77777777" w:rsidR="00471A21" w:rsidRDefault="00471A21">
      <w:pPr>
        <w:pBdr>
          <w:bottom w:val="single" w:sz="16" w:space="1" w:color="1F4E79"/>
        </w:pBdr>
        <w:spacing w:before="240" w:after="120"/>
        <w:rPr>
          <w:lang w:eastAsia="zh-CN"/>
        </w:rPr>
      </w:pPr>
    </w:p>
    <w:p w14:paraId="6FFA8DA6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使用定位</w:t>
      </w:r>
    </w:p>
    <w:p w14:paraId="7A18FA09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适用对象：浙江新高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学生暑假衔接。词表按写作功能组织，不按某一教材单元排序。</w:t>
      </w:r>
    </w:p>
    <w:p w14:paraId="2B3D184B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学习目标：先会认、会</w:t>
      </w:r>
      <w:proofErr w:type="gramStart"/>
      <w:r>
        <w:rPr>
          <w:lang w:eastAsia="zh-CN"/>
        </w:rPr>
        <w:t>说核心义</w:t>
      </w:r>
      <w:proofErr w:type="gramEnd"/>
      <w:r>
        <w:rPr>
          <w:lang w:eastAsia="zh-CN"/>
        </w:rPr>
        <w:t>，再会辨一词多义，最后把词放进应用文词块和续写动作链。</w:t>
      </w:r>
    </w:p>
    <w:p w14:paraId="61D9B3CF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建议节奏：</w:t>
      </w:r>
      <w:r>
        <w:rPr>
          <w:lang w:eastAsia="zh-CN"/>
        </w:rPr>
        <w:t xml:space="preserve">8 </w:t>
      </w:r>
      <w:r>
        <w:rPr>
          <w:lang w:eastAsia="zh-CN"/>
        </w:rPr>
        <w:t>周完成，每周</w:t>
      </w:r>
      <w:r>
        <w:rPr>
          <w:lang w:eastAsia="zh-CN"/>
        </w:rPr>
        <w:t xml:space="preserve"> 16 </w:t>
      </w:r>
      <w:r>
        <w:rPr>
          <w:lang w:eastAsia="zh-CN"/>
        </w:rPr>
        <w:t>词；每天</w:t>
      </w:r>
      <w:r>
        <w:rPr>
          <w:lang w:eastAsia="zh-CN"/>
        </w:rPr>
        <w:t xml:space="preserve"> 4 </w:t>
      </w:r>
      <w:r>
        <w:rPr>
          <w:lang w:eastAsia="zh-CN"/>
        </w:rPr>
        <w:t>词，周五复盘，周末用</w:t>
      </w:r>
      <w:r>
        <w:rPr>
          <w:lang w:eastAsia="zh-CN"/>
        </w:rPr>
        <w:t xml:space="preserve"> 2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句子完成写作迁移。</w:t>
      </w:r>
    </w:p>
    <w:p w14:paraId="77D3FFBC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一、暑假八周学习路线</w:t>
      </w:r>
    </w:p>
    <w:p w14:paraId="1B06D2F3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这份词表不是把难词堆在一起，而是从</w:t>
      </w:r>
      <w:r>
        <w:rPr>
          <w:lang w:eastAsia="zh-CN"/>
        </w:rPr>
        <w:t>“</w:t>
      </w:r>
      <w:r>
        <w:rPr>
          <w:lang w:eastAsia="zh-CN"/>
        </w:rPr>
        <w:t>初高中衔接</w:t>
      </w:r>
      <w:r>
        <w:rPr>
          <w:lang w:eastAsia="zh-CN"/>
        </w:rPr>
        <w:t xml:space="preserve"> + </w:t>
      </w:r>
      <w:r>
        <w:rPr>
          <w:lang w:eastAsia="zh-CN"/>
        </w:rPr>
        <w:t>浙江写作任务</w:t>
      </w:r>
      <w:r>
        <w:rPr>
          <w:lang w:eastAsia="zh-CN"/>
        </w:rPr>
        <w:t>”</w:t>
      </w:r>
      <w:r>
        <w:rPr>
          <w:lang w:eastAsia="zh-CN"/>
        </w:rPr>
        <w:t>出发，优先选择能进入真实句子的高频词。</w:t>
      </w:r>
    </w:p>
    <w:p w14:paraId="6FD76D4C" w14:textId="77777777" w:rsidR="00471A21" w:rsidRDefault="00000000">
      <w:pPr>
        <w:pStyle w:val="BankHead"/>
        <w:keepNext/>
        <w:keepLines/>
        <w:rPr>
          <w:lang w:eastAsia="zh-CN"/>
        </w:rPr>
      </w:pPr>
      <w:r>
        <w:rPr>
          <w:lang w:eastAsia="zh-CN"/>
        </w:rPr>
        <w:t>每周节奏</w:t>
      </w:r>
    </w:p>
    <w:p w14:paraId="3688DF37" w14:textId="77777777" w:rsidR="00471A21" w:rsidRDefault="00000000">
      <w:pPr>
        <w:pStyle w:val="WordBank"/>
        <w:rPr>
          <w:lang w:eastAsia="zh-CN"/>
        </w:rPr>
      </w:pPr>
      <w:r>
        <w:rPr>
          <w:b/>
          <w:color w:val="1F4E79"/>
          <w:lang w:eastAsia="zh-CN"/>
        </w:rPr>
        <w:t>周一至周四</w:t>
      </w:r>
      <w:r>
        <w:rPr>
          <w:lang w:eastAsia="zh-CN"/>
        </w:rPr>
        <w:t>｜每天</w:t>
      </w:r>
      <w:r>
        <w:rPr>
          <w:lang w:eastAsia="zh-CN"/>
        </w:rPr>
        <w:t xml:space="preserve"> 4 </w:t>
      </w:r>
      <w:r>
        <w:rPr>
          <w:lang w:eastAsia="zh-CN"/>
        </w:rPr>
        <w:t>词：读词义</w:t>
      </w:r>
      <w:r>
        <w:rPr>
          <w:lang w:eastAsia="zh-CN"/>
        </w:rPr>
        <w:t xml:space="preserve"> → </w:t>
      </w:r>
      <w:r>
        <w:rPr>
          <w:lang w:eastAsia="zh-CN"/>
        </w:rPr>
        <w:t>盖住中文回忆</w:t>
      </w:r>
      <w:r>
        <w:rPr>
          <w:lang w:eastAsia="zh-CN"/>
        </w:rPr>
        <w:t xml:space="preserve"> → </w:t>
      </w:r>
      <w:r>
        <w:rPr>
          <w:lang w:eastAsia="zh-CN"/>
        </w:rPr>
        <w:t>口头说搭配</w:t>
      </w:r>
      <w:r>
        <w:rPr>
          <w:lang w:eastAsia="zh-CN"/>
        </w:rPr>
        <w:t xml:space="preserve"> → </w:t>
      </w:r>
      <w:r>
        <w:rPr>
          <w:lang w:eastAsia="zh-CN"/>
        </w:rPr>
        <w:t>抄写迁移词块。</w:t>
      </w:r>
    </w:p>
    <w:p w14:paraId="3BE81C52" w14:textId="77777777" w:rsidR="00471A21" w:rsidRDefault="00000000">
      <w:pPr>
        <w:pStyle w:val="WordBank"/>
        <w:rPr>
          <w:lang w:eastAsia="zh-CN"/>
        </w:rPr>
      </w:pPr>
      <w:r>
        <w:rPr>
          <w:b/>
          <w:color w:val="1F4E79"/>
          <w:lang w:eastAsia="zh-CN"/>
        </w:rPr>
        <w:t>周五</w:t>
      </w:r>
      <w:r>
        <w:rPr>
          <w:lang w:eastAsia="zh-CN"/>
        </w:rPr>
        <w:t>｜混合复盘</w:t>
      </w:r>
      <w:r>
        <w:rPr>
          <w:lang w:eastAsia="zh-CN"/>
        </w:rPr>
        <w:t xml:space="preserve"> 16 </w:t>
      </w:r>
      <w:r>
        <w:rPr>
          <w:lang w:eastAsia="zh-CN"/>
        </w:rPr>
        <w:t>词，重点区分多义词在不同宾语、介词和语境中的意思。</w:t>
      </w:r>
    </w:p>
    <w:p w14:paraId="52933960" w14:textId="77777777" w:rsidR="00471A21" w:rsidRDefault="00000000">
      <w:pPr>
        <w:pStyle w:val="WordBank"/>
        <w:rPr>
          <w:lang w:eastAsia="zh-CN"/>
        </w:rPr>
      </w:pPr>
      <w:r>
        <w:rPr>
          <w:b/>
          <w:color w:val="1F4E79"/>
          <w:lang w:eastAsia="zh-CN"/>
        </w:rPr>
        <w:t>周末</w:t>
      </w:r>
      <w:r>
        <w:rPr>
          <w:lang w:eastAsia="zh-CN"/>
        </w:rPr>
        <w:t>｜应用文写</w:t>
      </w:r>
      <w:r>
        <w:rPr>
          <w:lang w:eastAsia="zh-CN"/>
        </w:rPr>
        <w:t xml:space="preserve"> 1 </w:t>
      </w:r>
      <w:r>
        <w:rPr>
          <w:lang w:eastAsia="zh-CN"/>
        </w:rPr>
        <w:t>句，读后续写写</w:t>
      </w:r>
      <w:r>
        <w:rPr>
          <w:lang w:eastAsia="zh-CN"/>
        </w:rPr>
        <w:t xml:space="preserve"> 1 </w:t>
      </w:r>
      <w:r>
        <w:rPr>
          <w:lang w:eastAsia="zh-CN"/>
        </w:rPr>
        <w:t>句；每句主动调用本周</w:t>
      </w:r>
      <w:r>
        <w:rPr>
          <w:lang w:eastAsia="zh-CN"/>
        </w:rPr>
        <w:t xml:space="preserve"> 2-3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词。</w:t>
      </w:r>
    </w:p>
    <w:p w14:paraId="750CEB91" w14:textId="77777777" w:rsidR="00471A21" w:rsidRDefault="00000000">
      <w:pPr>
        <w:pStyle w:val="BankHead"/>
        <w:keepNext/>
        <w:keepLines/>
        <w:rPr>
          <w:lang w:eastAsia="zh-CN"/>
        </w:rPr>
      </w:pPr>
      <w:r>
        <w:rPr>
          <w:lang w:eastAsia="zh-CN"/>
        </w:rPr>
        <w:t>八周主题</w:t>
      </w:r>
    </w:p>
    <w:p w14:paraId="0BB615C3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1</w:t>
      </w:r>
      <w:r>
        <w:rPr>
          <w:lang w:eastAsia="zh-CN"/>
        </w:rPr>
        <w:t>｜学习与成长：适应、努力、进步</w:t>
      </w:r>
    </w:p>
    <w:p w14:paraId="636D8585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2</w:t>
      </w:r>
      <w:r>
        <w:rPr>
          <w:lang w:eastAsia="zh-CN"/>
        </w:rPr>
        <w:t>｜沟通与联络：邀请、通知、请求、感谢</w:t>
      </w:r>
    </w:p>
    <w:p w14:paraId="7BA83B8B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3</w:t>
      </w:r>
      <w:r>
        <w:rPr>
          <w:lang w:eastAsia="zh-CN"/>
        </w:rPr>
        <w:t>｜校园与公益：参与、服务、责任</w:t>
      </w:r>
    </w:p>
    <w:p w14:paraId="000149D9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4</w:t>
      </w:r>
      <w:r>
        <w:rPr>
          <w:lang w:eastAsia="zh-CN"/>
        </w:rPr>
        <w:t>｜观察与发现：看见、判断、意识到</w:t>
      </w:r>
    </w:p>
    <w:p w14:paraId="4C7AB12B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5</w:t>
      </w:r>
      <w:r>
        <w:rPr>
          <w:lang w:eastAsia="zh-CN"/>
        </w:rPr>
        <w:t>｜动作与反应：动作链与情节推进</w:t>
      </w:r>
    </w:p>
    <w:p w14:paraId="19EBA653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6</w:t>
      </w:r>
      <w:r>
        <w:rPr>
          <w:lang w:eastAsia="zh-CN"/>
        </w:rPr>
        <w:t>｜情绪与关系：焦虑、勇气、宽慰、信任</w:t>
      </w:r>
    </w:p>
    <w:p w14:paraId="00588E7B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7</w:t>
      </w:r>
      <w:r>
        <w:rPr>
          <w:lang w:eastAsia="zh-CN"/>
        </w:rPr>
        <w:t>｜困境与解决：尝试、营救、结果</w:t>
      </w:r>
    </w:p>
    <w:p w14:paraId="605EAD5E" w14:textId="77777777" w:rsidR="00471A21" w:rsidRDefault="00000000">
      <w:pPr>
        <w:pStyle w:val="WordBank"/>
        <w:rPr>
          <w:lang w:eastAsia="zh-CN"/>
        </w:rPr>
      </w:pPr>
      <w:r>
        <w:rPr>
          <w:lang w:eastAsia="zh-CN"/>
        </w:rPr>
        <w:t>Week 8</w:t>
      </w:r>
      <w:r>
        <w:rPr>
          <w:lang w:eastAsia="zh-CN"/>
        </w:rPr>
        <w:t>｜变化与结尾：转折、回应、收束</w:t>
      </w:r>
    </w:p>
    <w:p w14:paraId="2B2DE131" w14:textId="77777777" w:rsidR="00471A21" w:rsidRDefault="00000000">
      <w:pPr>
        <w:pStyle w:val="TipTitle"/>
        <w:keepNext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color w:val="C55A11"/>
          <w:lang w:eastAsia="zh-CN"/>
        </w:rPr>
        <w:t>背记原则</w:t>
      </w:r>
    </w:p>
    <w:p w14:paraId="1A24E833" w14:textId="77777777" w:rsidR="00471A21" w:rsidRDefault="00000000">
      <w:pPr>
        <w:pStyle w:val="TipBody"/>
        <w:keepNext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lang w:eastAsia="zh-CN"/>
        </w:rPr>
        <w:t>一个</w:t>
      </w:r>
      <w:proofErr w:type="gramStart"/>
      <w:r>
        <w:rPr>
          <w:lang w:eastAsia="zh-CN"/>
        </w:rPr>
        <w:t>词不要</w:t>
      </w:r>
      <w:proofErr w:type="gramEnd"/>
      <w:r>
        <w:rPr>
          <w:lang w:eastAsia="zh-CN"/>
        </w:rPr>
        <w:t>只背一个中文。至少同时记：词性、常见义、固定搭配和一个写作用途。</w:t>
      </w:r>
    </w:p>
    <w:p w14:paraId="14ECA660" w14:textId="77777777" w:rsidR="00471A21" w:rsidRDefault="00000000">
      <w:pPr>
        <w:pStyle w:val="TipBody"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lang w:eastAsia="zh-CN"/>
        </w:rPr>
        <w:t>例句用于确认用法，不要求整句全背；优先背词条中的短语和动词结构。</w:t>
      </w:r>
    </w:p>
    <w:p w14:paraId="55B76D0B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二、词条阅读方法：四步记住一个词</w:t>
      </w:r>
    </w:p>
    <w:p w14:paraId="78DF135D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每个词条按</w:t>
      </w:r>
      <w:r>
        <w:rPr>
          <w:lang w:eastAsia="zh-CN"/>
        </w:rPr>
        <w:t>“</w:t>
      </w:r>
      <w:r>
        <w:rPr>
          <w:lang w:eastAsia="zh-CN"/>
        </w:rPr>
        <w:t>单词与词性｜核心义</w:t>
      </w:r>
      <w:r>
        <w:rPr>
          <w:lang w:eastAsia="zh-CN"/>
        </w:rPr>
        <w:t>/</w:t>
      </w:r>
      <w:r>
        <w:rPr>
          <w:lang w:eastAsia="zh-CN"/>
        </w:rPr>
        <w:t>多义｜固定搭配｜写作迁移</w:t>
      </w:r>
      <w:r>
        <w:rPr>
          <w:lang w:eastAsia="zh-CN"/>
        </w:rPr>
        <w:t>”</w:t>
      </w:r>
      <w:r>
        <w:rPr>
          <w:lang w:eastAsia="zh-CN"/>
        </w:rPr>
        <w:t>排列。带编号的多个释义要结合后面的搭配理解。</w:t>
      </w:r>
    </w:p>
    <w:p w14:paraId="20F6C4DB" w14:textId="77777777" w:rsidR="00471A21" w:rsidRDefault="00000000">
      <w:pPr>
        <w:pStyle w:val="BankHead"/>
        <w:keepNext/>
        <w:keepLines/>
      </w:pPr>
      <w:proofErr w:type="spellStart"/>
      <w:r>
        <w:t>词条示范</w:t>
      </w:r>
      <w:proofErr w:type="spellEnd"/>
    </w:p>
    <w:p w14:paraId="35EAD8F4" w14:textId="77777777" w:rsidR="00471A21" w:rsidRDefault="00000000">
      <w:pPr>
        <w:pStyle w:val="WordEntry"/>
        <w:numPr>
          <w:ilvl w:val="0"/>
          <w:numId w:val="10"/>
        </w:numPr>
      </w:pPr>
      <w:r>
        <w:rPr>
          <w:b/>
          <w:color w:val="1F4E79"/>
        </w:rPr>
        <w:t>address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地址；</w:t>
      </w:r>
      <w:r>
        <w:t>②</w:t>
      </w:r>
      <w:r>
        <w:t>向</w:t>
      </w:r>
      <w:r>
        <w:t>……</w:t>
      </w:r>
      <w:r>
        <w:t>讲话；</w:t>
      </w:r>
      <w:r>
        <w:t>③</w:t>
      </w:r>
      <w:r>
        <w:t>处理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an email address; address an audience; address a problem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address the concern directly</w:t>
      </w:r>
    </w:p>
    <w:p w14:paraId="0D91E8DA" w14:textId="77777777" w:rsidR="00471A21" w:rsidRDefault="00000000">
      <w:pPr>
        <w:pStyle w:val="Scene"/>
        <w:keepNext/>
        <w:keepLines/>
      </w:pPr>
      <w:r>
        <w:lastRenderedPageBreak/>
        <w:t>应用文迁移：礼貌请求</w:t>
      </w:r>
    </w:p>
    <w:p w14:paraId="319EAF5D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>appreciate → confirm → convenient</w:t>
      </w:r>
    </w:p>
    <w:p w14:paraId="2FBA5728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I would appreciate it if you could confirm a convenient time.</w:t>
      </w:r>
    </w:p>
    <w:p w14:paraId="1AAE613D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如果你能确认一个方便的时间，我将不胜感激。</w:t>
      </w:r>
    </w:p>
    <w:p w14:paraId="2ED5347B" w14:textId="77777777" w:rsidR="00471A21" w:rsidRDefault="00000000">
      <w:pPr>
        <w:pStyle w:val="Scene"/>
        <w:keepNext/>
        <w:keepLines/>
      </w:pPr>
      <w:proofErr w:type="spellStart"/>
      <w:r>
        <w:t>续写迁移：动作推进</w:t>
      </w:r>
      <w:proofErr w:type="spellEnd"/>
    </w:p>
    <w:p w14:paraId="444B2BEC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>freeze → gather courage → reach for</w:t>
      </w:r>
    </w:p>
    <w:p w14:paraId="12E0E364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She froze for a second, gathered her courage, and reached for the door handle.</w:t>
      </w:r>
    </w:p>
    <w:p w14:paraId="588020F5" w14:textId="77777777" w:rsidR="00471A21" w:rsidRDefault="00000000">
      <w:pPr>
        <w:pStyle w:val="Note"/>
        <w:keepLines/>
        <w:rPr>
          <w:lang w:eastAsia="zh-CN"/>
        </w:rPr>
      </w:pPr>
      <w:proofErr w:type="gramStart"/>
      <w:r>
        <w:rPr>
          <w:lang w:eastAsia="zh-CN"/>
        </w:rPr>
        <w:t>她僵了</w:t>
      </w:r>
      <w:proofErr w:type="gramEnd"/>
      <w:r>
        <w:rPr>
          <w:lang w:eastAsia="zh-CN"/>
        </w:rPr>
        <w:t>一秒，鼓起勇气，伸手</w:t>
      </w:r>
      <w:proofErr w:type="gramStart"/>
      <w:r>
        <w:rPr>
          <w:lang w:eastAsia="zh-CN"/>
        </w:rPr>
        <w:t>去够门把手</w:t>
      </w:r>
      <w:proofErr w:type="gramEnd"/>
      <w:r>
        <w:rPr>
          <w:lang w:eastAsia="zh-CN"/>
        </w:rPr>
        <w:t>。</w:t>
      </w:r>
    </w:p>
    <w:p w14:paraId="467D4898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三、</w:t>
      </w:r>
      <w:r w:rsidRPr="009729A2">
        <w:rPr>
          <w:rFonts w:ascii="Times New Roman" w:eastAsia="宋体" w:hAnsi="Times New Roman"/>
          <w:lang w:eastAsia="zh-CN"/>
        </w:rPr>
        <w:t xml:space="preserve">Week 1 </w:t>
      </w:r>
      <w:r w:rsidRPr="009729A2">
        <w:rPr>
          <w:rFonts w:ascii="Times New Roman" w:eastAsia="宋体" w:hAnsi="Times New Roman"/>
          <w:lang w:eastAsia="zh-CN"/>
        </w:rPr>
        <w:t>学习与成长：从</w:t>
      </w:r>
      <w:r w:rsidRPr="009729A2">
        <w:rPr>
          <w:rFonts w:ascii="Times New Roman" w:eastAsia="宋体" w:hAnsi="Times New Roman"/>
          <w:lang w:eastAsia="zh-CN"/>
        </w:rPr>
        <w:t>“</w:t>
      </w:r>
      <w:r w:rsidRPr="009729A2">
        <w:rPr>
          <w:rFonts w:ascii="Times New Roman" w:eastAsia="宋体" w:hAnsi="Times New Roman"/>
          <w:lang w:eastAsia="zh-CN"/>
        </w:rPr>
        <w:t>适应</w:t>
      </w:r>
      <w:r w:rsidRPr="009729A2">
        <w:rPr>
          <w:rFonts w:ascii="Times New Roman" w:eastAsia="宋体" w:hAnsi="Times New Roman"/>
          <w:lang w:eastAsia="zh-CN"/>
        </w:rPr>
        <w:t>”</w:t>
      </w:r>
      <w:r w:rsidRPr="009729A2">
        <w:rPr>
          <w:rFonts w:ascii="Times New Roman" w:eastAsia="宋体" w:hAnsi="Times New Roman"/>
          <w:lang w:eastAsia="zh-CN"/>
        </w:rPr>
        <w:t>走向</w:t>
      </w:r>
      <w:r w:rsidRPr="009729A2">
        <w:rPr>
          <w:rFonts w:ascii="Times New Roman" w:eastAsia="宋体" w:hAnsi="Times New Roman"/>
          <w:lang w:eastAsia="zh-CN"/>
        </w:rPr>
        <w:t>“</w:t>
      </w:r>
      <w:r w:rsidRPr="009729A2">
        <w:rPr>
          <w:rFonts w:ascii="Times New Roman" w:eastAsia="宋体" w:hAnsi="Times New Roman"/>
          <w:lang w:eastAsia="zh-CN"/>
        </w:rPr>
        <w:t>进步</w:t>
      </w:r>
      <w:r w:rsidRPr="009729A2">
        <w:rPr>
          <w:rFonts w:ascii="Times New Roman" w:eastAsia="宋体" w:hAnsi="Times New Roman"/>
          <w:lang w:eastAsia="zh-CN"/>
        </w:rPr>
        <w:t>”</w:t>
      </w:r>
    </w:p>
    <w:p w14:paraId="4F56D725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本周先建立高中英语学习的基本表达。重点记住</w:t>
      </w:r>
      <w:r>
        <w:rPr>
          <w:lang w:eastAsia="zh-CN"/>
        </w:rPr>
        <w:t>“</w:t>
      </w:r>
      <w:r>
        <w:rPr>
          <w:lang w:eastAsia="zh-CN"/>
        </w:rPr>
        <w:t>动词</w:t>
      </w:r>
      <w:r>
        <w:rPr>
          <w:lang w:eastAsia="zh-CN"/>
        </w:rPr>
        <w:t xml:space="preserve"> + </w:t>
      </w:r>
      <w:r>
        <w:rPr>
          <w:lang w:eastAsia="zh-CN"/>
        </w:rPr>
        <w:t>介词</w:t>
      </w:r>
      <w:r>
        <w:rPr>
          <w:lang w:eastAsia="zh-CN"/>
        </w:rPr>
        <w:t>”</w:t>
      </w:r>
      <w:r>
        <w:rPr>
          <w:lang w:eastAsia="zh-CN"/>
        </w:rPr>
        <w:t>和</w:t>
      </w:r>
      <w:r>
        <w:rPr>
          <w:lang w:eastAsia="zh-CN"/>
        </w:rPr>
        <w:t>“</w:t>
      </w:r>
      <w:r>
        <w:rPr>
          <w:lang w:eastAsia="zh-CN"/>
        </w:rPr>
        <w:t>名词</w:t>
      </w:r>
      <w:r>
        <w:rPr>
          <w:lang w:eastAsia="zh-CN"/>
        </w:rPr>
        <w:t xml:space="preserve"> + </w:t>
      </w:r>
      <w:r>
        <w:rPr>
          <w:lang w:eastAsia="zh-CN"/>
        </w:rPr>
        <w:t>动词</w:t>
      </w:r>
      <w:r>
        <w:rPr>
          <w:lang w:eastAsia="zh-CN"/>
        </w:rPr>
        <w:t>”</w:t>
      </w:r>
      <w:r>
        <w:rPr>
          <w:lang w:eastAsia="zh-CN"/>
        </w:rPr>
        <w:t>的固定搭配。</w:t>
      </w:r>
    </w:p>
    <w:p w14:paraId="51887DCF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7C4F4018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学习链：</w:t>
      </w:r>
      <w:r>
        <w:t>adapt → focus → make an effort → manage → make progress</w:t>
      </w:r>
      <w:r>
        <w:t>。</w:t>
      </w:r>
    </w:p>
    <w:p w14:paraId="075AC704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写作时少说</w:t>
      </w:r>
      <w:r>
        <w:t xml:space="preserve"> very hard</w:t>
      </w:r>
      <w:r>
        <w:t>，优先用</w:t>
      </w:r>
      <w:r>
        <w:t xml:space="preserve"> make every effort</w:t>
      </w:r>
      <w:r>
        <w:t>、</w:t>
      </w:r>
      <w:r>
        <w:t>struggle to do</w:t>
      </w:r>
      <w:r>
        <w:t>、</w:t>
      </w:r>
      <w:r>
        <w:t>manage to do</w:t>
      </w:r>
      <w:r>
        <w:t>。</w:t>
      </w:r>
    </w:p>
    <w:p w14:paraId="4091A651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2EA63E4E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adapt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适应；</w:t>
      </w:r>
      <w:r>
        <w:t>②</w:t>
      </w:r>
      <w:r>
        <w:t>改编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adapt to; adapt A for B; be adapted from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adapt to senior high school life</w:t>
      </w:r>
    </w:p>
    <w:p w14:paraId="3AB0F7C0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approach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方法；</w:t>
      </w:r>
      <w:r>
        <w:t>②</w:t>
      </w:r>
      <w:r>
        <w:t>靠近、临近；</w:t>
      </w:r>
      <w:r>
        <w:t>③</w:t>
      </w:r>
      <w:r>
        <w:t>着手处理、接洽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an approach to; approach sb; as ... approached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footsteps approached from behind</w:t>
      </w:r>
    </w:p>
    <w:p w14:paraId="321D4A2E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balance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平衡；</w:t>
      </w:r>
      <w:r>
        <w:t>②</w:t>
      </w:r>
      <w:r>
        <w:t>均衡、兼顾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keep/strike a balance; balance A and 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balance study and rest</w:t>
      </w:r>
    </w:p>
    <w:p w14:paraId="28B3A0DA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challenge</w:t>
      </w:r>
      <w:r>
        <w:rPr>
          <w:i/>
          <w:color w:val="666666"/>
          <w:sz w:val="19"/>
        </w:rPr>
        <w:t xml:space="preserve">  n./v.</w:t>
      </w:r>
      <w:r>
        <w:t>｜挑战；质疑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face/take on a challenge; challenge oneself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turn a challenge into a chance</w:t>
      </w:r>
    </w:p>
    <w:p w14:paraId="0E2E9261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concentrate</w:t>
      </w:r>
      <w:r>
        <w:rPr>
          <w:i/>
          <w:color w:val="666666"/>
          <w:sz w:val="19"/>
        </w:rPr>
        <w:t xml:space="preserve">  v.</w:t>
      </w:r>
      <w:r>
        <w:t>｜集中（注意力）；聚集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concentrate on; concentrate one's attention 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学习：</w:t>
      </w:r>
      <w:r>
        <w:t>concentrate on the task</w:t>
      </w:r>
    </w:p>
    <w:p w14:paraId="2BB25C25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develop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发展；</w:t>
      </w:r>
      <w:r>
        <w:t>②</w:t>
      </w:r>
      <w:r>
        <w:t>培养；</w:t>
      </w:r>
      <w:r>
        <w:t>③</w:t>
      </w:r>
      <w:r>
        <w:t>形成、出现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develop a habit/skill; develop into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the story developed in an unexpected way</w:t>
      </w:r>
    </w:p>
    <w:p w14:paraId="7485C72A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effort</w:t>
      </w:r>
      <w:r>
        <w:rPr>
          <w:i/>
          <w:color w:val="666666"/>
          <w:sz w:val="19"/>
        </w:rPr>
        <w:t xml:space="preserve">  n.</w:t>
      </w:r>
      <w:r>
        <w:t>｜努力；尝试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make an effort to; spare no effort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make every effort to prepare</w:t>
      </w:r>
    </w:p>
    <w:p w14:paraId="4B367A49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focus</w:t>
      </w:r>
      <w:r>
        <w:rPr>
          <w:i/>
          <w:color w:val="666666"/>
          <w:sz w:val="19"/>
        </w:rPr>
        <w:t xml:space="preserve">  n./v.</w:t>
      </w:r>
      <w:r>
        <w:t>｜焦点；集中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focus on; bring ... into focus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focus on what matters</w:t>
      </w:r>
    </w:p>
    <w:p w14:paraId="03FE2F3F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improve</w:t>
      </w:r>
      <w:r>
        <w:rPr>
          <w:i/>
          <w:color w:val="666666"/>
          <w:sz w:val="19"/>
        </w:rPr>
        <w:t xml:space="preserve">  v.</w:t>
      </w:r>
      <w:r>
        <w:t>｜改善；提高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improve one's English; improve greatly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improve speaking skills</w:t>
      </w:r>
    </w:p>
    <w:p w14:paraId="49672681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manage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设法做到；</w:t>
      </w:r>
      <w:r>
        <w:t>②</w:t>
      </w:r>
      <w:r>
        <w:t>管理；</w:t>
      </w:r>
      <w:r>
        <w:t>③</w:t>
      </w:r>
      <w:r>
        <w:t>应付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manage to do; manage time; manage a smile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manage to struggle to one's feet</w:t>
      </w:r>
    </w:p>
    <w:p w14:paraId="153CF98F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progress</w:t>
      </w:r>
      <w:r>
        <w:rPr>
          <w:i/>
          <w:color w:val="666666"/>
          <w:sz w:val="19"/>
        </w:rPr>
        <w:t xml:space="preserve">  n./v.</w:t>
      </w:r>
      <w:r>
        <w:t>｜进步；进展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make progress; in progress; progress toward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make steady progress</w:t>
      </w:r>
    </w:p>
    <w:p w14:paraId="5F3E9C7E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reflect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反映；</w:t>
      </w:r>
      <w:r>
        <w:t>②</w:t>
      </w:r>
      <w:r>
        <w:t>反射；</w:t>
      </w:r>
      <w:r>
        <w:t>③</w:t>
      </w:r>
      <w:r>
        <w:t>认真思考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reflect on; be reflected in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relief was reflected in her eyes</w:t>
      </w:r>
    </w:p>
    <w:p w14:paraId="00067ACC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schedule</w:t>
      </w:r>
      <w:r>
        <w:rPr>
          <w:i/>
          <w:color w:val="666666"/>
          <w:sz w:val="19"/>
        </w:rPr>
        <w:t xml:space="preserve">  n./v.</w:t>
      </w:r>
      <w:r>
        <w:t>｜日程；安排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on/ahead of schedule; be scheduled to do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draw up a summer schedule</w:t>
      </w:r>
    </w:p>
    <w:p w14:paraId="13A1A29A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strength</w:t>
      </w:r>
      <w:r>
        <w:rPr>
          <w:i/>
          <w:color w:val="666666"/>
          <w:sz w:val="19"/>
        </w:rPr>
        <w:t xml:space="preserve">  n.</w:t>
      </w:r>
      <w:r>
        <w:t>｜</w:t>
      </w:r>
      <w:r>
        <w:t>①</w:t>
      </w:r>
      <w:r>
        <w:t>力气；</w:t>
      </w:r>
      <w:r>
        <w:t>②</w:t>
      </w:r>
      <w:r>
        <w:t>优点、长处；</w:t>
      </w:r>
      <w:r>
        <w:t>③</w:t>
      </w:r>
      <w:r>
        <w:t>力量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strengths and weaknesses; gather one's strength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with all his remaining strength</w:t>
      </w:r>
    </w:p>
    <w:p w14:paraId="3AE7B428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struggle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奋斗；</w:t>
      </w:r>
      <w:r>
        <w:t>②</w:t>
      </w:r>
      <w:r>
        <w:t>挣扎；</w:t>
      </w:r>
      <w:r>
        <w:t>③</w:t>
      </w:r>
      <w:r>
        <w:t>艰难行进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struggle to do; struggle with/against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struggle to one's feet</w:t>
      </w:r>
    </w:p>
    <w:p w14:paraId="65F72B3A" w14:textId="77777777" w:rsidR="00471A21" w:rsidRDefault="00000000">
      <w:pPr>
        <w:pStyle w:val="WordEntry"/>
        <w:numPr>
          <w:ilvl w:val="0"/>
          <w:numId w:val="11"/>
        </w:numPr>
      </w:pPr>
      <w:r>
        <w:rPr>
          <w:b/>
          <w:color w:val="1F4E79"/>
        </w:rPr>
        <w:t>value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价值；</w:t>
      </w:r>
      <w:r>
        <w:t>②</w:t>
      </w:r>
      <w:r>
        <w:t>重视、珍惜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of great value; value the chance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value the opportunity to participate</w:t>
      </w:r>
    </w:p>
    <w:p w14:paraId="56424FBF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lastRenderedPageBreak/>
        <w:t>一词多义重点</w:t>
      </w:r>
    </w:p>
    <w:p w14:paraId="48FA4002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approach — </w:t>
      </w:r>
      <w:r>
        <w:rPr>
          <w:lang w:eastAsia="zh-CN"/>
        </w:rPr>
        <w:t>名词是</w:t>
      </w:r>
      <w:r>
        <w:rPr>
          <w:lang w:eastAsia="zh-CN"/>
        </w:rPr>
        <w:t>“</w:t>
      </w:r>
      <w:r>
        <w:rPr>
          <w:lang w:eastAsia="zh-CN"/>
        </w:rPr>
        <w:t>方法</w:t>
      </w:r>
      <w:r>
        <w:rPr>
          <w:lang w:eastAsia="zh-CN"/>
        </w:rPr>
        <w:t>”</w:t>
      </w:r>
      <w:r>
        <w:rPr>
          <w:lang w:eastAsia="zh-CN"/>
        </w:rPr>
        <w:t>，动词是</w:t>
      </w:r>
      <w:r>
        <w:rPr>
          <w:lang w:eastAsia="zh-CN"/>
        </w:rPr>
        <w:t>“</w:t>
      </w:r>
      <w:r>
        <w:rPr>
          <w:lang w:eastAsia="zh-CN"/>
        </w:rPr>
        <w:t>靠近</w:t>
      </w:r>
      <w:r>
        <w:rPr>
          <w:lang w:eastAsia="zh-CN"/>
        </w:rPr>
        <w:t>/</w:t>
      </w:r>
      <w:r>
        <w:rPr>
          <w:lang w:eastAsia="zh-CN"/>
        </w:rPr>
        <w:t>着手处理</w:t>
      </w:r>
      <w:r>
        <w:rPr>
          <w:lang w:eastAsia="zh-CN"/>
        </w:rPr>
        <w:t>”</w:t>
      </w:r>
    </w:p>
    <w:p w14:paraId="43765C9A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an approach to learning </w:t>
      </w:r>
      <w:r>
        <w:t>学习方法；</w:t>
      </w:r>
      <w:r>
        <w:t xml:space="preserve">② winter approached </w:t>
      </w:r>
      <w:r>
        <w:t>冬天临近；</w:t>
      </w:r>
      <w:r>
        <w:t xml:space="preserve">③ approach the problem </w:t>
      </w:r>
      <w:r>
        <w:t>处理问题</w:t>
      </w:r>
    </w:p>
    <w:p w14:paraId="2ECB4B8D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As the final round approached, Mia changed her approach and focused on one step at a time.</w:t>
      </w:r>
    </w:p>
    <w:p w14:paraId="481E1E43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决赛临近时，</w:t>
      </w:r>
      <w:r>
        <w:rPr>
          <w:lang w:eastAsia="zh-CN"/>
        </w:rPr>
        <w:t xml:space="preserve">Mia </w:t>
      </w:r>
      <w:r>
        <w:rPr>
          <w:lang w:eastAsia="zh-CN"/>
        </w:rPr>
        <w:t>改变了方法，把注意力放在一步一步完成上。</w:t>
      </w:r>
    </w:p>
    <w:p w14:paraId="467BD977" w14:textId="77777777" w:rsidR="00471A21" w:rsidRDefault="00000000">
      <w:pPr>
        <w:pStyle w:val="Scene"/>
        <w:keepNext/>
        <w:keepLines/>
      </w:pPr>
      <w:proofErr w:type="spellStart"/>
      <w:r>
        <w:t>多义词：</w:t>
      </w:r>
      <w:r>
        <w:t>manage</w:t>
      </w:r>
      <w:proofErr w:type="spellEnd"/>
      <w:r>
        <w:t xml:space="preserve"> — manage to do </w:t>
      </w:r>
      <w:proofErr w:type="gramStart"/>
      <w:r>
        <w:t>强调</w:t>
      </w:r>
      <w:r>
        <w:t>“</w:t>
      </w:r>
      <w:proofErr w:type="gramEnd"/>
      <w:r>
        <w:t>设法做成</w:t>
      </w:r>
      <w:r>
        <w:t>”</w:t>
      </w:r>
    </w:p>
    <w:p w14:paraId="18527E01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 xml:space="preserve">① manage a team </w:t>
      </w:r>
      <w:r>
        <w:t>管理团队；</w:t>
      </w:r>
      <w:r>
        <w:t xml:space="preserve">② manage the pressure </w:t>
      </w:r>
      <w:r>
        <w:t>应付压力；</w:t>
      </w:r>
      <w:r>
        <w:t xml:space="preserve">③ manage to smile </w:t>
      </w:r>
      <w:r>
        <w:t>设法挤出笑容</w:t>
      </w:r>
    </w:p>
    <w:p w14:paraId="2FB8A2B0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Exhausted as he was, he managed to stand up and wave to the rescuers.</w:t>
      </w:r>
    </w:p>
    <w:p w14:paraId="594607DD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尽管筋疲力尽，他还是设法站起来，向救援人员挥手。</w:t>
      </w:r>
    </w:p>
    <w:p w14:paraId="6EA87F86" w14:textId="77777777" w:rsidR="00471A21" w:rsidRDefault="00000000">
      <w:pPr>
        <w:pStyle w:val="21"/>
      </w:pPr>
      <w:proofErr w:type="spellStart"/>
      <w:r>
        <w:t>写作迁移</w:t>
      </w:r>
      <w:proofErr w:type="spellEnd"/>
    </w:p>
    <w:p w14:paraId="51313A81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adapt to; make every effort to; be scheduled to; value the opportunity to</w:t>
      </w:r>
    </w:p>
    <w:p w14:paraId="689E4665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as ... approached; gather one's strength; struggle to one's feet; manage a smile</w:t>
      </w:r>
    </w:p>
    <w:p w14:paraId="1AFF813C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570DADE4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42D4EE87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To make the most of the summer, I have drawn up a schedule that balances vocabulary review with daily reading.</w:t>
      </w:r>
    </w:p>
    <w:p w14:paraId="7DCF7DB1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为了充分利用暑假，我制订了一份兼顾词汇复习与每日阅读的计划。</w:t>
      </w:r>
    </w:p>
    <w:p w14:paraId="1C15E88A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0F86A5B7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3B901E12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Though his legs trembled, he gathered his remaining strength and struggled to his feet.</w:t>
      </w:r>
    </w:p>
    <w:p w14:paraId="22DE620C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尽管双腿发抖，他还是聚起仅剩的力气，挣扎着站了起来。</w:t>
      </w:r>
    </w:p>
    <w:p w14:paraId="4864211A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四、</w:t>
      </w:r>
      <w:r w:rsidRPr="009729A2">
        <w:rPr>
          <w:rFonts w:ascii="Times New Roman" w:eastAsia="宋体" w:hAnsi="Times New Roman"/>
          <w:lang w:eastAsia="zh-CN"/>
        </w:rPr>
        <w:t xml:space="preserve">Week 2 </w:t>
      </w:r>
      <w:r w:rsidRPr="009729A2">
        <w:rPr>
          <w:rFonts w:ascii="Times New Roman" w:eastAsia="宋体" w:hAnsi="Times New Roman"/>
          <w:lang w:eastAsia="zh-CN"/>
        </w:rPr>
        <w:t>沟通与联络：把应用文写得准确得体</w:t>
      </w:r>
    </w:p>
    <w:p w14:paraId="4456CBDF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本周词汇直接服务于邀请信、通知、咨询、建议信和感谢信。注意正式表达中的固定句型。</w:t>
      </w:r>
    </w:p>
    <w:p w14:paraId="50D7F34A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079D5074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沟通链：</w:t>
      </w:r>
      <w:r>
        <w:t>inform → invite/request → confirm → respond → appreciate</w:t>
      </w:r>
      <w:r>
        <w:t>。</w:t>
      </w:r>
    </w:p>
    <w:p w14:paraId="39241B34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礼貌表达不只靠</w:t>
      </w:r>
      <w:r>
        <w:t xml:space="preserve"> please</w:t>
      </w:r>
      <w:r>
        <w:t>，还要会用</w:t>
      </w:r>
      <w:r>
        <w:t xml:space="preserve"> I would appreciate it if ... </w:t>
      </w:r>
      <w:r>
        <w:t>和</w:t>
      </w:r>
      <w:r>
        <w:t xml:space="preserve"> at your convenience</w:t>
      </w:r>
      <w:r>
        <w:t>。</w:t>
      </w:r>
    </w:p>
    <w:p w14:paraId="3934620C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29A23D21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address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地址；</w:t>
      </w:r>
      <w:r>
        <w:t>②</w:t>
      </w:r>
      <w:r>
        <w:t>写地址；</w:t>
      </w:r>
      <w:r>
        <w:t>③</w:t>
      </w:r>
      <w:r>
        <w:t>向</w:t>
      </w:r>
      <w:r>
        <w:t>……</w:t>
      </w:r>
      <w:r>
        <w:t>讲话；</w:t>
      </w:r>
      <w:r>
        <w:t>④</w:t>
      </w:r>
      <w:r>
        <w:t>处理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home address; address an audience; address a problem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address the concern directly</w:t>
      </w:r>
    </w:p>
    <w:p w14:paraId="500FDB80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appreciate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感激；</w:t>
      </w:r>
      <w:r>
        <w:t>②</w:t>
      </w:r>
      <w:r>
        <w:t>欣赏；</w:t>
      </w:r>
      <w:r>
        <w:t>③</w:t>
      </w:r>
      <w:r>
        <w:t>理解、意识到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appreciate one's help; appreciate it if ...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 would appreciate it if you could ...</w:t>
      </w:r>
    </w:p>
    <w:p w14:paraId="0B64A667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arrange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安排；</w:t>
      </w:r>
      <w:r>
        <w:t>②</w:t>
      </w:r>
      <w:r>
        <w:t>整理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arrange a meeting; arrange for sb to do; arrange the books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arrange a suitable time</w:t>
      </w:r>
    </w:p>
    <w:p w14:paraId="2F507C49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attend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出席；</w:t>
      </w:r>
      <w:r>
        <w:t>②</w:t>
      </w:r>
      <w:r>
        <w:t>上学；</w:t>
      </w:r>
      <w:r>
        <w:t>③</w:t>
      </w:r>
      <w:r>
        <w:t>照料、处理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attend a lecture/school; attend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attend the opening ceremony</w:t>
      </w:r>
    </w:p>
    <w:p w14:paraId="3DBCBF35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available</w:t>
      </w:r>
      <w:r>
        <w:rPr>
          <w:i/>
          <w:color w:val="666666"/>
          <w:sz w:val="19"/>
        </w:rPr>
        <w:t xml:space="preserve">  adj.</w:t>
      </w:r>
      <w:r>
        <w:t>｜</w:t>
      </w:r>
      <w:r>
        <w:t>①</w:t>
      </w:r>
      <w:r>
        <w:t>可获得的；</w:t>
      </w:r>
      <w:r>
        <w:t>②</w:t>
      </w:r>
      <w:r>
        <w:t>可使用的；</w:t>
      </w:r>
      <w:r>
        <w:t>③</w:t>
      </w:r>
      <w:r>
        <w:t>有空的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available to sb; available seats; be available on Friday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Please let me know when you are available.</w:t>
      </w:r>
    </w:p>
    <w:p w14:paraId="0D00210F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confirm</w:t>
      </w:r>
      <w:r>
        <w:rPr>
          <w:i/>
          <w:color w:val="666666"/>
          <w:sz w:val="19"/>
        </w:rPr>
        <w:t xml:space="preserve">  v.</w:t>
      </w:r>
      <w:r>
        <w:t>｜确认；证实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confirm the date; confirm that ...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confirm your attendance</w:t>
      </w:r>
    </w:p>
    <w:p w14:paraId="5900F6E4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contact</w:t>
      </w:r>
      <w:r>
        <w:rPr>
          <w:i/>
          <w:color w:val="666666"/>
          <w:sz w:val="19"/>
        </w:rPr>
        <w:t xml:space="preserve">  n./v.</w:t>
      </w:r>
      <w:r>
        <w:t>｜联系；接触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contact sb; keep in contact with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contact me at your convenience</w:t>
      </w:r>
    </w:p>
    <w:p w14:paraId="150C7CBF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convenient</w:t>
      </w:r>
      <w:r>
        <w:rPr>
          <w:i/>
          <w:color w:val="666666"/>
          <w:sz w:val="19"/>
        </w:rPr>
        <w:t xml:space="preserve">  adj.</w:t>
      </w:r>
      <w:r>
        <w:t>｜方便的；近便的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It is convenient for sb to do; at a convenient time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if it is convenient for you</w:t>
      </w:r>
    </w:p>
    <w:p w14:paraId="1B1A5ECA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lastRenderedPageBreak/>
        <w:t>inform</w:t>
      </w:r>
      <w:r>
        <w:rPr>
          <w:i/>
          <w:color w:val="666666"/>
          <w:sz w:val="19"/>
        </w:rPr>
        <w:t xml:space="preserve">  v.</w:t>
      </w:r>
      <w:r>
        <w:t>｜通知；告知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inform sb of/about sth; inform sb that ...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We are pleased to inform you that ...</w:t>
      </w:r>
    </w:p>
    <w:p w14:paraId="5DB33616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invite</w:t>
      </w:r>
      <w:r>
        <w:rPr>
          <w:i/>
          <w:color w:val="666666"/>
          <w:sz w:val="19"/>
        </w:rPr>
        <w:t xml:space="preserve">  v.</w:t>
      </w:r>
      <w:r>
        <w:t>｜邀请；招致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invite sb to; invite sb to do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invite you to join us</w:t>
      </w:r>
    </w:p>
    <w:p w14:paraId="3F2EC781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offer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主动提出；</w:t>
      </w:r>
      <w:r>
        <w:t>②</w:t>
      </w:r>
      <w:r>
        <w:t>提供；</w:t>
      </w:r>
      <w:r>
        <w:t>③</w:t>
      </w:r>
      <w:r>
        <w:t>出价、提议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offer to do; offer sb sth; accept an offer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offer help without hesitation</w:t>
      </w:r>
    </w:p>
    <w:p w14:paraId="00A86DB8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opportunity</w:t>
      </w:r>
      <w:r>
        <w:rPr>
          <w:i/>
          <w:color w:val="666666"/>
          <w:sz w:val="19"/>
        </w:rPr>
        <w:t xml:space="preserve">  n.</w:t>
      </w:r>
      <w:r>
        <w:t>｜机会；时机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an opportunity to do; take/seize the opportunity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 valuable opportunity to learn</w:t>
      </w:r>
    </w:p>
    <w:p w14:paraId="5885D4C1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recommend</w:t>
      </w:r>
      <w:r>
        <w:rPr>
          <w:i/>
          <w:color w:val="666666"/>
          <w:sz w:val="19"/>
        </w:rPr>
        <w:t xml:space="preserve">  v.</w:t>
      </w:r>
      <w:r>
        <w:t>｜推荐；建议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recommend doing; recommend sth to sb; recommend that ...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 strongly recommend the museum.</w:t>
      </w:r>
    </w:p>
    <w:p w14:paraId="213FD0B3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request</w:t>
      </w:r>
      <w:r>
        <w:rPr>
          <w:i/>
          <w:color w:val="666666"/>
          <w:sz w:val="19"/>
        </w:rPr>
        <w:t xml:space="preserve">  n./v.</w:t>
      </w:r>
      <w:r>
        <w:t>｜请求；要求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make a request; request that ...; at one's request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request further information</w:t>
      </w:r>
    </w:p>
    <w:p w14:paraId="28362724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respond</w:t>
      </w:r>
      <w:r>
        <w:rPr>
          <w:i/>
          <w:color w:val="666666"/>
          <w:sz w:val="19"/>
        </w:rPr>
        <w:t xml:space="preserve">  v.</w:t>
      </w:r>
      <w:r>
        <w:t>｜回应；反应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respond to; respond with a smile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respond by Thursday</w:t>
      </w:r>
    </w:p>
    <w:p w14:paraId="408847D3" w14:textId="77777777" w:rsidR="00471A21" w:rsidRDefault="00000000">
      <w:pPr>
        <w:pStyle w:val="WordEntry"/>
        <w:numPr>
          <w:ilvl w:val="0"/>
          <w:numId w:val="12"/>
        </w:numPr>
      </w:pPr>
      <w:r>
        <w:rPr>
          <w:b/>
          <w:color w:val="1F4E79"/>
        </w:rPr>
        <w:t>sincerely</w:t>
      </w:r>
      <w:r>
        <w:rPr>
          <w:i/>
          <w:color w:val="666666"/>
          <w:sz w:val="19"/>
        </w:rPr>
        <w:t xml:space="preserve">  adv.</w:t>
      </w:r>
      <w:r>
        <w:t>｜真诚地；诚挚地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sincerely hope; Yours sincerely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 sincerely hope you can join us.</w:t>
      </w:r>
    </w:p>
    <w:p w14:paraId="473848E3" w14:textId="77777777" w:rsidR="00471A21" w:rsidRDefault="00000000">
      <w:pPr>
        <w:pStyle w:val="21"/>
      </w:pPr>
      <w:r>
        <w:t>一词多义重点</w:t>
      </w:r>
    </w:p>
    <w:p w14:paraId="55510122" w14:textId="77777777" w:rsidR="00471A21" w:rsidRDefault="00000000">
      <w:pPr>
        <w:pStyle w:val="Scene"/>
        <w:keepNext/>
        <w:keepLines/>
      </w:pPr>
      <w:r>
        <w:t>多义词：</w:t>
      </w:r>
      <w:r>
        <w:t xml:space="preserve">address — </w:t>
      </w:r>
      <w:r>
        <w:t>不只表示</w:t>
      </w:r>
      <w:r>
        <w:t>“</w:t>
      </w:r>
      <w:r>
        <w:t>地址</w:t>
      </w:r>
      <w:r>
        <w:t>”</w:t>
      </w:r>
    </w:p>
    <w:p w14:paraId="1FA558EF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 xml:space="preserve">① an email address </w:t>
      </w:r>
      <w:r>
        <w:t>邮箱地址；</w:t>
      </w:r>
      <w:r>
        <w:t xml:space="preserve">② address an envelope </w:t>
      </w:r>
      <w:r>
        <w:t>在信封上写地址；</w:t>
      </w:r>
      <w:r>
        <w:t xml:space="preserve">③ address the audience </w:t>
      </w:r>
      <w:r>
        <w:t>致辞；</w:t>
      </w:r>
      <w:r>
        <w:t xml:space="preserve">④ address the issue </w:t>
      </w:r>
      <w:r>
        <w:t>处理问题</w:t>
      </w:r>
    </w:p>
    <w:p w14:paraId="25518BAA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speaker first addressed the audience and then addressed their concerns one by one.</w:t>
      </w:r>
    </w:p>
    <w:p w14:paraId="4467AD22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发言人先向听众讲话，随后逐一回应并处理他们关心的问题。</w:t>
      </w:r>
    </w:p>
    <w:p w14:paraId="5869C9EA" w14:textId="77777777" w:rsidR="00471A21" w:rsidRDefault="00000000">
      <w:pPr>
        <w:pStyle w:val="Scene"/>
        <w:keepNext/>
        <w:keepLines/>
      </w:pPr>
      <w:proofErr w:type="spellStart"/>
      <w:r>
        <w:t>多义词：</w:t>
      </w:r>
      <w:r>
        <w:t>attend</w:t>
      </w:r>
      <w:proofErr w:type="spellEnd"/>
      <w:r>
        <w:t xml:space="preserve"> — attend to </w:t>
      </w:r>
      <w:r>
        <w:t>比</w:t>
      </w:r>
      <w:r>
        <w:t xml:space="preserve"> attend </w:t>
      </w:r>
      <w:proofErr w:type="gramStart"/>
      <w:r>
        <w:t>多一个</w:t>
      </w:r>
      <w:r>
        <w:t>“</w:t>
      </w:r>
      <w:proofErr w:type="gramEnd"/>
      <w:r>
        <w:t>照料</w:t>
      </w:r>
      <w:r>
        <w:t>/</w:t>
      </w:r>
      <w:r>
        <w:t>处理</w:t>
      </w:r>
      <w:r>
        <w:t>”</w:t>
      </w:r>
    </w:p>
    <w:p w14:paraId="6D740AAB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 xml:space="preserve">① attend a meeting </w:t>
      </w:r>
      <w:r>
        <w:t>出席会议；</w:t>
      </w:r>
      <w:r>
        <w:t xml:space="preserve">② attend school </w:t>
      </w:r>
      <w:r>
        <w:t>上学；</w:t>
      </w:r>
      <w:r>
        <w:t xml:space="preserve">③ attend to a guest </w:t>
      </w:r>
      <w:r>
        <w:t>招待客人；</w:t>
      </w:r>
      <w:r>
        <w:t xml:space="preserve">④ attend to a problem </w:t>
      </w:r>
      <w:r>
        <w:t>处理问题</w:t>
      </w:r>
    </w:p>
    <w:p w14:paraId="17CA3B35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While the doctor attended to the injured boy, his mother waited anxiously outside.</w:t>
      </w:r>
    </w:p>
    <w:p w14:paraId="444E281C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医生照料受伤男孩时，他的母亲在外面焦急等待。</w:t>
      </w:r>
    </w:p>
    <w:p w14:paraId="05659B6F" w14:textId="77777777" w:rsidR="00471A21" w:rsidRDefault="00000000">
      <w:pPr>
        <w:pStyle w:val="21"/>
      </w:pPr>
      <w:proofErr w:type="spellStart"/>
      <w:r>
        <w:t>写作迁移</w:t>
      </w:r>
      <w:proofErr w:type="spellEnd"/>
    </w:p>
    <w:p w14:paraId="26089BF6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inform sb of; invite sb to; confirm one's attendance; at one's convenience</w:t>
      </w:r>
    </w:p>
    <w:p w14:paraId="3353ED68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offer a hand; respond with a smile; address sb by name; sincerely thank sb</w:t>
      </w:r>
    </w:p>
    <w:p w14:paraId="35C77BBC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40E2A3AE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51AE0F85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I am writing to invite you to attend our English reading club this Friday, and I would appreciate it if you could confirm your availability.</w:t>
      </w:r>
    </w:p>
    <w:p w14:paraId="1D963BD5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我写信邀请你参加本周五的英语阅读社，并希望你能确认是否有空。</w:t>
      </w:r>
    </w:p>
    <w:p w14:paraId="27821E0A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45C7404C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07FA7536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Seeing the old man at the door, she offered him a seat and gently addressed him by name.</w:t>
      </w:r>
    </w:p>
    <w:p w14:paraId="2E6F44AD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看到老人站在门口，她主动让座，并轻声叫出了他的名字。</w:t>
      </w:r>
    </w:p>
    <w:p w14:paraId="7DAA7331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五、</w:t>
      </w:r>
      <w:r w:rsidRPr="009729A2">
        <w:rPr>
          <w:rFonts w:ascii="Times New Roman" w:eastAsia="宋体" w:hAnsi="Times New Roman"/>
          <w:lang w:eastAsia="zh-CN"/>
        </w:rPr>
        <w:t xml:space="preserve">Week 3 </w:t>
      </w:r>
      <w:r w:rsidRPr="009729A2">
        <w:rPr>
          <w:rFonts w:ascii="Times New Roman" w:eastAsia="宋体" w:hAnsi="Times New Roman"/>
          <w:lang w:eastAsia="zh-CN"/>
        </w:rPr>
        <w:t>校园与公益：责任、参与和帮助</w:t>
      </w:r>
    </w:p>
    <w:p w14:paraId="0F12108C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本周围绕社团、志愿服务、校园活动和社区责任。应用文常用这些</w:t>
      </w:r>
      <w:proofErr w:type="gramStart"/>
      <w:r>
        <w:rPr>
          <w:lang w:eastAsia="zh-CN"/>
        </w:rPr>
        <w:t>词说明</w:t>
      </w:r>
      <w:proofErr w:type="gramEnd"/>
      <w:r>
        <w:rPr>
          <w:lang w:eastAsia="zh-CN"/>
        </w:rPr>
        <w:t>资格、职责和活动价值。</w:t>
      </w:r>
    </w:p>
    <w:p w14:paraId="43117425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lastRenderedPageBreak/>
        <w:t>本周记忆线索</w:t>
      </w:r>
      <w:proofErr w:type="spellEnd"/>
    </w:p>
    <w:p w14:paraId="0FA18C81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参与链：</w:t>
      </w:r>
      <w:r>
        <w:t>apply → participate/engage → contribute → serve → take responsibility</w:t>
      </w:r>
      <w:r>
        <w:t>。</w:t>
      </w:r>
    </w:p>
    <w:p w14:paraId="4397FB44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注意</w:t>
      </w:r>
      <w:r>
        <w:t xml:space="preserve"> contribute to</w:t>
      </w:r>
      <w:r>
        <w:t>、</w:t>
      </w:r>
      <w:r>
        <w:t>participate in</w:t>
      </w:r>
      <w:r>
        <w:t>、</w:t>
      </w:r>
      <w:r>
        <w:t xml:space="preserve">engage in </w:t>
      </w:r>
      <w:r>
        <w:t>后面都接名词或动名词。</w:t>
      </w:r>
    </w:p>
    <w:p w14:paraId="388F47B4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6BBEA2B9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apply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申请；</w:t>
      </w:r>
      <w:r>
        <w:t>②</w:t>
      </w:r>
      <w:r>
        <w:t>应用；</w:t>
      </w:r>
      <w:r>
        <w:t>③</w:t>
      </w:r>
      <w:r>
        <w:t>涂、敷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apply for; apply to; apply A to 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apply for the volunteer position</w:t>
      </w:r>
    </w:p>
    <w:p w14:paraId="0B758759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charge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费用；</w:t>
      </w:r>
      <w:r>
        <w:t>②</w:t>
      </w:r>
      <w:r>
        <w:t>负责；</w:t>
      </w:r>
      <w:r>
        <w:t>③</w:t>
      </w:r>
      <w:r>
        <w:t>控告；</w:t>
      </w:r>
      <w:r>
        <w:t>④</w:t>
      </w:r>
      <w:r>
        <w:t>充电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free of charge; in charge of; charge sb with; charge a phone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be in charge of registration</w:t>
      </w:r>
    </w:p>
    <w:p w14:paraId="36D629CA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conduct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行为；</w:t>
      </w:r>
      <w:r>
        <w:t>②</w:t>
      </w:r>
      <w:r>
        <w:t>组织、实施；</w:t>
      </w:r>
      <w:r>
        <w:t>③</w:t>
      </w:r>
      <w:r>
        <w:t>传导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code of conduct; conduct a survey/experiment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conduct a campus survey</w:t>
      </w:r>
    </w:p>
    <w:p w14:paraId="510DF6A9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concern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担忧；</w:t>
      </w:r>
      <w:r>
        <w:t>②</w:t>
      </w:r>
      <w:r>
        <w:t>关心；</w:t>
      </w:r>
      <w:r>
        <w:t>③</w:t>
      </w:r>
      <w:r>
        <w:t>涉及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show concern for; be concerned about; concern sb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express concern about safety</w:t>
      </w:r>
    </w:p>
    <w:p w14:paraId="1FBC87CA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contribute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贡献；</w:t>
      </w:r>
      <w:r>
        <w:t>②</w:t>
      </w:r>
      <w:r>
        <w:t>促成；</w:t>
      </w:r>
      <w:r>
        <w:t>③</w:t>
      </w:r>
      <w:r>
        <w:t>投稿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contribute to; contribute time/money; contribute an article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contribute to the community</w:t>
      </w:r>
    </w:p>
    <w:p w14:paraId="1EB2146C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engage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参加；</w:t>
      </w:r>
      <w:r>
        <w:t>②</w:t>
      </w:r>
      <w:r>
        <w:t>吸引；</w:t>
      </w:r>
      <w:r>
        <w:t>③</w:t>
      </w:r>
      <w:r>
        <w:t>使忙于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engage in; engage one's attention; be engaged in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engage students in discussion</w:t>
      </w:r>
    </w:p>
    <w:p w14:paraId="30C62404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event</w:t>
      </w:r>
      <w:r>
        <w:rPr>
          <w:i/>
          <w:color w:val="666666"/>
          <w:sz w:val="19"/>
        </w:rPr>
        <w:t xml:space="preserve">  n.</w:t>
      </w:r>
      <w:r>
        <w:t>｜事件；活动；比赛项目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 school event; in the event of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organize a charity event</w:t>
      </w:r>
    </w:p>
    <w:p w14:paraId="3C606A72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organize</w:t>
      </w:r>
      <w:r>
        <w:rPr>
          <w:i/>
          <w:color w:val="666666"/>
          <w:sz w:val="19"/>
        </w:rPr>
        <w:t xml:space="preserve">  v.</w:t>
      </w:r>
      <w:r>
        <w:t>｜组织；整理；使有条理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organize an activity; organize one's notes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help organize the event</w:t>
      </w:r>
    </w:p>
    <w:p w14:paraId="59E06BB5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participate</w:t>
      </w:r>
      <w:r>
        <w:rPr>
          <w:i/>
          <w:color w:val="666666"/>
          <w:sz w:val="19"/>
        </w:rPr>
        <w:t xml:space="preserve">  v.</w:t>
      </w:r>
      <w:r>
        <w:t>｜参加；参与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participate in; active participation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participate in the competition</w:t>
      </w:r>
    </w:p>
    <w:p w14:paraId="1190E5DC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respect</w:t>
      </w:r>
      <w:r>
        <w:rPr>
          <w:i/>
          <w:color w:val="666666"/>
          <w:sz w:val="19"/>
        </w:rPr>
        <w:t xml:space="preserve">  n./v.</w:t>
      </w:r>
      <w:r>
        <w:t>｜尊重；方面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show respect for; respect others; in this respect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treat everyone with respect</w:t>
      </w:r>
    </w:p>
    <w:p w14:paraId="7ECED9FF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responsibility</w:t>
      </w:r>
      <w:r>
        <w:rPr>
          <w:i/>
          <w:color w:val="666666"/>
          <w:sz w:val="19"/>
        </w:rPr>
        <w:t xml:space="preserve">  n.</w:t>
      </w:r>
      <w:r>
        <w:t>｜责任；职责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take responsibility for; a sense of responsibility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develop a sense of responsibility</w:t>
      </w:r>
    </w:p>
    <w:p w14:paraId="608E0ADD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serve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服务；</w:t>
      </w:r>
      <w:r>
        <w:t>②</w:t>
      </w:r>
      <w:r>
        <w:t>端上；</w:t>
      </w:r>
      <w:r>
        <w:t>③</w:t>
      </w:r>
      <w:r>
        <w:t>担任；</w:t>
      </w:r>
      <w:r>
        <w:t>④</w:t>
      </w:r>
      <w:r>
        <w:t>起作用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serve sb; serve as; serve a purpose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serve as a volunteer guide</w:t>
      </w:r>
    </w:p>
    <w:p w14:paraId="4443AA9C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support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支持；</w:t>
      </w:r>
      <w:r>
        <w:t>②</w:t>
      </w:r>
      <w:r>
        <w:t>支撑；</w:t>
      </w:r>
      <w:r>
        <w:t>③</w:t>
      </w:r>
      <w:r>
        <w:t>供养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support an idea; give support to; support a family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offer practical support</w:t>
      </w:r>
    </w:p>
    <w:p w14:paraId="72F4F2D8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treat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对待；</w:t>
      </w:r>
      <w:r>
        <w:t>②</w:t>
      </w:r>
      <w:r>
        <w:t>治疗；</w:t>
      </w:r>
      <w:r>
        <w:t>③</w:t>
      </w:r>
      <w:r>
        <w:t>请客、款待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treat sb as; treat an injury; treat sb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treat the stranger with kindness</w:t>
      </w:r>
    </w:p>
    <w:p w14:paraId="3A152FF2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volunteer</w:t>
      </w:r>
      <w:r>
        <w:rPr>
          <w:i/>
          <w:color w:val="666666"/>
          <w:sz w:val="19"/>
        </w:rPr>
        <w:t xml:space="preserve">  n./v.</w:t>
      </w:r>
      <w:r>
        <w:t>｜志愿者；自愿做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volunteer to do; volunteer for; voluntary work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volunteer to guide visitors</w:t>
      </w:r>
    </w:p>
    <w:p w14:paraId="59DD2AE8" w14:textId="77777777" w:rsidR="00471A21" w:rsidRDefault="00000000">
      <w:pPr>
        <w:pStyle w:val="WordEntry"/>
        <w:numPr>
          <w:ilvl w:val="0"/>
          <w:numId w:val="13"/>
        </w:numPr>
      </w:pPr>
      <w:r>
        <w:rPr>
          <w:b/>
          <w:color w:val="1F4E79"/>
        </w:rPr>
        <w:t>welcome</w:t>
      </w:r>
      <w:r>
        <w:rPr>
          <w:i/>
          <w:color w:val="666666"/>
          <w:sz w:val="19"/>
        </w:rPr>
        <w:t xml:space="preserve">  v./n./adj.</w:t>
      </w:r>
      <w:r>
        <w:t>｜欢迎；欢迎词；受欢迎的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welcome sb; be welcome to do; a warm welcome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You are welcome to join us.</w:t>
      </w:r>
    </w:p>
    <w:p w14:paraId="14C3F7E0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3D090DF0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charge — </w:t>
      </w:r>
      <w:r>
        <w:rPr>
          <w:lang w:eastAsia="zh-CN"/>
        </w:rPr>
        <w:t>费用、负责、控告、充电</w:t>
      </w:r>
    </w:p>
    <w:p w14:paraId="1F68878E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entrance charge </w:t>
      </w:r>
      <w:proofErr w:type="spellStart"/>
      <w:r>
        <w:t>入场费</w:t>
      </w:r>
      <w:proofErr w:type="spellEnd"/>
      <w:r>
        <w:t>；</w:t>
      </w:r>
      <w:r>
        <w:t xml:space="preserve">② </w:t>
      </w:r>
      <w:proofErr w:type="gramStart"/>
      <w:r>
        <w:t>be in charge of</w:t>
      </w:r>
      <w:proofErr w:type="gramEnd"/>
      <w:r>
        <w:t xml:space="preserve"> </w:t>
      </w:r>
      <w:r>
        <w:t>负责；</w:t>
      </w:r>
      <w:r>
        <w:t xml:space="preserve">③ charge sb with theft </w:t>
      </w:r>
      <w:r>
        <w:t>控告；</w:t>
      </w:r>
      <w:r>
        <w:t xml:space="preserve">④ charge the battery </w:t>
      </w:r>
      <w:r>
        <w:t>充电</w:t>
      </w:r>
    </w:p>
    <w:p w14:paraId="0825247C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student in charge of the booth explained that all books were offered free of charge.</w:t>
      </w:r>
    </w:p>
    <w:p w14:paraId="13F570FB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负责摊位的学生解释说，所有书籍都免费提供。</w:t>
      </w:r>
    </w:p>
    <w:p w14:paraId="49FC0F0C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serve — </w:t>
      </w:r>
      <w:r>
        <w:rPr>
          <w:lang w:eastAsia="zh-CN"/>
        </w:rPr>
        <w:t>从</w:t>
      </w:r>
      <w:r>
        <w:rPr>
          <w:lang w:eastAsia="zh-CN"/>
        </w:rPr>
        <w:t>“</w:t>
      </w:r>
      <w:r>
        <w:rPr>
          <w:lang w:eastAsia="zh-CN"/>
        </w:rPr>
        <w:t>端上食物</w:t>
      </w:r>
      <w:r>
        <w:rPr>
          <w:lang w:eastAsia="zh-CN"/>
        </w:rPr>
        <w:t>”</w:t>
      </w:r>
      <w:r>
        <w:rPr>
          <w:lang w:eastAsia="zh-CN"/>
        </w:rPr>
        <w:t>延伸到</w:t>
      </w:r>
      <w:r>
        <w:rPr>
          <w:lang w:eastAsia="zh-CN"/>
        </w:rPr>
        <w:t>“</w:t>
      </w:r>
      <w:r>
        <w:rPr>
          <w:lang w:eastAsia="zh-CN"/>
        </w:rPr>
        <w:t>担任</w:t>
      </w:r>
      <w:r>
        <w:rPr>
          <w:lang w:eastAsia="zh-CN"/>
        </w:rPr>
        <w:t>/</w:t>
      </w:r>
      <w:r>
        <w:rPr>
          <w:lang w:eastAsia="zh-CN"/>
        </w:rPr>
        <w:t>起作用</w:t>
      </w:r>
      <w:r>
        <w:rPr>
          <w:lang w:eastAsia="zh-CN"/>
        </w:rPr>
        <w:t>”</w:t>
      </w:r>
    </w:p>
    <w:p w14:paraId="65DA0C3C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serve dinner </w:t>
      </w:r>
      <w:proofErr w:type="spellStart"/>
      <w:r>
        <w:t>上菜</w:t>
      </w:r>
      <w:proofErr w:type="spellEnd"/>
      <w:r>
        <w:t>；</w:t>
      </w:r>
      <w:r>
        <w:t xml:space="preserve">② serve the community </w:t>
      </w:r>
      <w:r>
        <w:t>服务社区；</w:t>
      </w:r>
      <w:r>
        <w:t xml:space="preserve">③ serve as a guide </w:t>
      </w:r>
      <w:r>
        <w:t>担任向导；</w:t>
      </w:r>
      <w:r>
        <w:t xml:space="preserve">④ serve a useful purpose </w:t>
      </w:r>
      <w:r>
        <w:t>发挥作用</w:t>
      </w:r>
    </w:p>
    <w:p w14:paraId="79144192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old classroom now serves as a reading room and serves the needs of local children.</w:t>
      </w:r>
    </w:p>
    <w:p w14:paraId="19246DD6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这间旧教室如今用作阅览室，满足当地孩子的需要。</w:t>
      </w:r>
    </w:p>
    <w:p w14:paraId="25965E85" w14:textId="77777777" w:rsidR="00471A21" w:rsidRDefault="00000000">
      <w:pPr>
        <w:pStyle w:val="21"/>
      </w:pPr>
      <w:proofErr w:type="spellStart"/>
      <w:r>
        <w:lastRenderedPageBreak/>
        <w:t>写作迁移</w:t>
      </w:r>
      <w:proofErr w:type="spellEnd"/>
    </w:p>
    <w:p w14:paraId="14B4DB80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apply for; be in charge of; participate in; serve as; contribute to</w:t>
      </w:r>
    </w:p>
    <w:p w14:paraId="79558667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show concern for; offer support; treat sb with kindness; welcome sb in</w:t>
      </w:r>
    </w:p>
    <w:p w14:paraId="61121381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0D831FE5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7A6B5A79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I would like to apply for the volunteer position and contribute my time to organizing the community event.</w:t>
      </w:r>
    </w:p>
    <w:p w14:paraId="037ABC56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我想申请志愿者岗位，并投入时间协助组织社区活动。</w:t>
      </w:r>
    </w:p>
    <w:p w14:paraId="1697E3C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5C09BCB4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7C9931CF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Instead of treating the boy as a stranger, Mrs. Lee welcomed him in and served him a bowl of hot soup.</w:t>
      </w:r>
    </w:p>
    <w:p w14:paraId="1C18CC09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 xml:space="preserve">Lee </w:t>
      </w:r>
      <w:r>
        <w:rPr>
          <w:lang w:eastAsia="zh-CN"/>
        </w:rPr>
        <w:t>太太没有把男孩当作陌生人，而是迎他进屋，端给他一碗热汤。</w:t>
      </w:r>
    </w:p>
    <w:p w14:paraId="7E58363B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六、</w:t>
      </w:r>
      <w:r w:rsidRPr="009729A2">
        <w:rPr>
          <w:rFonts w:ascii="Times New Roman" w:eastAsia="宋体" w:hAnsi="Times New Roman"/>
          <w:lang w:eastAsia="zh-CN"/>
        </w:rPr>
        <w:t xml:space="preserve">Week 4 </w:t>
      </w:r>
      <w:r w:rsidRPr="009729A2">
        <w:rPr>
          <w:rFonts w:ascii="Times New Roman" w:eastAsia="宋体" w:hAnsi="Times New Roman"/>
          <w:lang w:eastAsia="zh-CN"/>
        </w:rPr>
        <w:t>观察与发现：让叙事信息自然出现</w:t>
      </w:r>
    </w:p>
    <w:p w14:paraId="192561C8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本周词汇帮助你写</w:t>
      </w:r>
      <w:r>
        <w:rPr>
          <w:lang w:eastAsia="zh-CN"/>
        </w:rPr>
        <w:t>“</w:t>
      </w:r>
      <w:r>
        <w:rPr>
          <w:lang w:eastAsia="zh-CN"/>
        </w:rPr>
        <w:t>看见</w:t>
      </w:r>
      <w:r>
        <w:rPr>
          <w:lang w:eastAsia="zh-CN"/>
        </w:rPr>
        <w:t>—</w:t>
      </w:r>
      <w:r>
        <w:rPr>
          <w:lang w:eastAsia="zh-CN"/>
        </w:rPr>
        <w:t>判断</w:t>
      </w:r>
      <w:r>
        <w:rPr>
          <w:lang w:eastAsia="zh-CN"/>
        </w:rPr>
        <w:t>—</w:t>
      </w:r>
      <w:r>
        <w:rPr>
          <w:lang w:eastAsia="zh-CN"/>
        </w:rPr>
        <w:t>意识到</w:t>
      </w:r>
      <w:r>
        <w:rPr>
          <w:lang w:eastAsia="zh-CN"/>
        </w:rPr>
        <w:t>”</w:t>
      </w:r>
      <w:r>
        <w:rPr>
          <w:lang w:eastAsia="zh-CN"/>
        </w:rPr>
        <w:t>。续写中要区分</w:t>
      </w:r>
      <w:r>
        <w:rPr>
          <w:lang w:eastAsia="zh-CN"/>
        </w:rPr>
        <w:t xml:space="preserve"> glance</w:t>
      </w:r>
      <w:r>
        <w:rPr>
          <w:lang w:eastAsia="zh-CN"/>
        </w:rPr>
        <w:t>、</w:t>
      </w:r>
      <w:r>
        <w:rPr>
          <w:lang w:eastAsia="zh-CN"/>
        </w:rPr>
        <w:t>gaze</w:t>
      </w:r>
      <w:r>
        <w:rPr>
          <w:lang w:eastAsia="zh-CN"/>
        </w:rPr>
        <w:t>、</w:t>
      </w:r>
      <w:r>
        <w:rPr>
          <w:lang w:eastAsia="zh-CN"/>
        </w:rPr>
        <w:t>stare</w:t>
      </w:r>
      <w:r>
        <w:rPr>
          <w:lang w:eastAsia="zh-CN"/>
        </w:rPr>
        <w:t>，也要会用</w:t>
      </w:r>
      <w:r>
        <w:rPr>
          <w:lang w:eastAsia="zh-CN"/>
        </w:rPr>
        <w:t xml:space="preserve"> figure</w:t>
      </w:r>
      <w:r>
        <w:rPr>
          <w:lang w:eastAsia="zh-CN"/>
        </w:rPr>
        <w:t>、</w:t>
      </w:r>
      <w:r>
        <w:rPr>
          <w:lang w:eastAsia="zh-CN"/>
        </w:rPr>
        <w:t>spot</w:t>
      </w:r>
      <w:r>
        <w:rPr>
          <w:lang w:eastAsia="zh-CN"/>
        </w:rPr>
        <w:t>、</w:t>
      </w:r>
      <w:r>
        <w:rPr>
          <w:lang w:eastAsia="zh-CN"/>
        </w:rPr>
        <w:t xml:space="preserve">present </w:t>
      </w:r>
      <w:r>
        <w:rPr>
          <w:lang w:eastAsia="zh-CN"/>
        </w:rPr>
        <w:t>等多义词。</w:t>
      </w:r>
    </w:p>
    <w:p w14:paraId="4A25024F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本周记忆线索</w:t>
      </w:r>
    </w:p>
    <w:p w14:paraId="08D66393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发现链：</w:t>
      </w:r>
      <w:r>
        <w:rPr>
          <w:lang w:eastAsia="zh-CN"/>
        </w:rPr>
        <w:t>glance/observe → notice/spot → recognize → realize</w:t>
      </w:r>
      <w:r>
        <w:rPr>
          <w:lang w:eastAsia="zh-CN"/>
        </w:rPr>
        <w:t>。</w:t>
      </w:r>
    </w:p>
    <w:p w14:paraId="23B6ADD6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 xml:space="preserve">glance </w:t>
      </w:r>
      <w:proofErr w:type="spellStart"/>
      <w:r>
        <w:t>是短暂一看，</w:t>
      </w:r>
      <w:r>
        <w:t>gaze</w:t>
      </w:r>
      <w:proofErr w:type="spellEnd"/>
      <w:r>
        <w:t xml:space="preserve"> </w:t>
      </w:r>
      <w:proofErr w:type="spellStart"/>
      <w:r>
        <w:t>常带温柔或出神，</w:t>
      </w:r>
      <w:r>
        <w:t>stare</w:t>
      </w:r>
      <w:proofErr w:type="spellEnd"/>
      <w:r>
        <w:t xml:space="preserve"> </w:t>
      </w:r>
      <w:proofErr w:type="spellStart"/>
      <w:r>
        <w:t>常带惊讶、害怕或无礼</w:t>
      </w:r>
      <w:proofErr w:type="spellEnd"/>
      <w:r>
        <w:t>。</w:t>
      </w:r>
    </w:p>
    <w:p w14:paraId="32379D65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1A9DFD71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appear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出现；</w:t>
      </w:r>
      <w:r>
        <w:t>②</w:t>
      </w:r>
      <w:r>
        <w:t>似乎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appear suddenly; appear to be; it appears that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a figure appeared in the distance</w:t>
      </w:r>
    </w:p>
    <w:p w14:paraId="3A10920C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figure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人物、身影；</w:t>
      </w:r>
      <w:r>
        <w:t>②</w:t>
      </w:r>
      <w:r>
        <w:t>数字；</w:t>
      </w:r>
      <w:r>
        <w:t>③</w:t>
      </w:r>
      <w:r>
        <w:t>体形；</w:t>
      </w:r>
      <w:r>
        <w:t>④</w:t>
      </w:r>
      <w:r>
        <w:t>理解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 tall figure; sales figures; figure out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figure out what had happened</w:t>
      </w:r>
    </w:p>
    <w:p w14:paraId="28BFA077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glance</w:t>
      </w:r>
      <w:r>
        <w:rPr>
          <w:i/>
          <w:color w:val="666666"/>
          <w:sz w:val="19"/>
        </w:rPr>
        <w:t xml:space="preserve">  n./v.</w:t>
      </w:r>
      <w:r>
        <w:t>｜一瞥；快速看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glance at; take a glance at; at a glance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glance nervously at the clock</w:t>
      </w:r>
    </w:p>
    <w:p w14:paraId="5A7BC15B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gaze</w:t>
      </w:r>
      <w:r>
        <w:rPr>
          <w:i/>
          <w:color w:val="666666"/>
          <w:sz w:val="19"/>
        </w:rPr>
        <w:t xml:space="preserve">  n./v.</w:t>
      </w:r>
      <w:r>
        <w:t>｜凝视；注视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gaze at/into; one's gaze fell 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gaze at the photo in silence</w:t>
      </w:r>
    </w:p>
    <w:p w14:paraId="58B5AEE0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mean</w:t>
      </w:r>
      <w:r>
        <w:rPr>
          <w:i/>
          <w:color w:val="666666"/>
          <w:sz w:val="19"/>
        </w:rPr>
        <w:t xml:space="preserve">  v./adj.</w:t>
      </w:r>
      <w:r>
        <w:t>｜</w:t>
      </w:r>
      <w:r>
        <w:t>①</w:t>
      </w:r>
      <w:r>
        <w:t>意思是；</w:t>
      </w:r>
      <w:r>
        <w:t>②</w:t>
      </w:r>
      <w:r>
        <w:t>打算；</w:t>
      </w:r>
      <w:r>
        <w:t>③</w:t>
      </w:r>
      <w:r>
        <w:t>意味着；</w:t>
      </w:r>
      <w:r>
        <w:t>④</w:t>
      </w:r>
      <w:r>
        <w:t>刻薄的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mean to do; mean doing; be mean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I didn't mean to hurt you.</w:t>
      </w:r>
    </w:p>
    <w:p w14:paraId="4D02BA04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matter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事情、问题；</w:t>
      </w:r>
      <w:r>
        <w:t>②</w:t>
      </w:r>
      <w:r>
        <w:t>重要、要紧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 matter of; no matter; matter to sb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What mattered was that he was safe.</w:t>
      </w:r>
    </w:p>
    <w:p w14:paraId="7CA701D8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notice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通知、告示；</w:t>
      </w:r>
      <w:r>
        <w:t>②</w:t>
      </w:r>
      <w:r>
        <w:t>注意到；</w:t>
      </w:r>
      <w:r>
        <w:t>③</w:t>
      </w:r>
      <w:r>
        <w:t>提前通知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notice sb do/doing; at short notice; a notice board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notice a slight change</w:t>
      </w:r>
    </w:p>
    <w:p w14:paraId="2DFEA5DE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observe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观察；</w:t>
      </w:r>
      <w:r>
        <w:t>②</w:t>
      </w:r>
      <w:r>
        <w:t>遵守；</w:t>
      </w:r>
      <w:r>
        <w:t>③</w:t>
      </w:r>
      <w:r>
        <w:t>庆祝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observe carefully; observe a rule; observe a festival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observe the room in silence</w:t>
      </w:r>
    </w:p>
    <w:p w14:paraId="1D2E0CCB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point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点、要点；</w:t>
      </w:r>
      <w:r>
        <w:t>②</w:t>
      </w:r>
      <w:r>
        <w:t>分数；</w:t>
      </w:r>
      <w:r>
        <w:t>③</w:t>
      </w:r>
      <w:r>
        <w:t>指向；</w:t>
      </w:r>
      <w:r>
        <w:t>④</w:t>
      </w:r>
      <w:r>
        <w:t>表明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point out; point to; to the point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point out two advantages</w:t>
      </w:r>
    </w:p>
    <w:p w14:paraId="0AAD84BE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present</w:t>
      </w:r>
      <w:r>
        <w:rPr>
          <w:i/>
          <w:color w:val="666666"/>
          <w:sz w:val="19"/>
        </w:rPr>
        <w:t xml:space="preserve">  n./adj./v.</w:t>
      </w:r>
      <w:r>
        <w:t>｜</w:t>
      </w:r>
      <w:r>
        <w:t>①</w:t>
      </w:r>
      <w:r>
        <w:t>礼物；</w:t>
      </w:r>
      <w:r>
        <w:t>②</w:t>
      </w:r>
      <w:r>
        <w:t>现在的、在场的；</w:t>
      </w:r>
      <w:r>
        <w:t>③</w:t>
      </w:r>
      <w:r>
        <w:t>呈现、颁发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at present; be present at; present sth to sb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present the plan clearly</w:t>
      </w:r>
    </w:p>
    <w:p w14:paraId="3DCA1AF4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recognize</w:t>
      </w:r>
      <w:r>
        <w:rPr>
          <w:i/>
          <w:color w:val="666666"/>
          <w:sz w:val="19"/>
        </w:rPr>
        <w:t xml:space="preserve">  v.</w:t>
      </w:r>
      <w:r>
        <w:t>｜认出；承认；认可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recognize a face; be recognized as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recognize the familiar voice</w:t>
      </w:r>
    </w:p>
    <w:p w14:paraId="0D78E9BF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realize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意识到；</w:t>
      </w:r>
      <w:r>
        <w:t>②</w:t>
      </w:r>
      <w:r>
        <w:t>实现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realize that; realize a dream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suddenly realize the truth</w:t>
      </w:r>
    </w:p>
    <w:p w14:paraId="72ABF576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sound</w:t>
      </w:r>
      <w:r>
        <w:rPr>
          <w:i/>
          <w:color w:val="666666"/>
          <w:sz w:val="19"/>
        </w:rPr>
        <w:t xml:space="preserve">  n./v./adj.</w:t>
      </w:r>
      <w:r>
        <w:t>｜</w:t>
      </w:r>
      <w:r>
        <w:t>①</w:t>
      </w:r>
      <w:r>
        <w:t>声音；</w:t>
      </w:r>
      <w:r>
        <w:t>②</w:t>
      </w:r>
      <w:r>
        <w:t>听起来；</w:t>
      </w:r>
      <w:r>
        <w:t>③</w:t>
      </w:r>
      <w:r>
        <w:t>可靠的、健康的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sound like; sound advice; safe and sound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the idea sounded impossible</w:t>
      </w:r>
    </w:p>
    <w:p w14:paraId="49F4AF18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lastRenderedPageBreak/>
        <w:t>spot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地点；</w:t>
      </w:r>
      <w:r>
        <w:t>②</w:t>
      </w:r>
      <w:r>
        <w:t>斑点；</w:t>
      </w:r>
      <w:r>
        <w:t>③</w:t>
      </w:r>
      <w:r>
        <w:t>发现、认出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on the spot; a quiet spot; spot sb doing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spot a light through the trees</w:t>
      </w:r>
    </w:p>
    <w:p w14:paraId="4AEE160B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stare</w:t>
      </w:r>
      <w:r>
        <w:rPr>
          <w:i/>
          <w:color w:val="666666"/>
          <w:sz w:val="19"/>
        </w:rPr>
        <w:t xml:space="preserve">  n./v.</w:t>
      </w:r>
      <w:r>
        <w:t>｜盯着看；凝视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stare at; stare in disbelief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stare at the empty chair</w:t>
      </w:r>
    </w:p>
    <w:p w14:paraId="2AD0742C" w14:textId="77777777" w:rsidR="00471A21" w:rsidRDefault="00000000">
      <w:pPr>
        <w:pStyle w:val="WordEntry"/>
        <w:numPr>
          <w:ilvl w:val="0"/>
          <w:numId w:val="14"/>
        </w:numPr>
      </w:pPr>
      <w:r>
        <w:rPr>
          <w:b/>
          <w:color w:val="1F4E79"/>
        </w:rPr>
        <w:t>witness</w:t>
      </w:r>
      <w:r>
        <w:rPr>
          <w:i/>
          <w:color w:val="666666"/>
          <w:sz w:val="19"/>
        </w:rPr>
        <w:t xml:space="preserve">  n./v.</w:t>
      </w:r>
      <w:r>
        <w:t>｜目击者；目击；见证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witness an accident; witness to; bear witness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witness a surprising change</w:t>
      </w:r>
    </w:p>
    <w:p w14:paraId="1A057D1A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5F9CFC00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figure — </w:t>
      </w:r>
      <w:r>
        <w:rPr>
          <w:lang w:eastAsia="zh-CN"/>
        </w:rPr>
        <w:t>身影、数字、体形、弄明白</w:t>
      </w:r>
    </w:p>
    <w:p w14:paraId="247C76A0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a dark figure </w:t>
      </w:r>
      <w:r>
        <w:t>黑影；</w:t>
      </w:r>
      <w:r>
        <w:t xml:space="preserve">② the latest figures </w:t>
      </w:r>
      <w:r>
        <w:t>最新数据；</w:t>
      </w:r>
      <w:r>
        <w:t xml:space="preserve">③ a slim figure </w:t>
      </w:r>
      <w:r>
        <w:t>苗条身材；</w:t>
      </w:r>
      <w:r>
        <w:t xml:space="preserve">④ figure out the reason </w:t>
      </w:r>
      <w:r>
        <w:t>弄清原因</w:t>
      </w:r>
    </w:p>
    <w:p w14:paraId="55DF9DCF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A familiar figure appeared at the gate, but Leo could not figure out why she looked so worried.</w:t>
      </w:r>
    </w:p>
    <w:p w14:paraId="7EB5E530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一个熟悉的身影出现在门口，但</w:t>
      </w:r>
      <w:r>
        <w:rPr>
          <w:lang w:eastAsia="zh-CN"/>
        </w:rPr>
        <w:t xml:space="preserve"> Leo </w:t>
      </w:r>
      <w:r>
        <w:rPr>
          <w:lang w:eastAsia="zh-CN"/>
        </w:rPr>
        <w:t>想不明白她为何如此担忧。</w:t>
      </w:r>
    </w:p>
    <w:p w14:paraId="23265E39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present — </w:t>
      </w:r>
      <w:r>
        <w:rPr>
          <w:lang w:eastAsia="zh-CN"/>
        </w:rPr>
        <w:t>礼物、现在、在场、呈现</w:t>
      </w:r>
    </w:p>
    <w:p w14:paraId="11F966E2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a birthday present </w:t>
      </w:r>
      <w:r>
        <w:t>礼物；</w:t>
      </w:r>
      <w:r>
        <w:t xml:space="preserve">② at present </w:t>
      </w:r>
      <w:r>
        <w:t>目前；</w:t>
      </w:r>
      <w:r>
        <w:t xml:space="preserve">③ everyone present </w:t>
      </w:r>
      <w:r>
        <w:t>在场的人；</w:t>
      </w:r>
      <w:r>
        <w:t xml:space="preserve">④ present a prize </w:t>
      </w:r>
      <w:r>
        <w:t>颁奖</w:t>
      </w:r>
    </w:p>
    <w:p w14:paraId="27ECAC18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Everyone present fell silent as the teacher presented the final award to Amy.</w:t>
      </w:r>
    </w:p>
    <w:p w14:paraId="3D92CCD7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老师把最后一个奖项颁给</w:t>
      </w:r>
      <w:r>
        <w:rPr>
          <w:lang w:eastAsia="zh-CN"/>
        </w:rPr>
        <w:t xml:space="preserve"> Amy </w:t>
      </w:r>
      <w:r>
        <w:rPr>
          <w:lang w:eastAsia="zh-CN"/>
        </w:rPr>
        <w:t>时，在场的人都安静了下来。</w:t>
      </w:r>
    </w:p>
    <w:p w14:paraId="43C92FD1" w14:textId="77777777" w:rsidR="00471A21" w:rsidRDefault="00000000">
      <w:pPr>
        <w:pStyle w:val="21"/>
      </w:pPr>
      <w:proofErr w:type="spellStart"/>
      <w:r>
        <w:t>写作迁移</w:t>
      </w:r>
      <w:proofErr w:type="spellEnd"/>
    </w:p>
    <w:p w14:paraId="183C4B5B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present the key points; point out; at present; be present at; notice that</w:t>
      </w:r>
    </w:p>
    <w:p w14:paraId="5C23A126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glance at; gaze at; stare in disbelief; spot a figure; realize the truth</w:t>
      </w:r>
    </w:p>
    <w:p w14:paraId="5DEA066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7604377D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1AD1BEB5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notice presents the key points clearly, so please read it carefully and respond before Friday.</w:t>
      </w:r>
    </w:p>
    <w:p w14:paraId="7B8DE8D0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通知清楚列出了要点，请认真阅读并在周五前回复。</w:t>
      </w:r>
    </w:p>
    <w:p w14:paraId="0E296336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64CFB49B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0F507BAC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A familiar figure appeared in the distance; at once, Lily recognized her father and realized she was safe.</w:t>
      </w:r>
    </w:p>
    <w:p w14:paraId="1DA53567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远处出现了一个熟悉的身影；</w:t>
      </w:r>
      <w:r>
        <w:rPr>
          <w:lang w:eastAsia="zh-CN"/>
        </w:rPr>
        <w:t xml:space="preserve">Lily </w:t>
      </w:r>
      <w:r>
        <w:rPr>
          <w:lang w:eastAsia="zh-CN"/>
        </w:rPr>
        <w:t>立刻认出父亲，意识到自己安全了。</w:t>
      </w:r>
    </w:p>
    <w:p w14:paraId="65FE6192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七、</w:t>
      </w:r>
      <w:r w:rsidRPr="009729A2">
        <w:rPr>
          <w:rFonts w:ascii="Times New Roman" w:eastAsia="宋体" w:hAnsi="Times New Roman"/>
          <w:lang w:eastAsia="zh-CN"/>
        </w:rPr>
        <w:t xml:space="preserve">Week 5 </w:t>
      </w:r>
      <w:r w:rsidRPr="009729A2">
        <w:rPr>
          <w:rFonts w:ascii="Times New Roman" w:eastAsia="宋体" w:hAnsi="Times New Roman"/>
          <w:lang w:eastAsia="zh-CN"/>
        </w:rPr>
        <w:t>动作与反应：把情节从静止写到推进</w:t>
      </w:r>
    </w:p>
    <w:p w14:paraId="6AF1FDDF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本周集中处理高频动作词。一个简单动词常能延伸出多种情节功能，记忆时要连同介词和宾语一起背。</w:t>
      </w:r>
    </w:p>
    <w:p w14:paraId="60A53A10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3DB160F0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动作链：</w:t>
      </w:r>
      <w:r>
        <w:t>freeze → grip/hold → gather strength → lift/turn → rush/reach</w:t>
      </w:r>
      <w:r>
        <w:t>。</w:t>
      </w:r>
    </w:p>
    <w:p w14:paraId="58E0AAF5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续写优先使用能看见的动作，少用空泛的</w:t>
      </w:r>
      <w:r>
        <w:t xml:space="preserve"> feel very nervous</w:t>
      </w:r>
      <w:r>
        <w:t>。</w:t>
      </w:r>
    </w:p>
    <w:p w14:paraId="3E0B55B1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53E3353A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bear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承受；</w:t>
      </w:r>
      <w:r>
        <w:t>②</w:t>
      </w:r>
      <w:r>
        <w:t>承担；</w:t>
      </w:r>
      <w:r>
        <w:t>③</w:t>
      </w:r>
      <w:r>
        <w:t>带有；</w:t>
      </w:r>
      <w:r>
        <w:t>④</w:t>
      </w:r>
      <w:r>
        <w:t>熊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can't bear doing; bear responsibility; bear a name/mark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could no longer bear the pain</w:t>
      </w:r>
    </w:p>
    <w:p w14:paraId="4E7DC850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beat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击打；</w:t>
      </w:r>
      <w:r>
        <w:t>②</w:t>
      </w:r>
      <w:r>
        <w:t>打败；</w:t>
      </w:r>
      <w:r>
        <w:t>③</w:t>
      </w:r>
      <w:r>
        <w:t>心跳、节拍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beat sb; one's heart beat fast; beat against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rain beat against the window</w:t>
      </w:r>
    </w:p>
    <w:p w14:paraId="4A7A8186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draw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画；</w:t>
      </w:r>
      <w:r>
        <w:t>②</w:t>
      </w:r>
      <w:r>
        <w:t>拉、拖；</w:t>
      </w:r>
      <w:r>
        <w:t>③</w:t>
      </w:r>
      <w:r>
        <w:t>吸引；</w:t>
      </w:r>
      <w:r>
        <w:t>④</w:t>
      </w:r>
      <w:r>
        <w:t>得出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draw a picture/curtain; draw attention; draw a conclusion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draw a deep breath</w:t>
      </w:r>
    </w:p>
    <w:p w14:paraId="58C7D110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drop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掉落；</w:t>
      </w:r>
      <w:r>
        <w:t>②</w:t>
      </w:r>
      <w:r>
        <w:t>下降；</w:t>
      </w:r>
      <w:r>
        <w:t>③</w:t>
      </w:r>
      <w:r>
        <w:t>顺路送；</w:t>
      </w:r>
      <w:r>
        <w:t>④</w:t>
      </w:r>
      <w:r>
        <w:t>放弃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drop to the ground; drop by; drop sb off; drop out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her voice dropped to a whisper</w:t>
      </w:r>
    </w:p>
    <w:p w14:paraId="04AC356C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fix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修理；</w:t>
      </w:r>
      <w:r>
        <w:t>②</w:t>
      </w:r>
      <w:r>
        <w:t>确定；</w:t>
      </w:r>
      <w:r>
        <w:t>③</w:t>
      </w:r>
      <w:r>
        <w:t>把目光固定在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fix a bike/date; fix one's eyes 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fix a convenient time</w:t>
      </w:r>
    </w:p>
    <w:p w14:paraId="5D8A2535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lastRenderedPageBreak/>
        <w:t>freeze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结冰；</w:t>
      </w:r>
      <w:r>
        <w:t>②</w:t>
      </w:r>
      <w:r>
        <w:t>冷冻；</w:t>
      </w:r>
      <w:r>
        <w:t>③</w:t>
      </w:r>
      <w:r>
        <w:t>僵住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freeze food; freeze with fear; freeze on the spot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freeze at the sudden sound</w:t>
      </w:r>
    </w:p>
    <w:p w14:paraId="17C24C35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gather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聚集；</w:t>
      </w:r>
      <w:r>
        <w:t>②</w:t>
      </w:r>
      <w:r>
        <w:t>收集；</w:t>
      </w:r>
      <w:r>
        <w:t>③</w:t>
      </w:r>
      <w:r>
        <w:t>逐渐增加；</w:t>
      </w:r>
      <w:r>
        <w:t>④</w:t>
      </w:r>
      <w:r>
        <w:t>推断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gather around; gather information/courage; I gather that ...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gather one's courage</w:t>
      </w:r>
    </w:p>
    <w:p w14:paraId="13F23A97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grip</w:t>
      </w:r>
      <w:r>
        <w:rPr>
          <w:i/>
          <w:color w:val="666666"/>
          <w:sz w:val="19"/>
        </w:rPr>
        <w:t xml:space="preserve">  n./v.</w:t>
      </w:r>
      <w:r>
        <w:t>｜紧握；控制、理解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grip one's hand; be in the grip of; get a grip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grip the rail tightly</w:t>
      </w:r>
    </w:p>
    <w:p w14:paraId="4EBE6236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hold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握住；</w:t>
      </w:r>
      <w:r>
        <w:t>②</w:t>
      </w:r>
      <w:r>
        <w:t>举行；</w:t>
      </w:r>
      <w:r>
        <w:t>③</w:t>
      </w:r>
      <w:r>
        <w:t>容纳；</w:t>
      </w:r>
      <w:r>
        <w:t>④</w:t>
      </w:r>
      <w:r>
        <w:t>保持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hold one's breath/hand; hold a meeting; hold 200 people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hold back tears</w:t>
      </w:r>
    </w:p>
    <w:p w14:paraId="78CA83A9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lift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举起；</w:t>
      </w:r>
      <w:r>
        <w:t>②</w:t>
      </w:r>
      <w:r>
        <w:t>抬起；</w:t>
      </w:r>
      <w:r>
        <w:t>③</w:t>
      </w:r>
      <w:r>
        <w:t>提升；</w:t>
      </w:r>
      <w:r>
        <w:t>④</w:t>
      </w:r>
      <w:r>
        <w:t>搭便车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lift one's head; lift one's spirits; give sb a lift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lift the child into his arms</w:t>
      </w:r>
    </w:p>
    <w:p w14:paraId="0C29E6A1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reach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到达；</w:t>
      </w:r>
      <w:r>
        <w:t>②</w:t>
      </w:r>
      <w:r>
        <w:t>伸手；</w:t>
      </w:r>
      <w:r>
        <w:t>③</w:t>
      </w:r>
      <w:r>
        <w:t>达成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reach for; reach the station; reach an agreement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within one's reach</w:t>
      </w:r>
    </w:p>
    <w:p w14:paraId="3E816842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rush</w:t>
      </w:r>
      <w:r>
        <w:rPr>
          <w:i/>
          <w:color w:val="666666"/>
          <w:sz w:val="19"/>
        </w:rPr>
        <w:t xml:space="preserve">  v./n.</w:t>
      </w:r>
      <w:r>
        <w:t>｜冲；急忙；一阵强烈感觉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rush to; rush into; a rush of relief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rush toward the crying child</w:t>
      </w:r>
    </w:p>
    <w:p w14:paraId="0589878B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settle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定居；</w:t>
      </w:r>
      <w:r>
        <w:t>②</w:t>
      </w:r>
      <w:r>
        <w:t>解决；</w:t>
      </w:r>
      <w:r>
        <w:t>③</w:t>
      </w:r>
      <w:r>
        <w:t>平静下来；</w:t>
      </w:r>
      <w:r>
        <w:t>④</w:t>
      </w:r>
      <w:r>
        <w:t>结清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settle down; settle a problem/bill; settle into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dust settled; nerves settled</w:t>
      </w:r>
    </w:p>
    <w:p w14:paraId="082191A0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strike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击打；</w:t>
      </w:r>
      <w:r>
        <w:t>②</w:t>
      </w:r>
      <w:r>
        <w:t>突然想到；</w:t>
      </w:r>
      <w:r>
        <w:t>③</w:t>
      </w:r>
      <w:r>
        <w:t>给人印象；</w:t>
      </w:r>
      <w:r>
        <w:t>④</w:t>
      </w:r>
      <w:r>
        <w:t>罢工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strike a match; it struck sb that; strike sb as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an idea struck him</w:t>
      </w:r>
    </w:p>
    <w:p w14:paraId="0ADC6E76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tremble</w:t>
      </w:r>
      <w:r>
        <w:rPr>
          <w:i/>
          <w:color w:val="666666"/>
          <w:sz w:val="19"/>
        </w:rPr>
        <w:t xml:space="preserve">  v./n.</w:t>
      </w:r>
      <w:r>
        <w:t>｜颤抖；战栗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tremble with fear/excitement; a trembling voice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hands trembling uncontrollably</w:t>
      </w:r>
    </w:p>
    <w:p w14:paraId="45865559" w14:textId="77777777" w:rsidR="00471A21" w:rsidRDefault="00000000">
      <w:pPr>
        <w:pStyle w:val="WordEntry"/>
        <w:numPr>
          <w:ilvl w:val="0"/>
          <w:numId w:val="15"/>
        </w:numPr>
      </w:pPr>
      <w:r>
        <w:rPr>
          <w:b/>
          <w:color w:val="1F4E79"/>
        </w:rPr>
        <w:t>turn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转动、转身；</w:t>
      </w:r>
      <w:r>
        <w:t>②</w:t>
      </w:r>
      <w:r>
        <w:t>变得；</w:t>
      </w:r>
      <w:r>
        <w:t>③</w:t>
      </w:r>
      <w:r>
        <w:t>轮到；</w:t>
      </w:r>
      <w:r>
        <w:t>④</w:t>
      </w:r>
      <w:r>
        <w:t>转向、求助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turn pale; turn to sb; turn out; take turns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turn around in surprise</w:t>
      </w:r>
    </w:p>
    <w:p w14:paraId="4D84FED0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02305658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draw — </w:t>
      </w:r>
      <w:r>
        <w:rPr>
          <w:lang w:eastAsia="zh-CN"/>
        </w:rPr>
        <w:t>画、拉、吸引、得出</w:t>
      </w:r>
    </w:p>
    <w:p w14:paraId="136D2D36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draw a map </w:t>
      </w:r>
      <w:r>
        <w:t>画地图；</w:t>
      </w:r>
      <w:r>
        <w:t xml:space="preserve">② draw the curtain </w:t>
      </w:r>
      <w:r>
        <w:t>拉窗帘；</w:t>
      </w:r>
      <w:r>
        <w:t xml:space="preserve">③ draw attention </w:t>
      </w:r>
      <w:r>
        <w:t>吸引注意；</w:t>
      </w:r>
      <w:r>
        <w:t xml:space="preserve">④ draw a conclusion </w:t>
      </w:r>
      <w:r>
        <w:t>得出结论</w:t>
      </w:r>
    </w:p>
    <w:p w14:paraId="5E6C2FC8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strange light drew his attention, and he drew the curtain aside to get a clearer view.</w:t>
      </w:r>
    </w:p>
    <w:p w14:paraId="77720137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那道奇怪的光吸引了他的注意，他拉开窗帘想看得更清楚。</w:t>
      </w:r>
    </w:p>
    <w:p w14:paraId="6BA59AF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hold — </w:t>
      </w:r>
      <w:r>
        <w:rPr>
          <w:lang w:eastAsia="zh-CN"/>
        </w:rPr>
        <w:t>握住、举行、容纳、保持</w:t>
      </w:r>
    </w:p>
    <w:p w14:paraId="4B368C22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hold her hand </w:t>
      </w:r>
      <w:r>
        <w:t>握住她的手；</w:t>
      </w:r>
      <w:r>
        <w:t xml:space="preserve">② hold a meeting </w:t>
      </w:r>
      <w:r>
        <w:t>举行会议；</w:t>
      </w:r>
      <w:r>
        <w:t xml:space="preserve">③ the hall holds 300 </w:t>
      </w:r>
      <w:r>
        <w:t>容纳；</w:t>
      </w:r>
      <w:r>
        <w:t xml:space="preserve">④ hold one's breath </w:t>
      </w:r>
      <w:r>
        <w:t>屏住呼吸</w:t>
      </w:r>
    </w:p>
    <w:p w14:paraId="06AADA2F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Holding his breath, Tom held the rope firmly and waited for the signal.</w:t>
      </w:r>
    </w:p>
    <w:p w14:paraId="6380EAC7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 xml:space="preserve">Tom </w:t>
      </w:r>
      <w:r>
        <w:rPr>
          <w:lang w:eastAsia="zh-CN"/>
        </w:rPr>
        <w:t>屏住呼吸，牢牢抓住绳子，等待信号。</w:t>
      </w:r>
    </w:p>
    <w:p w14:paraId="63BBCCDA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写作迁移</w:t>
      </w:r>
    </w:p>
    <w:p w14:paraId="36AEAB00" w14:textId="77777777" w:rsidR="00471A21" w:rsidRDefault="00000000">
      <w:pPr>
        <w:pStyle w:val="WordBank"/>
      </w:pPr>
      <w:proofErr w:type="spellStart"/>
      <w:r>
        <w:rPr>
          <w:b/>
          <w:color w:val="1F4E79"/>
        </w:rPr>
        <w:t>应用文词块</w:t>
      </w:r>
      <w:r>
        <w:t>｜</w:t>
      </w:r>
      <w:r>
        <w:t>fix</w:t>
      </w:r>
      <w:proofErr w:type="spellEnd"/>
      <w:r>
        <w:t xml:space="preserve"> a date; gather information; reach an agreement; give sb a lift</w:t>
      </w:r>
    </w:p>
    <w:p w14:paraId="65E2F6BD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freeze on the spot; grip tightly; hold back tears; a rush of relief</w:t>
      </w:r>
    </w:p>
    <w:p w14:paraId="4F20A566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327613BF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76E04A1E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Once we reach an agreement, we can fix the date and gather the materials in advance.</w:t>
      </w:r>
    </w:p>
    <w:p w14:paraId="158868E5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一旦达成一致，我们就可以确定日期并提前收集材料。</w:t>
      </w:r>
    </w:p>
    <w:p w14:paraId="2D2CE6BE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2E9CE0CA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53687016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sudden crash made him freeze; then he gripped the rail, lifted himself up, and rushed toward the crying child.</w:t>
      </w:r>
    </w:p>
    <w:p w14:paraId="68A0D980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突然的巨响让他僵住；随后他抓紧栏杆撑起身体，冲向哭泣的孩子。</w:t>
      </w:r>
    </w:p>
    <w:p w14:paraId="7DC4F7B6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lastRenderedPageBreak/>
        <w:t>八、</w:t>
      </w:r>
      <w:r w:rsidRPr="009729A2">
        <w:rPr>
          <w:rFonts w:ascii="Times New Roman" w:eastAsia="宋体" w:hAnsi="Times New Roman"/>
          <w:lang w:eastAsia="zh-CN"/>
        </w:rPr>
        <w:t xml:space="preserve">Week 6 </w:t>
      </w:r>
      <w:r w:rsidRPr="009729A2">
        <w:rPr>
          <w:rFonts w:ascii="Times New Roman" w:eastAsia="宋体" w:hAnsi="Times New Roman"/>
          <w:lang w:eastAsia="zh-CN"/>
        </w:rPr>
        <w:t>情绪与关系：从情绪</w:t>
      </w:r>
      <w:proofErr w:type="gramStart"/>
      <w:r w:rsidRPr="009729A2">
        <w:rPr>
          <w:rFonts w:ascii="Times New Roman" w:eastAsia="宋体" w:hAnsi="Times New Roman"/>
          <w:lang w:eastAsia="zh-CN"/>
        </w:rPr>
        <w:t>词走向</w:t>
      </w:r>
      <w:proofErr w:type="gramEnd"/>
      <w:r w:rsidRPr="009729A2">
        <w:rPr>
          <w:rFonts w:ascii="Times New Roman" w:eastAsia="宋体" w:hAnsi="Times New Roman"/>
          <w:lang w:eastAsia="zh-CN"/>
        </w:rPr>
        <w:t>可见细节</w:t>
      </w:r>
    </w:p>
    <w:p w14:paraId="085FF6C2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本周不只背</w:t>
      </w:r>
      <w:r>
        <w:rPr>
          <w:lang w:eastAsia="zh-CN"/>
        </w:rPr>
        <w:t xml:space="preserve"> happy</w:t>
      </w:r>
      <w:r>
        <w:rPr>
          <w:lang w:eastAsia="zh-CN"/>
        </w:rPr>
        <w:t>、</w:t>
      </w:r>
      <w:r>
        <w:rPr>
          <w:lang w:eastAsia="zh-CN"/>
        </w:rPr>
        <w:t>sad</w:t>
      </w:r>
      <w:r>
        <w:rPr>
          <w:lang w:eastAsia="zh-CN"/>
        </w:rPr>
        <w:t>。要把情绪词和身体反应、动作结果连接起来，使应用文有态度、续写有画面。</w:t>
      </w:r>
    </w:p>
    <w:p w14:paraId="648A2AD8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239A8D6B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情绪链：</w:t>
      </w:r>
      <w:r>
        <w:t>anxious/ashamed → hesitate → gather courage → act → relief/gratitude</w:t>
      </w:r>
      <w:r>
        <w:t>。</w:t>
      </w:r>
    </w:p>
    <w:p w14:paraId="7B2FF964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抽象情绪后补一个可见动作：</w:t>
      </w:r>
      <w:r>
        <w:t>relief → shoulders relaxed</w:t>
      </w:r>
      <w:r>
        <w:t>；</w:t>
      </w:r>
      <w:r>
        <w:t>regret → lower one's head</w:t>
      </w:r>
      <w:r>
        <w:t>。</w:t>
      </w:r>
    </w:p>
    <w:p w14:paraId="7A7F6204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03E03ADA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anxious</w:t>
      </w:r>
      <w:r>
        <w:rPr>
          <w:i/>
          <w:color w:val="666666"/>
          <w:sz w:val="19"/>
        </w:rPr>
        <w:t xml:space="preserve">  adj.</w:t>
      </w:r>
      <w:r>
        <w:t>｜</w:t>
      </w:r>
      <w:r>
        <w:t>①</w:t>
      </w:r>
      <w:r>
        <w:t>焦虑的；</w:t>
      </w:r>
      <w:r>
        <w:t>②</w:t>
      </w:r>
      <w:r>
        <w:t>渴望的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anxious about/for; be anxious to do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anxious eyes searched the crowd</w:t>
      </w:r>
    </w:p>
    <w:p w14:paraId="4C3E795D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ashamed</w:t>
      </w:r>
      <w:r>
        <w:rPr>
          <w:i/>
          <w:color w:val="666666"/>
          <w:sz w:val="19"/>
        </w:rPr>
        <w:t xml:space="preserve">  adj.</w:t>
      </w:r>
      <w:r>
        <w:t>｜羞愧的；惭愧的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ashamed of; be ashamed to do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lower one's head, ashamed</w:t>
      </w:r>
    </w:p>
    <w:p w14:paraId="13C2B928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astonished</w:t>
      </w:r>
      <w:r>
        <w:rPr>
          <w:i/>
          <w:color w:val="666666"/>
          <w:sz w:val="19"/>
        </w:rPr>
        <w:t xml:space="preserve">  adj.</w:t>
      </w:r>
      <w:r>
        <w:t>｜惊讶的；震惊的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astonished at/by; be astonished to find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stare in astonishment</w:t>
      </w:r>
    </w:p>
    <w:p w14:paraId="3045FB3D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calm</w:t>
      </w:r>
      <w:r>
        <w:rPr>
          <w:i/>
          <w:color w:val="666666"/>
          <w:sz w:val="19"/>
        </w:rPr>
        <w:t xml:space="preserve">  adj./v./n.</w:t>
      </w:r>
      <w:r>
        <w:t>｜平静的；使平静；平静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keep/stay calm; calm down; calm sb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force oneself to stay calm</w:t>
      </w:r>
    </w:p>
    <w:p w14:paraId="07C4267C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comfort</w:t>
      </w:r>
      <w:r>
        <w:rPr>
          <w:i/>
          <w:color w:val="666666"/>
          <w:sz w:val="19"/>
        </w:rPr>
        <w:t xml:space="preserve">  n./v.</w:t>
      </w:r>
      <w:r>
        <w:t>｜安慰；舒适；使安心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comfort sb; take comfort in; words of comfort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put an arm around her in comfort</w:t>
      </w:r>
    </w:p>
    <w:p w14:paraId="0B0515ED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courage</w:t>
      </w:r>
      <w:r>
        <w:rPr>
          <w:i/>
          <w:color w:val="666666"/>
          <w:sz w:val="19"/>
        </w:rPr>
        <w:t xml:space="preserve">  n.</w:t>
      </w:r>
      <w:r>
        <w:t>｜勇气；胆量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gather/take courage; have the courage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summon the courage to speak</w:t>
      </w:r>
    </w:p>
    <w:p w14:paraId="5D26E562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determined</w:t>
      </w:r>
      <w:r>
        <w:rPr>
          <w:i/>
          <w:color w:val="666666"/>
          <w:sz w:val="19"/>
        </w:rPr>
        <w:t xml:space="preserve">  adj.</w:t>
      </w:r>
      <w:r>
        <w:t>｜坚定的；下定决心的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determined to; a determined look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remain determined despite difficulty</w:t>
      </w:r>
    </w:p>
    <w:p w14:paraId="383ADAF6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embrace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拥抱；</w:t>
      </w:r>
      <w:r>
        <w:t>②</w:t>
      </w:r>
      <w:r>
        <w:t>欣然接受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embrace sb; embrace change/an opportunity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embrace her mother tightly</w:t>
      </w:r>
    </w:p>
    <w:p w14:paraId="44EEDA98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grateful</w:t>
      </w:r>
      <w:r>
        <w:rPr>
          <w:i/>
          <w:color w:val="666666"/>
          <w:sz w:val="19"/>
        </w:rPr>
        <w:t xml:space="preserve">  adj.</w:t>
      </w:r>
      <w:r>
        <w:t>｜感激的；感谢的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grateful to sb for; feel deeply grateful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 would be grateful if ...</w:t>
      </w:r>
    </w:p>
    <w:p w14:paraId="1A44E126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hesitate</w:t>
      </w:r>
      <w:r>
        <w:rPr>
          <w:i/>
          <w:color w:val="666666"/>
          <w:sz w:val="19"/>
        </w:rPr>
        <w:t xml:space="preserve">  v.</w:t>
      </w:r>
      <w:r>
        <w:t>｜犹豫；迟疑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hesitate to do; without hesitation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hesitate at the doorway</w:t>
      </w:r>
    </w:p>
    <w:p w14:paraId="5F7E1FCE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proud</w:t>
      </w:r>
      <w:r>
        <w:rPr>
          <w:i/>
          <w:color w:val="666666"/>
          <w:sz w:val="19"/>
        </w:rPr>
        <w:t xml:space="preserve">  adj.</w:t>
      </w:r>
      <w:r>
        <w:t>｜自豪的；骄傲的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proud of; take pride in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We are proud to present ...</w:t>
      </w:r>
    </w:p>
    <w:p w14:paraId="04971A1A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relief</w:t>
      </w:r>
      <w:r>
        <w:rPr>
          <w:i/>
          <w:color w:val="666666"/>
          <w:sz w:val="19"/>
        </w:rPr>
        <w:t xml:space="preserve">  n.</w:t>
      </w:r>
      <w:r>
        <w:t>｜</w:t>
      </w:r>
      <w:r>
        <w:t>①</w:t>
      </w:r>
      <w:r>
        <w:t>宽慰；</w:t>
      </w:r>
      <w:r>
        <w:t>②</w:t>
      </w:r>
      <w:r>
        <w:t>缓解；</w:t>
      </w:r>
      <w:r>
        <w:t>③</w:t>
      </w:r>
      <w:r>
        <w:t>救济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to one's relief; a sense of relief; pain relief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relief washed over her</w:t>
      </w:r>
    </w:p>
    <w:p w14:paraId="33D0F904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regret</w:t>
      </w:r>
      <w:r>
        <w:rPr>
          <w:i/>
          <w:color w:val="666666"/>
          <w:sz w:val="19"/>
        </w:rPr>
        <w:t xml:space="preserve">  n./v.</w:t>
      </w:r>
      <w:r>
        <w:t>｜遗憾；后悔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regret doing; regret to say; with regret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I regret to inform you that ...</w:t>
      </w:r>
    </w:p>
    <w:p w14:paraId="72EDD050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trust</w:t>
      </w:r>
      <w:r>
        <w:rPr>
          <w:i/>
          <w:color w:val="666666"/>
          <w:sz w:val="19"/>
        </w:rPr>
        <w:t xml:space="preserve">  n./v.</w:t>
      </w:r>
      <w:r>
        <w:t>｜信任；相信；托付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trust sb; place trust in; trust sb with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earn back her trust</w:t>
      </w:r>
    </w:p>
    <w:p w14:paraId="285D804E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upset</w:t>
      </w:r>
      <w:r>
        <w:rPr>
          <w:i/>
          <w:color w:val="666666"/>
          <w:sz w:val="19"/>
        </w:rPr>
        <w:t xml:space="preserve">  adj./v./n.</w:t>
      </w:r>
      <w:r>
        <w:t>｜</w:t>
      </w:r>
      <w:r>
        <w:t>①</w:t>
      </w:r>
      <w:r>
        <w:t>难过的；</w:t>
      </w:r>
      <w:r>
        <w:t>②</w:t>
      </w:r>
      <w:r>
        <w:t>使心烦；</w:t>
      </w:r>
      <w:r>
        <w:t>③</w:t>
      </w:r>
      <w:r>
        <w:t>打乱；</w:t>
      </w:r>
      <w:r>
        <w:t>④</w:t>
      </w:r>
      <w:r>
        <w:t>不适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be upset about; upset a plan; an upset stomach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the news left him deeply upset</w:t>
      </w:r>
    </w:p>
    <w:p w14:paraId="260FF1E6" w14:textId="77777777" w:rsidR="00471A21" w:rsidRDefault="00000000">
      <w:pPr>
        <w:pStyle w:val="WordEntry"/>
        <w:numPr>
          <w:ilvl w:val="0"/>
          <w:numId w:val="16"/>
        </w:numPr>
      </w:pPr>
      <w:r>
        <w:rPr>
          <w:b/>
          <w:color w:val="1F4E79"/>
        </w:rPr>
        <w:t>wonder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想知道；</w:t>
      </w:r>
      <w:r>
        <w:t>②</w:t>
      </w:r>
      <w:r>
        <w:t>感到惊叹；</w:t>
      </w:r>
      <w:r>
        <w:t>③</w:t>
      </w:r>
      <w:r>
        <w:t>奇迹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wonder if; no wonder; a sense of wonder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wonder what lay ahead</w:t>
      </w:r>
    </w:p>
    <w:p w14:paraId="4CBFDBEC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7764BEA1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relief — </w:t>
      </w:r>
      <w:r>
        <w:rPr>
          <w:lang w:eastAsia="zh-CN"/>
        </w:rPr>
        <w:t>宽慰、缓解、救济</w:t>
      </w:r>
    </w:p>
    <w:p w14:paraId="6EF214C8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to one's relief </w:t>
      </w:r>
      <w:r>
        <w:t>令某人宽慰的是；</w:t>
      </w:r>
      <w:r>
        <w:t xml:space="preserve">② pain relief </w:t>
      </w:r>
      <w:r>
        <w:t>止痛；</w:t>
      </w:r>
      <w:r>
        <w:t xml:space="preserve">③ relief supplies </w:t>
      </w:r>
      <w:r>
        <w:t>救济物资</w:t>
      </w:r>
    </w:p>
    <w:p w14:paraId="581424E1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To her great relief, the pain eased and the rescue team finally arrived.</w:t>
      </w:r>
    </w:p>
    <w:p w14:paraId="17D7BF0E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令她大为宽慰的是，疼痛减轻了，救援队也终于赶到。</w:t>
      </w:r>
    </w:p>
    <w:p w14:paraId="4AC94477" w14:textId="77777777" w:rsidR="00471A21" w:rsidRDefault="00000000">
      <w:pPr>
        <w:pStyle w:val="Scene"/>
        <w:keepNext/>
        <w:keepLines/>
      </w:pPr>
      <w:proofErr w:type="spellStart"/>
      <w:r>
        <w:t>多义词：</w:t>
      </w:r>
      <w:r>
        <w:t>regret</w:t>
      </w:r>
      <w:proofErr w:type="spellEnd"/>
      <w:r>
        <w:t xml:space="preserve"> — regret doing </w:t>
      </w:r>
      <w:r>
        <w:t>与</w:t>
      </w:r>
      <w:r>
        <w:t xml:space="preserve"> regret to do</w:t>
      </w:r>
    </w:p>
    <w:p w14:paraId="265474E8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 xml:space="preserve">① regret doing </w:t>
      </w:r>
      <w:r>
        <w:t>后悔做过；</w:t>
      </w:r>
      <w:r>
        <w:t xml:space="preserve">② regret to say/inform </w:t>
      </w:r>
      <w:r>
        <w:t>遗憾地说</w:t>
      </w:r>
      <w:r>
        <w:t>/</w:t>
      </w:r>
      <w:r>
        <w:t>通知；</w:t>
      </w:r>
      <w:r>
        <w:t xml:space="preserve">③ with regret </w:t>
      </w:r>
      <w:r>
        <w:t>遗憾地</w:t>
      </w:r>
    </w:p>
    <w:p w14:paraId="11159C6F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He regretted ignoring the warning. We regret to inform you that the road is now closed.</w:t>
      </w:r>
    </w:p>
    <w:p w14:paraId="051F11FD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第一句表示后悔做过某事；第二句表示遗憾地告知一个消息。</w:t>
      </w:r>
    </w:p>
    <w:p w14:paraId="1401CB37" w14:textId="77777777" w:rsidR="00471A21" w:rsidRDefault="00000000">
      <w:pPr>
        <w:pStyle w:val="21"/>
      </w:pPr>
      <w:proofErr w:type="spellStart"/>
      <w:r>
        <w:lastRenderedPageBreak/>
        <w:t>写作迁移</w:t>
      </w:r>
      <w:proofErr w:type="spellEnd"/>
    </w:p>
    <w:p w14:paraId="23DDA837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be grateful for; be proud to; regret to inform; take comfort in</w:t>
      </w:r>
    </w:p>
    <w:p w14:paraId="098B1868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tremble with anxiety; gather courage; without hesitation; to one's relief</w:t>
      </w:r>
    </w:p>
    <w:p w14:paraId="3833F9C4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3D019F95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0253E6A2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I would be grateful if you could offer some advice; your support would give me the courage to face this challenge.</w:t>
      </w:r>
    </w:p>
    <w:p w14:paraId="67C37D9C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如果你能提供一些建议，我将不胜感激；你的支持会给我面对挑战的勇气。</w:t>
      </w:r>
    </w:p>
    <w:p w14:paraId="51B6C2AF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6B578B76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188E308B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Relief washed over her. She embraced her mother, tears of regret and gratitude welling in her eyes.</w:t>
      </w:r>
    </w:p>
    <w:p w14:paraId="21E915F2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宽慰涌上心头。她抱住母亲，悔意与感激的泪水涌入眼眶。</w:t>
      </w:r>
    </w:p>
    <w:p w14:paraId="05FBA967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九、</w:t>
      </w:r>
      <w:r w:rsidRPr="009729A2">
        <w:rPr>
          <w:rFonts w:ascii="Times New Roman" w:eastAsia="宋体" w:hAnsi="Times New Roman"/>
          <w:lang w:eastAsia="zh-CN"/>
        </w:rPr>
        <w:t xml:space="preserve">Week 7 </w:t>
      </w:r>
      <w:r w:rsidRPr="009729A2">
        <w:rPr>
          <w:rFonts w:ascii="Times New Roman" w:eastAsia="宋体" w:hAnsi="Times New Roman"/>
          <w:lang w:eastAsia="zh-CN"/>
        </w:rPr>
        <w:t>困境与解决：推动故事走向转折</w:t>
      </w:r>
    </w:p>
    <w:p w14:paraId="229E88A5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本周词汇覆盖</w:t>
      </w:r>
      <w:r>
        <w:rPr>
          <w:lang w:eastAsia="zh-CN"/>
        </w:rPr>
        <w:t>“</w:t>
      </w:r>
      <w:r>
        <w:rPr>
          <w:lang w:eastAsia="zh-CN"/>
        </w:rPr>
        <w:t>问题出现</w:t>
      </w:r>
      <w:r>
        <w:rPr>
          <w:lang w:eastAsia="zh-CN"/>
        </w:rPr>
        <w:t>—</w:t>
      </w:r>
      <w:r>
        <w:rPr>
          <w:lang w:eastAsia="zh-CN"/>
        </w:rPr>
        <w:t>尝试解决</w:t>
      </w:r>
      <w:r>
        <w:rPr>
          <w:lang w:eastAsia="zh-CN"/>
        </w:rPr>
        <w:t>—</w:t>
      </w:r>
      <w:r>
        <w:rPr>
          <w:lang w:eastAsia="zh-CN"/>
        </w:rPr>
        <w:t>获得帮助</w:t>
      </w:r>
      <w:r>
        <w:rPr>
          <w:lang w:eastAsia="zh-CN"/>
        </w:rPr>
        <w:t>—</w:t>
      </w:r>
      <w:r>
        <w:rPr>
          <w:lang w:eastAsia="zh-CN"/>
        </w:rPr>
        <w:t>结果落定</w:t>
      </w:r>
      <w:r>
        <w:rPr>
          <w:lang w:eastAsia="zh-CN"/>
        </w:rPr>
        <w:t>”</w:t>
      </w:r>
      <w:r>
        <w:rPr>
          <w:lang w:eastAsia="zh-CN"/>
        </w:rPr>
        <w:t>。这些词也是通知、活动说明和安全提示中的高频词。</w:t>
      </w:r>
    </w:p>
    <w:p w14:paraId="36ECEC92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3A3C7395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解题链：</w:t>
      </w:r>
      <w:r>
        <w:t>face trouble → attempt/avoid → remain calm → solve/rescue/save</w:t>
      </w:r>
      <w:r>
        <w:t>。</w:t>
      </w:r>
    </w:p>
    <w:p w14:paraId="3C2AED1A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注意</w:t>
      </w:r>
      <w:r>
        <w:t xml:space="preserve"> leave + </w:t>
      </w:r>
      <w:r>
        <w:t>宾语</w:t>
      </w:r>
      <w:r>
        <w:t xml:space="preserve"> + </w:t>
      </w:r>
      <w:r>
        <w:t>补语：</w:t>
      </w:r>
      <w:r>
        <w:t>leave the door open / leave him waiting</w:t>
      </w:r>
      <w:r>
        <w:t>。</w:t>
      </w:r>
    </w:p>
    <w:p w14:paraId="55D6CD58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2C908D13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attempt</w:t>
      </w:r>
      <w:r>
        <w:rPr>
          <w:i/>
          <w:color w:val="666666"/>
          <w:sz w:val="19"/>
        </w:rPr>
        <w:t xml:space="preserve">  n./v.</w:t>
      </w:r>
      <w:r>
        <w:t>｜尝试；企图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attempt to do; make an attempt to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attempt to climb out</w:t>
      </w:r>
    </w:p>
    <w:p w14:paraId="4080DF27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avoid</w:t>
      </w:r>
      <w:r>
        <w:rPr>
          <w:i/>
          <w:color w:val="666666"/>
          <w:sz w:val="19"/>
        </w:rPr>
        <w:t xml:space="preserve">  v.</w:t>
      </w:r>
      <w:r>
        <w:t>｜避免；躲开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avoid doing; avoid danger; avoid eye contact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avoid making the same mistake</w:t>
      </w:r>
    </w:p>
    <w:p w14:paraId="2AFDBF6C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cause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原因；</w:t>
      </w:r>
      <w:r>
        <w:t>②</w:t>
      </w:r>
      <w:r>
        <w:t>事业；</w:t>
      </w:r>
      <w:r>
        <w:t>③</w:t>
      </w:r>
      <w:r>
        <w:t>引起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cause a problem; the cause of; a good cause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raise money for a good cause</w:t>
      </w:r>
    </w:p>
    <w:p w14:paraId="63A56D6C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cover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覆盖；</w:t>
      </w:r>
      <w:r>
        <w:t>②</w:t>
      </w:r>
      <w:r>
        <w:t>包括；</w:t>
      </w:r>
      <w:r>
        <w:t>③</w:t>
      </w:r>
      <w:r>
        <w:t>行走；</w:t>
      </w:r>
      <w:r>
        <w:t>④</w:t>
      </w:r>
      <w:r>
        <w:t>报道；</w:t>
      </w:r>
      <w:r>
        <w:t>⑤</w:t>
      </w:r>
      <w:r>
        <w:t>封面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cover sb with; cover a topic/distance/event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cover the child with a coat</w:t>
      </w:r>
    </w:p>
    <w:p w14:paraId="5C63A43F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deliver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递送；</w:t>
      </w:r>
      <w:r>
        <w:t>②</w:t>
      </w:r>
      <w:r>
        <w:t>发表；</w:t>
      </w:r>
      <w:r>
        <w:t>③</w:t>
      </w:r>
      <w:r>
        <w:t>兑现；</w:t>
      </w:r>
      <w:r>
        <w:t>④</w:t>
      </w:r>
      <w:r>
        <w:t>接生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deliver a letter/speech/promise; deliver a baby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deliver a short speech</w:t>
      </w:r>
    </w:p>
    <w:p w14:paraId="75A0E0D2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escape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逃脱；</w:t>
      </w:r>
      <w:r>
        <w:t>②</w:t>
      </w:r>
      <w:r>
        <w:t>被忽略；</w:t>
      </w:r>
      <w:r>
        <w:t>③</w:t>
      </w:r>
      <w:r>
        <w:t>漏出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escape from; escape notice; gas escapes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narrowly escape the fire</w:t>
      </w:r>
    </w:p>
    <w:p w14:paraId="37DDD39F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experience</w:t>
      </w:r>
      <w:r>
        <w:rPr>
          <w:i/>
          <w:color w:val="666666"/>
          <w:sz w:val="19"/>
        </w:rPr>
        <w:t xml:space="preserve">  n./v.</w:t>
      </w:r>
      <w:r>
        <w:t>｜经验；经历；体验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work experience; experience difficulty; an unforgettable experience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gain practical experience</w:t>
      </w:r>
    </w:p>
    <w:p w14:paraId="540C5400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follow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跟随；</w:t>
      </w:r>
      <w:r>
        <w:t>②</w:t>
      </w:r>
      <w:r>
        <w:t>遵循；</w:t>
      </w:r>
      <w:r>
        <w:t>③</w:t>
      </w:r>
      <w:r>
        <w:t>听懂；</w:t>
      </w:r>
      <w:r>
        <w:t>④</w:t>
      </w:r>
      <w:r>
        <w:t>接着发生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follow advice/instructions; follow sb; as follows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follow the safety rules</w:t>
      </w:r>
    </w:p>
    <w:p w14:paraId="77FF6AA6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leave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离开；</w:t>
      </w:r>
      <w:r>
        <w:t>②</w:t>
      </w:r>
      <w:r>
        <w:t>留下；</w:t>
      </w:r>
      <w:r>
        <w:t>③</w:t>
      </w:r>
      <w:r>
        <w:t>使处于；</w:t>
      </w:r>
      <w:r>
        <w:t>④</w:t>
      </w:r>
      <w:r>
        <w:t>假期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leave for; leave ... open; leave sb waiting; on leave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leave him speechless</w:t>
      </w:r>
    </w:p>
    <w:p w14:paraId="1CAB5CAA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remain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仍然是；</w:t>
      </w:r>
      <w:r>
        <w:t>②</w:t>
      </w:r>
      <w:r>
        <w:t>留下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remain calm/silent; remain to be seen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remain rooted to the spot</w:t>
      </w:r>
    </w:p>
    <w:p w14:paraId="750EB10F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rescue</w:t>
      </w:r>
      <w:r>
        <w:rPr>
          <w:i/>
          <w:color w:val="666666"/>
          <w:sz w:val="19"/>
        </w:rPr>
        <w:t xml:space="preserve">  n./v.</w:t>
      </w:r>
      <w:r>
        <w:t>｜营救；救援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rescue sb from; come to one's rescue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rush to the child's rescue</w:t>
      </w:r>
    </w:p>
    <w:p w14:paraId="4FAB7B58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save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拯救；</w:t>
      </w:r>
      <w:r>
        <w:t>②</w:t>
      </w:r>
      <w:r>
        <w:t>节省；</w:t>
      </w:r>
      <w:r>
        <w:t>③</w:t>
      </w:r>
      <w:r>
        <w:t>保存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save a life/time/file; save sb from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save time and energy</w:t>
      </w:r>
    </w:p>
    <w:p w14:paraId="00A7B238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set</w:t>
      </w:r>
      <w:r>
        <w:rPr>
          <w:i/>
          <w:color w:val="666666"/>
          <w:sz w:val="19"/>
        </w:rPr>
        <w:t xml:space="preserve">  v./n./adj.</w:t>
      </w:r>
      <w:r>
        <w:t>｜</w:t>
      </w:r>
      <w:r>
        <w:t>①</w:t>
      </w:r>
      <w:r>
        <w:t>放置；</w:t>
      </w:r>
      <w:r>
        <w:t>②</w:t>
      </w:r>
      <w:r>
        <w:t>设定；</w:t>
      </w:r>
      <w:r>
        <w:t>③</w:t>
      </w:r>
      <w:r>
        <w:t>落下；</w:t>
      </w:r>
      <w:r>
        <w:t>④</w:t>
      </w:r>
      <w:r>
        <w:t>一套；</w:t>
      </w:r>
      <w:r>
        <w:t>⑤</w:t>
      </w:r>
      <w:r>
        <w:t>安排好的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set a goal/date; the sun sets; be set to do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The event is set to begin at nine.</w:t>
      </w:r>
    </w:p>
    <w:p w14:paraId="3C6CBA41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solve</w:t>
      </w:r>
      <w:r>
        <w:rPr>
          <w:i/>
          <w:color w:val="666666"/>
          <w:sz w:val="19"/>
        </w:rPr>
        <w:t xml:space="preserve">  v.</w:t>
      </w:r>
      <w:r>
        <w:t>｜解决；解答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solve a problem/mystery; problem-solving skills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find a way to solve it</w:t>
      </w:r>
    </w:p>
    <w:p w14:paraId="32321406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lastRenderedPageBreak/>
        <w:t>trouble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麻烦、困难；</w:t>
      </w:r>
      <w:r>
        <w:t>②</w:t>
      </w:r>
      <w:r>
        <w:t>使烦恼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have trouble doing; get into trouble; trouble sb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sense that something was troubling her</w:t>
      </w:r>
    </w:p>
    <w:p w14:paraId="46370943" w14:textId="77777777" w:rsidR="00471A21" w:rsidRDefault="00000000">
      <w:pPr>
        <w:pStyle w:val="WordEntry"/>
        <w:numPr>
          <w:ilvl w:val="0"/>
          <w:numId w:val="17"/>
        </w:numPr>
      </w:pPr>
      <w:r>
        <w:rPr>
          <w:b/>
          <w:color w:val="1F4E79"/>
        </w:rPr>
        <w:t>work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工作；</w:t>
      </w:r>
      <w:r>
        <w:t>②</w:t>
      </w:r>
      <w:r>
        <w:t>奏效；</w:t>
      </w:r>
      <w:r>
        <w:t>③</w:t>
      </w:r>
      <w:r>
        <w:t>运转；</w:t>
      </w:r>
      <w:r>
        <w:t>④</w:t>
      </w:r>
      <w:r>
        <w:t>创作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work on; work out; the plan works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work out a practical solution</w:t>
      </w:r>
    </w:p>
    <w:p w14:paraId="486B3C6F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54FA5A2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cover — </w:t>
      </w:r>
      <w:r>
        <w:rPr>
          <w:lang w:eastAsia="zh-CN"/>
        </w:rPr>
        <w:t>覆盖、包括、走过、报道</w:t>
      </w:r>
    </w:p>
    <w:p w14:paraId="236125E5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cover him with a blanket </w:t>
      </w:r>
      <w:r>
        <w:t>给他盖毯子；</w:t>
      </w:r>
      <w:r>
        <w:t xml:space="preserve">② cover five topics </w:t>
      </w:r>
      <w:r>
        <w:t>包括五个主题；</w:t>
      </w:r>
      <w:r>
        <w:t xml:space="preserve">③ cover ten miles </w:t>
      </w:r>
      <w:r>
        <w:t>走十英里；</w:t>
      </w:r>
      <w:r>
        <w:t xml:space="preserve">④ cover an event </w:t>
      </w:r>
      <w:r>
        <w:t>报道活动</w:t>
      </w:r>
    </w:p>
    <w:p w14:paraId="60F77D9C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They covered the child with a coat after covering nearly three miles through the snow.</w:t>
      </w:r>
    </w:p>
    <w:p w14:paraId="119AA516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他们在雪地里走了近三英里后，用外套盖住了孩子。</w:t>
      </w:r>
    </w:p>
    <w:p w14:paraId="74BC078B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leave — </w:t>
      </w:r>
      <w:r>
        <w:rPr>
          <w:lang w:eastAsia="zh-CN"/>
        </w:rPr>
        <w:t>离开、留下、使处于</w:t>
      </w:r>
    </w:p>
    <w:p w14:paraId="6C7A556E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leave the room </w:t>
      </w:r>
      <w:r>
        <w:t>离开房间；</w:t>
      </w:r>
      <w:r>
        <w:t xml:space="preserve">② leave a message </w:t>
      </w:r>
      <w:r>
        <w:t>留言；</w:t>
      </w:r>
      <w:r>
        <w:t xml:space="preserve">③ leave the door open </w:t>
      </w:r>
      <w:r>
        <w:t>让门开着；</w:t>
      </w:r>
      <w:r>
        <w:t xml:space="preserve">④ leave him waiting </w:t>
      </w:r>
      <w:r>
        <w:t>让他等着</w:t>
      </w:r>
    </w:p>
    <w:p w14:paraId="2C2C5991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news left him speechless, and he left the room without saying a word.</w:t>
      </w:r>
    </w:p>
    <w:p w14:paraId="3C74EC36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消息让他哑口无言，他一句话也没说便离开了房间。</w:t>
      </w:r>
    </w:p>
    <w:p w14:paraId="6C96B9F8" w14:textId="77777777" w:rsidR="00471A21" w:rsidRDefault="00000000">
      <w:pPr>
        <w:pStyle w:val="21"/>
      </w:pPr>
      <w:proofErr w:type="spellStart"/>
      <w:r>
        <w:t>写作迁移</w:t>
      </w:r>
      <w:proofErr w:type="spellEnd"/>
    </w:p>
    <w:p w14:paraId="6D693D93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be set to; follow the instructions; deliver a speech; gain experience; solve a problem</w:t>
      </w:r>
    </w:p>
    <w:p w14:paraId="796C328D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attempt to escape; remain calm; come to one's rescue; leave sb speechless</w:t>
      </w:r>
    </w:p>
    <w:p w14:paraId="46DC38B1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0977C6AE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530DB5A9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workshop is set to begin at 9 a.m. and is designed to help students solve common writing problems.</w:t>
      </w:r>
    </w:p>
    <w:p w14:paraId="4FFEF3ED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工作坊定于上午九点开始，旨在帮助学生解决常见写作问题。</w:t>
      </w:r>
    </w:p>
    <w:p w14:paraId="02E0BBA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续写例句</w:t>
      </w:r>
    </w:p>
    <w:p w14:paraId="028B55AD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3662922F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He had attempted to escape twice, but this time he remained calm, covered the child with his coat, and waited for rescue.</w:t>
      </w:r>
    </w:p>
    <w:p w14:paraId="7E8EF8B8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他曾两次试图逃离，但这次他保持镇定，用外套盖住孩子，等待救援。</w:t>
      </w:r>
    </w:p>
    <w:p w14:paraId="4DE8B9BB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十、</w:t>
      </w:r>
      <w:r w:rsidRPr="009729A2">
        <w:rPr>
          <w:rFonts w:ascii="Times New Roman" w:eastAsia="宋体" w:hAnsi="Times New Roman"/>
          <w:lang w:eastAsia="zh-CN"/>
        </w:rPr>
        <w:t xml:space="preserve">Week 8 </w:t>
      </w:r>
      <w:r w:rsidRPr="009729A2">
        <w:rPr>
          <w:rFonts w:ascii="Times New Roman" w:eastAsia="宋体" w:hAnsi="Times New Roman"/>
          <w:lang w:eastAsia="zh-CN"/>
        </w:rPr>
        <w:t>变化与结果：写好转折、回应和结尾</w:t>
      </w:r>
    </w:p>
    <w:p w14:paraId="742A23C1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最后一周复盘一批最常见、也最容易只记一个意思的短词。它们词形简单，却能承担大量写作功能。</w:t>
      </w:r>
    </w:p>
    <w:p w14:paraId="0FAAA7BD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</w:pPr>
      <w:proofErr w:type="spellStart"/>
      <w:r>
        <w:t>本周记忆线索</w:t>
      </w:r>
      <w:proofErr w:type="spellEnd"/>
    </w:p>
    <w:p w14:paraId="20F1C49F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</w:pPr>
      <w:r>
        <w:t>结尾链：</w:t>
      </w:r>
      <w:r>
        <w:t>face → take action → situation clears → return/share → relationship changes</w:t>
      </w:r>
      <w:r>
        <w:t>。</w:t>
      </w:r>
    </w:p>
    <w:p w14:paraId="7610BBC2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</w:pPr>
      <w:r>
        <w:t>短词必须连词块背：</w:t>
      </w:r>
      <w:r>
        <w:t>break down</w:t>
      </w:r>
      <w:r>
        <w:t>、</w:t>
      </w:r>
      <w:r>
        <w:t>light up</w:t>
      </w:r>
      <w:r>
        <w:t>、</w:t>
      </w:r>
      <w:r>
        <w:t>run out</w:t>
      </w:r>
      <w:r>
        <w:t>、</w:t>
      </w:r>
      <w:r>
        <w:t>stand for</w:t>
      </w:r>
      <w:r>
        <w:t>、</w:t>
      </w:r>
      <w:r>
        <w:t>keep in touch</w:t>
      </w:r>
      <w:r>
        <w:t>。</w:t>
      </w:r>
    </w:p>
    <w:p w14:paraId="7B0003EC" w14:textId="77777777" w:rsidR="00471A21" w:rsidRDefault="00000000">
      <w:pPr>
        <w:pStyle w:val="BankHead"/>
        <w:keepNext/>
        <w:keepLines/>
      </w:pPr>
      <w:r>
        <w:t>核心词汇</w:t>
      </w:r>
      <w:r>
        <w:t xml:space="preserve"> 01-16</w:t>
      </w:r>
    </w:p>
    <w:p w14:paraId="4AA37E14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break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打破；</w:t>
      </w:r>
      <w:r>
        <w:t>②</w:t>
      </w:r>
      <w:r>
        <w:t>休息；</w:t>
      </w:r>
      <w:r>
        <w:t>③</w:t>
      </w:r>
      <w:r>
        <w:t>故障；</w:t>
      </w:r>
      <w:r>
        <w:t>④</w:t>
      </w:r>
      <w:r>
        <w:t>突发、透露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break down/out; take a break; break the news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silence was broken by a cry</w:t>
      </w:r>
    </w:p>
    <w:p w14:paraId="7D289D27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clear</w:t>
      </w:r>
      <w:r>
        <w:rPr>
          <w:i/>
          <w:color w:val="666666"/>
          <w:sz w:val="19"/>
        </w:rPr>
        <w:t xml:space="preserve">  adj./v.</w:t>
      </w:r>
      <w:r>
        <w:t>｜</w:t>
      </w:r>
      <w:r>
        <w:t>①</w:t>
      </w:r>
      <w:r>
        <w:t>清楚的；</w:t>
      </w:r>
      <w:r>
        <w:t>②</w:t>
      </w:r>
      <w:r>
        <w:t>清理；</w:t>
      </w:r>
      <w:r>
        <w:t>③</w:t>
      </w:r>
      <w:r>
        <w:t>放晴；</w:t>
      </w:r>
      <w:r>
        <w:t>④</w:t>
      </w:r>
      <w:r>
        <w:t>批准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make clear; clear away/up; the sky cleared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her mind suddenly became clear</w:t>
      </w:r>
    </w:p>
    <w:p w14:paraId="1A21E3D8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close</w:t>
      </w:r>
      <w:r>
        <w:rPr>
          <w:i/>
          <w:color w:val="666666"/>
          <w:sz w:val="19"/>
        </w:rPr>
        <w:t xml:space="preserve">  adj./v./n.</w:t>
      </w:r>
      <w:r>
        <w:t>｜</w:t>
      </w:r>
      <w:r>
        <w:t>①</w:t>
      </w:r>
      <w:r>
        <w:t>近的、亲密的；</w:t>
      </w:r>
      <w:r>
        <w:t>②</w:t>
      </w:r>
      <w:r>
        <w:t>关闭；</w:t>
      </w:r>
      <w:r>
        <w:t>③</w:t>
      </w:r>
      <w:r>
        <w:t>结束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a close friend; close the door; come to a close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bring the activity to a close</w:t>
      </w:r>
    </w:p>
    <w:p w14:paraId="212EA6EB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face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脸；</w:t>
      </w:r>
      <w:r>
        <w:t>②</w:t>
      </w:r>
      <w:r>
        <w:t>面对；</w:t>
      </w:r>
      <w:r>
        <w:t>③</w:t>
      </w:r>
      <w:r>
        <w:t>朝向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face a challenge; be faced with; face south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face the difficulty calmly</w:t>
      </w:r>
    </w:p>
    <w:p w14:paraId="15C649DC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lastRenderedPageBreak/>
        <w:t>light</w:t>
      </w:r>
      <w:r>
        <w:rPr>
          <w:i/>
          <w:color w:val="666666"/>
          <w:sz w:val="19"/>
        </w:rPr>
        <w:t xml:space="preserve">  n./adj./v.</w:t>
      </w:r>
      <w:r>
        <w:t>｜</w:t>
      </w:r>
      <w:r>
        <w:t>①</w:t>
      </w:r>
      <w:r>
        <w:t>光；</w:t>
      </w:r>
      <w:r>
        <w:t>②</w:t>
      </w:r>
      <w:r>
        <w:t>轻的；</w:t>
      </w:r>
      <w:r>
        <w:t>③</w:t>
      </w:r>
      <w:r>
        <w:t>点燃；</w:t>
      </w:r>
      <w:r>
        <w:t>④</w:t>
      </w:r>
      <w:r>
        <w:t>照亮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in the light of; light a candle; light up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her face lit up</w:t>
      </w:r>
    </w:p>
    <w:p w14:paraId="730C3125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move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移动、搬家；</w:t>
      </w:r>
      <w:r>
        <w:t>②</w:t>
      </w:r>
      <w:r>
        <w:t>感动；</w:t>
      </w:r>
      <w:r>
        <w:t>③</w:t>
      </w:r>
      <w:r>
        <w:t>行动、举措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move toward; be moved by; make a move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too moved to speak</w:t>
      </w:r>
    </w:p>
    <w:p w14:paraId="35C6496F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raise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举起；</w:t>
      </w:r>
      <w:r>
        <w:t>②</w:t>
      </w:r>
      <w:r>
        <w:t>筹集；</w:t>
      </w:r>
      <w:r>
        <w:t>③</w:t>
      </w:r>
      <w:r>
        <w:t>提出；</w:t>
      </w:r>
      <w:r>
        <w:t>④</w:t>
      </w:r>
      <w:r>
        <w:t>养育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raise a hand/funds/question/child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raise money for children in need</w:t>
      </w:r>
    </w:p>
    <w:p w14:paraId="12FBFDDF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return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返回；</w:t>
      </w:r>
      <w:r>
        <w:t>②</w:t>
      </w:r>
      <w:r>
        <w:t>归还；</w:t>
      </w:r>
      <w:r>
        <w:t>③</w:t>
      </w:r>
      <w:r>
        <w:t>回报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return home; return sth to sb; in return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return the lost wallet</w:t>
      </w:r>
    </w:p>
    <w:p w14:paraId="6846FF9E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run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跑；</w:t>
      </w:r>
      <w:r>
        <w:t>②</w:t>
      </w:r>
      <w:r>
        <w:t>经营；</w:t>
      </w:r>
      <w:r>
        <w:t>③</w:t>
      </w:r>
      <w:r>
        <w:t>运行；</w:t>
      </w:r>
      <w:r>
        <w:t>④</w:t>
      </w:r>
      <w:r>
        <w:t>延伸；</w:t>
      </w:r>
      <w:r>
        <w:t>⑤</w:t>
      </w:r>
      <w:r>
        <w:t>持续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run a club/machine/course; run out of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The course runs for eight days.</w:t>
      </w:r>
    </w:p>
    <w:p w14:paraId="06C945AA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share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分享；</w:t>
      </w:r>
      <w:r>
        <w:t>②</w:t>
      </w:r>
      <w:r>
        <w:t>共同承担；</w:t>
      </w:r>
      <w:r>
        <w:t>③</w:t>
      </w:r>
      <w:r>
        <w:t>份额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share sth with; share responsibility; one's share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share learning experiences</w:t>
      </w:r>
    </w:p>
    <w:p w14:paraId="7282487F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stand</w:t>
      </w:r>
      <w:r>
        <w:rPr>
          <w:i/>
          <w:color w:val="666666"/>
          <w:sz w:val="19"/>
        </w:rPr>
        <w:t xml:space="preserve">  v./n.</w:t>
      </w:r>
      <w:r>
        <w:t>｜</w:t>
      </w:r>
      <w:r>
        <w:t>①</w:t>
      </w:r>
      <w:r>
        <w:t>站立；</w:t>
      </w:r>
      <w:r>
        <w:t>②</w:t>
      </w:r>
      <w:r>
        <w:t>忍受；</w:t>
      </w:r>
      <w:r>
        <w:t>③</w:t>
      </w:r>
      <w:r>
        <w:t>代表；</w:t>
      </w:r>
      <w:r>
        <w:t>④</w:t>
      </w:r>
      <w:r>
        <w:t>立场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stand up; can't stand; stand for; take a stand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stand frozen at the doorway</w:t>
      </w:r>
    </w:p>
    <w:p w14:paraId="0B2423C1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suit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西装；</w:t>
      </w:r>
      <w:r>
        <w:t>②</w:t>
      </w:r>
      <w:r>
        <w:t>适合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suit sb; suit one's needs; be suitable for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应用文：</w:t>
      </w:r>
      <w:r>
        <w:t>choose a time that suits you</w:t>
      </w:r>
    </w:p>
    <w:p w14:paraId="047C6115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take</w:t>
      </w:r>
      <w:r>
        <w:rPr>
          <w:i/>
          <w:color w:val="666666"/>
          <w:sz w:val="19"/>
        </w:rPr>
        <w:t xml:space="preserve">  v.</w:t>
      </w:r>
      <w:r>
        <w:t>｜</w:t>
      </w:r>
      <w:r>
        <w:t>①</w:t>
      </w:r>
      <w:r>
        <w:t>拿、带；</w:t>
      </w:r>
      <w:r>
        <w:t>②</w:t>
      </w:r>
      <w:r>
        <w:t>花费；</w:t>
      </w:r>
      <w:r>
        <w:t>③</w:t>
      </w:r>
      <w:r>
        <w:t>接受；</w:t>
      </w:r>
      <w:r>
        <w:t>④</w:t>
      </w:r>
      <w:r>
        <w:t>乘坐；</w:t>
      </w:r>
      <w:r>
        <w:t>⑤</w:t>
      </w:r>
      <w:r>
        <w:t>采取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take time/place/action; take a bus; take one's advice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take immediate action</w:t>
      </w:r>
    </w:p>
    <w:p w14:paraId="32A51E6C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touch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触碰；</w:t>
      </w:r>
      <w:r>
        <w:t>②</w:t>
      </w:r>
      <w:r>
        <w:t>感动；</w:t>
      </w:r>
      <w:r>
        <w:t>③</w:t>
      </w:r>
      <w:r>
        <w:t>联系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touch one's arm; be touched by; keep in touch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通用：</w:t>
      </w:r>
      <w:r>
        <w:t>keep in touch with classmates</w:t>
      </w:r>
    </w:p>
    <w:p w14:paraId="038CED21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wave</w:t>
      </w:r>
      <w:r>
        <w:rPr>
          <w:i/>
          <w:color w:val="666666"/>
          <w:sz w:val="19"/>
        </w:rPr>
        <w:t xml:space="preserve">  n./v.</w:t>
      </w:r>
      <w:r>
        <w:t>｜</w:t>
      </w:r>
      <w:r>
        <w:t>①</w:t>
      </w:r>
      <w:r>
        <w:t>挥手；</w:t>
      </w:r>
      <w:r>
        <w:t>②</w:t>
      </w:r>
      <w:r>
        <w:t>波浪；</w:t>
      </w:r>
      <w:r>
        <w:t>③</w:t>
      </w:r>
      <w:r>
        <w:t>一阵强烈感觉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wave to; a wave of relief/anger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wave goodbye with tears</w:t>
      </w:r>
    </w:p>
    <w:p w14:paraId="5071C0F0" w14:textId="77777777" w:rsidR="00471A21" w:rsidRDefault="00000000">
      <w:pPr>
        <w:pStyle w:val="WordEntry"/>
        <w:numPr>
          <w:ilvl w:val="0"/>
          <w:numId w:val="18"/>
        </w:numPr>
      </w:pPr>
      <w:r>
        <w:rPr>
          <w:b/>
          <w:color w:val="1F4E79"/>
        </w:rPr>
        <w:t>whisper</w:t>
      </w:r>
      <w:r>
        <w:rPr>
          <w:i/>
          <w:color w:val="666666"/>
          <w:sz w:val="19"/>
        </w:rPr>
        <w:t xml:space="preserve">  n./v.</w:t>
      </w:r>
      <w:r>
        <w:t>｜低语；耳语</w:t>
      </w:r>
      <w:r>
        <w:rPr>
          <w:b/>
          <w:color w:val="1F4E79"/>
        </w:rPr>
        <w:t>｜搭配</w:t>
      </w:r>
      <w:r>
        <w:rPr>
          <w:b/>
          <w:color w:val="1F4E79"/>
        </w:rPr>
        <w:t xml:space="preserve"> </w:t>
      </w:r>
      <w:r>
        <w:t>whisper to sb; whisper that; in a whisper</w:t>
      </w:r>
      <w:r>
        <w:rPr>
          <w:b/>
          <w:color w:val="C55A11"/>
        </w:rPr>
        <w:t>｜迁移</w:t>
      </w:r>
      <w:r>
        <w:rPr>
          <w:b/>
          <w:color w:val="C55A11"/>
        </w:rPr>
        <w:t xml:space="preserve"> </w:t>
      </w:r>
      <w:r>
        <w:t>续写：</w:t>
      </w:r>
      <w:r>
        <w:t>whisper an apology</w:t>
      </w:r>
    </w:p>
    <w:p w14:paraId="370388A3" w14:textId="77777777" w:rsidR="00471A21" w:rsidRDefault="00000000">
      <w:pPr>
        <w:pStyle w:val="21"/>
        <w:rPr>
          <w:lang w:eastAsia="zh-CN"/>
        </w:rPr>
      </w:pPr>
      <w:r>
        <w:rPr>
          <w:lang w:eastAsia="zh-CN"/>
        </w:rPr>
        <w:t>一词多义重点</w:t>
      </w:r>
    </w:p>
    <w:p w14:paraId="1D9D99B4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run — </w:t>
      </w:r>
      <w:r>
        <w:rPr>
          <w:lang w:eastAsia="zh-CN"/>
        </w:rPr>
        <w:t>跑、经营、运行、延伸、持续</w:t>
      </w:r>
    </w:p>
    <w:p w14:paraId="421E429E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run fast </w:t>
      </w:r>
      <w:r>
        <w:t>跑；</w:t>
      </w:r>
      <w:r>
        <w:t xml:space="preserve">② run a club </w:t>
      </w:r>
      <w:r>
        <w:t>经营社团；</w:t>
      </w:r>
      <w:r>
        <w:t xml:space="preserve">③ the machine runs </w:t>
      </w:r>
      <w:r>
        <w:t>运转；</w:t>
      </w:r>
      <w:r>
        <w:t xml:space="preserve">④ a road runs through </w:t>
      </w:r>
      <w:r>
        <w:t>延伸；</w:t>
      </w:r>
      <w:r>
        <w:t xml:space="preserve">⑤ the course runs for a week </w:t>
      </w:r>
      <w:r>
        <w:t>持续</w:t>
      </w:r>
    </w:p>
    <w:p w14:paraId="1DEE7208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summer course runs for a week and is run by a team of student volunteers.</w:t>
      </w:r>
    </w:p>
    <w:p w14:paraId="5F994D15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暑期课程持续一周，由一支学生志愿者团队负责。</w:t>
      </w:r>
    </w:p>
    <w:p w14:paraId="172F16F7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多义词：</w:t>
      </w:r>
      <w:r>
        <w:rPr>
          <w:lang w:eastAsia="zh-CN"/>
        </w:rPr>
        <w:t xml:space="preserve">light — </w:t>
      </w:r>
      <w:r>
        <w:rPr>
          <w:lang w:eastAsia="zh-CN"/>
        </w:rPr>
        <w:t>光、轻的、点燃、照亮</w:t>
      </w:r>
    </w:p>
    <w:p w14:paraId="0490D0A2" w14:textId="77777777" w:rsidR="00471A21" w:rsidRDefault="00000000">
      <w:pPr>
        <w:pStyle w:val="Breakdown"/>
        <w:keepNext/>
        <w:keepLines/>
      </w:pPr>
      <w:proofErr w:type="spellStart"/>
      <w:r>
        <w:rPr>
          <w:b/>
          <w:color w:val="C00000"/>
        </w:rPr>
        <w:t>拆解</w:t>
      </w:r>
      <w:proofErr w:type="spellEnd"/>
      <w:r>
        <w:rPr>
          <w:b/>
          <w:color w:val="C00000"/>
        </w:rPr>
        <w:t>：</w:t>
      </w:r>
      <w:r>
        <w:t xml:space="preserve">① in the light </w:t>
      </w:r>
      <w:r>
        <w:t>光线中；</w:t>
      </w:r>
      <w:r>
        <w:t xml:space="preserve">② a light bag </w:t>
      </w:r>
      <w:r>
        <w:t>轻的包；</w:t>
      </w:r>
      <w:r>
        <w:t xml:space="preserve">③ light a fire </w:t>
      </w:r>
      <w:r>
        <w:t>点火；</w:t>
      </w:r>
      <w:r>
        <w:t xml:space="preserve">④ her face lit up </w:t>
      </w:r>
      <w:r>
        <w:t>她的脸亮了起来</w:t>
      </w:r>
    </w:p>
    <w:p w14:paraId="42A09498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A light came on in the window, and hope lit up his tired face.</w:t>
      </w:r>
    </w:p>
    <w:p w14:paraId="25715879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窗里亮起一盏灯，希望也点亮了他疲惫的脸。</w:t>
      </w:r>
    </w:p>
    <w:p w14:paraId="085BD7DA" w14:textId="77777777" w:rsidR="00471A21" w:rsidRDefault="00000000">
      <w:pPr>
        <w:pStyle w:val="21"/>
      </w:pPr>
      <w:proofErr w:type="spellStart"/>
      <w:r>
        <w:t>写作迁移</w:t>
      </w:r>
      <w:proofErr w:type="spellEnd"/>
    </w:p>
    <w:p w14:paraId="46747B05" w14:textId="77777777" w:rsidR="00471A21" w:rsidRDefault="00000000">
      <w:pPr>
        <w:pStyle w:val="WordBank"/>
      </w:pPr>
      <w:r>
        <w:rPr>
          <w:b/>
          <w:color w:val="1F4E79"/>
        </w:rPr>
        <w:t>应用文词块</w:t>
      </w:r>
      <w:r>
        <w:t>｜</w:t>
      </w:r>
      <w:r>
        <w:t>run for; suit one's needs; raise funds; share experience; keep in touch</w:t>
      </w:r>
    </w:p>
    <w:p w14:paraId="7DA04AD3" w14:textId="77777777" w:rsidR="00471A21" w:rsidRDefault="00000000">
      <w:pPr>
        <w:pStyle w:val="WordBank"/>
      </w:pPr>
      <w:r>
        <w:rPr>
          <w:b/>
          <w:color w:val="1F4E79"/>
        </w:rPr>
        <w:t>续写词块</w:t>
      </w:r>
      <w:r>
        <w:t>｜</w:t>
      </w:r>
      <w:r>
        <w:t>break the silence; face the truth; light up; be moved to tears; wave goodbye</w:t>
      </w:r>
    </w:p>
    <w:p w14:paraId="096382F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应用文例句</w:t>
      </w:r>
    </w:p>
    <w:p w14:paraId="49A39FAF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把本周词汇放入完整功能句</w:t>
      </w:r>
    </w:p>
    <w:p w14:paraId="2531DCA2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The course will run from July 20 to July 27; please choose the session that suits you best.</w:t>
      </w:r>
    </w:p>
    <w:p w14:paraId="04EA0773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课程从</w:t>
      </w:r>
      <w:r>
        <w:rPr>
          <w:lang w:eastAsia="zh-CN"/>
        </w:rPr>
        <w:t xml:space="preserve"> 7 </w:t>
      </w:r>
      <w:r>
        <w:rPr>
          <w:lang w:eastAsia="zh-CN"/>
        </w:rPr>
        <w:t>月</w:t>
      </w:r>
      <w:r>
        <w:rPr>
          <w:lang w:eastAsia="zh-CN"/>
        </w:rPr>
        <w:t xml:space="preserve"> 20 </w:t>
      </w:r>
      <w:r>
        <w:rPr>
          <w:lang w:eastAsia="zh-CN"/>
        </w:rPr>
        <w:t>日持续到</w:t>
      </w:r>
      <w:r>
        <w:rPr>
          <w:lang w:eastAsia="zh-CN"/>
        </w:rPr>
        <w:t xml:space="preserve"> 7 </w:t>
      </w:r>
      <w:r>
        <w:rPr>
          <w:lang w:eastAsia="zh-CN"/>
        </w:rPr>
        <w:t>月</w:t>
      </w:r>
      <w:r>
        <w:rPr>
          <w:lang w:eastAsia="zh-CN"/>
        </w:rPr>
        <w:t xml:space="preserve"> 27 </w:t>
      </w:r>
      <w:r>
        <w:rPr>
          <w:lang w:eastAsia="zh-CN"/>
        </w:rPr>
        <w:t>日，请选择最适合你的时段。</w:t>
      </w:r>
    </w:p>
    <w:p w14:paraId="212C7D07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lastRenderedPageBreak/>
        <w:t>续写例句</w:t>
      </w:r>
    </w:p>
    <w:p w14:paraId="42C53C80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触发</w:t>
      </w:r>
      <w:r>
        <w:rPr>
          <w:lang w:eastAsia="zh-CN"/>
        </w:rPr>
        <w:t xml:space="preserve"> → </w:t>
      </w:r>
      <w:r>
        <w:rPr>
          <w:lang w:eastAsia="zh-CN"/>
        </w:rPr>
        <w:t>动作</w:t>
      </w:r>
      <w:r>
        <w:rPr>
          <w:lang w:eastAsia="zh-CN"/>
        </w:rPr>
        <w:t xml:space="preserve"> → </w:t>
      </w:r>
      <w:r>
        <w:rPr>
          <w:lang w:eastAsia="zh-CN"/>
        </w:rPr>
        <w:t>结果</w:t>
      </w:r>
    </w:p>
    <w:p w14:paraId="23AED4DE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A light came on in the house. He raised a hand, waved, and watched the door slowly swing open.</w:t>
      </w:r>
    </w:p>
    <w:p w14:paraId="0528FE60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屋里亮起了灯。他举起手挥了挥，望着门缓缓打开。</w:t>
      </w:r>
    </w:p>
    <w:p w14:paraId="10B3656C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十一、应用文高频功能词速查</w:t>
      </w:r>
    </w:p>
    <w:p w14:paraId="4D468AB8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写应用文时，先确定功能，再从</w:t>
      </w:r>
      <w:proofErr w:type="gramStart"/>
      <w:r>
        <w:rPr>
          <w:lang w:eastAsia="zh-CN"/>
        </w:rPr>
        <w:t>相应词簇中</w:t>
      </w:r>
      <w:proofErr w:type="gramEnd"/>
      <w:r>
        <w:rPr>
          <w:lang w:eastAsia="zh-CN"/>
        </w:rPr>
        <w:t>选择</w:t>
      </w:r>
      <w:r>
        <w:rPr>
          <w:lang w:eastAsia="zh-CN"/>
        </w:rPr>
        <w:t xml:space="preserve"> 2-3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词。不要为了</w:t>
      </w:r>
      <w:r>
        <w:rPr>
          <w:lang w:eastAsia="zh-CN"/>
        </w:rPr>
        <w:t>“</w:t>
      </w:r>
      <w:r>
        <w:rPr>
          <w:lang w:eastAsia="zh-CN"/>
        </w:rPr>
        <w:t>高级</w:t>
      </w:r>
      <w:r>
        <w:rPr>
          <w:lang w:eastAsia="zh-CN"/>
        </w:rPr>
        <w:t>”</w:t>
      </w:r>
      <w:r>
        <w:rPr>
          <w:lang w:eastAsia="zh-CN"/>
        </w:rPr>
        <w:t>而堆砌生词。</w:t>
      </w:r>
    </w:p>
    <w:p w14:paraId="26448E4F" w14:textId="77777777" w:rsidR="00471A21" w:rsidRDefault="00000000">
      <w:pPr>
        <w:pStyle w:val="WordBank"/>
      </w:pPr>
      <w:proofErr w:type="spellStart"/>
      <w:r>
        <w:rPr>
          <w:b/>
          <w:color w:val="1F4E79"/>
        </w:rPr>
        <w:t>说明目的</w:t>
      </w:r>
      <w:r>
        <w:t>｜</w:t>
      </w:r>
      <w:r>
        <w:t>inform</w:t>
      </w:r>
      <w:proofErr w:type="spellEnd"/>
      <w:r>
        <w:t xml:space="preserve"> sb of; invite </w:t>
      </w:r>
      <w:proofErr w:type="gramStart"/>
      <w:r>
        <w:t>sb</w:t>
      </w:r>
      <w:proofErr w:type="gramEnd"/>
      <w:r>
        <w:t xml:space="preserve"> to; request further information; recommend doing; apply for</w:t>
      </w:r>
    </w:p>
    <w:p w14:paraId="2F1441E5" w14:textId="77777777" w:rsidR="00471A21" w:rsidRDefault="00000000">
      <w:pPr>
        <w:pStyle w:val="WordBank"/>
      </w:pPr>
      <w:r>
        <w:rPr>
          <w:b/>
          <w:color w:val="1F4E79"/>
        </w:rPr>
        <w:t>安排时间</w:t>
      </w:r>
      <w:r>
        <w:t>｜</w:t>
      </w:r>
      <w:r>
        <w:t>arrange a meeting; be available; at one's convenience; confirm the date; be scheduled/set to</w:t>
      </w:r>
    </w:p>
    <w:p w14:paraId="3730B5D3" w14:textId="77777777" w:rsidR="00471A21" w:rsidRDefault="00000000">
      <w:pPr>
        <w:pStyle w:val="WordBank"/>
      </w:pPr>
      <w:r>
        <w:rPr>
          <w:b/>
          <w:color w:val="1F4E79"/>
        </w:rPr>
        <w:t>表达态度</w:t>
      </w:r>
      <w:r>
        <w:t>｜</w:t>
      </w:r>
      <w:r>
        <w:t>sincerely hope; appreciate one's help; be grateful for; value the opportunity; show respect for</w:t>
      </w:r>
    </w:p>
    <w:p w14:paraId="62BC2C01" w14:textId="77777777" w:rsidR="00471A21" w:rsidRDefault="00000000">
      <w:pPr>
        <w:pStyle w:val="WordBank"/>
      </w:pPr>
      <w:r>
        <w:rPr>
          <w:b/>
          <w:color w:val="1F4E79"/>
        </w:rPr>
        <w:t>说明参与</w:t>
      </w:r>
      <w:r>
        <w:t>｜</w:t>
      </w:r>
      <w:r>
        <w:t>attend an event; participate/engage in; serve as; contribute to; volunteer to do</w:t>
      </w:r>
    </w:p>
    <w:p w14:paraId="67F0FFB9" w14:textId="77777777" w:rsidR="00471A21" w:rsidRDefault="00000000">
      <w:pPr>
        <w:pStyle w:val="WordBank"/>
      </w:pPr>
      <w:r>
        <w:rPr>
          <w:b/>
          <w:color w:val="1F4E79"/>
        </w:rPr>
        <w:t>提出方案</w:t>
      </w:r>
      <w:r>
        <w:t>｜</w:t>
      </w:r>
      <w:r>
        <w:t>point out; present a plan; address a concern; reach an agreement; work out a solution</w:t>
      </w:r>
    </w:p>
    <w:p w14:paraId="238F427C" w14:textId="77777777" w:rsidR="00471A21" w:rsidRDefault="00000000">
      <w:pPr>
        <w:pStyle w:val="WordBank"/>
      </w:pPr>
      <w:r>
        <w:rPr>
          <w:b/>
          <w:color w:val="1F4E79"/>
        </w:rPr>
        <w:t>说明收益</w:t>
      </w:r>
      <w:r>
        <w:t>｜</w:t>
      </w:r>
      <w:r>
        <w:t>adapt to; improve skills; make progress; gain experience; develop responsibility</w:t>
      </w:r>
    </w:p>
    <w:p w14:paraId="49F66690" w14:textId="77777777" w:rsidR="00471A21" w:rsidRDefault="00000000">
      <w:pPr>
        <w:pStyle w:val="WordBank"/>
      </w:pPr>
      <w:r>
        <w:rPr>
          <w:b/>
          <w:color w:val="1F4E79"/>
        </w:rPr>
        <w:t>活动结尾</w:t>
      </w:r>
      <w:r>
        <w:t>｜</w:t>
      </w:r>
      <w:r>
        <w:t>bring ... to a close; share experience; keep in touch; respond by Friday; Yours sincerely</w:t>
      </w:r>
    </w:p>
    <w:p w14:paraId="0CC98226" w14:textId="77777777" w:rsidR="00471A21" w:rsidRDefault="00000000">
      <w:pPr>
        <w:pStyle w:val="TipTitle"/>
        <w:keepNext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color w:val="C55A11"/>
          <w:lang w:eastAsia="zh-CN"/>
        </w:rPr>
        <w:t>应用文自检</w:t>
      </w:r>
    </w:p>
    <w:p w14:paraId="2992AB7F" w14:textId="77777777" w:rsidR="00471A21" w:rsidRDefault="00000000">
      <w:pPr>
        <w:pStyle w:val="TipBody"/>
        <w:keepNext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lang w:eastAsia="zh-CN"/>
        </w:rPr>
        <w:t>是否准确写出目的、时间、地点、对象和行动要求？</w:t>
      </w:r>
    </w:p>
    <w:p w14:paraId="7AC9E9BF" w14:textId="77777777" w:rsidR="00471A21" w:rsidRDefault="00000000">
      <w:pPr>
        <w:pStyle w:val="TipBody"/>
        <w:keepNext/>
        <w:keepLines/>
        <w:pBdr>
          <w:left w:val="single" w:sz="18" w:space="6" w:color="C55A11"/>
        </w:pBdr>
        <w:shd w:val="clear" w:color="auto" w:fill="FFF7E6"/>
        <w:rPr>
          <w:lang w:eastAsia="zh-CN"/>
        </w:rPr>
      </w:pPr>
      <w:r>
        <w:rPr>
          <w:lang w:eastAsia="zh-CN"/>
        </w:rPr>
        <w:t>是否至少使用一个礼貌表达，并避免命令式语气？</w:t>
      </w:r>
    </w:p>
    <w:p w14:paraId="2F193096" w14:textId="77777777" w:rsidR="00471A21" w:rsidRDefault="00000000">
      <w:pPr>
        <w:pStyle w:val="TipBody"/>
        <w:keepLines/>
        <w:pBdr>
          <w:left w:val="single" w:sz="18" w:space="6" w:color="C55A11"/>
        </w:pBdr>
        <w:shd w:val="clear" w:color="auto" w:fill="FFF7E6"/>
      </w:pPr>
      <w:proofErr w:type="spellStart"/>
      <w:r>
        <w:t>是否检查动词搭配：</w:t>
      </w:r>
      <w:r>
        <w:t>participate</w:t>
      </w:r>
      <w:proofErr w:type="spellEnd"/>
      <w:r>
        <w:t xml:space="preserve"> </w:t>
      </w:r>
      <w:proofErr w:type="spellStart"/>
      <w:r>
        <w:t>in</w:t>
      </w:r>
      <w:r>
        <w:t>、</w:t>
      </w:r>
      <w:r>
        <w:t>apply</w:t>
      </w:r>
      <w:proofErr w:type="spellEnd"/>
      <w:r>
        <w:t xml:space="preserve"> </w:t>
      </w:r>
      <w:proofErr w:type="spellStart"/>
      <w:r>
        <w:t>for</w:t>
      </w:r>
      <w:r>
        <w:t>、</w:t>
      </w:r>
      <w:r>
        <w:t>inform</w:t>
      </w:r>
      <w:proofErr w:type="spellEnd"/>
      <w:r>
        <w:t xml:space="preserve"> sb of</w:t>
      </w:r>
      <w:r>
        <w:t>、</w:t>
      </w:r>
      <w:r>
        <w:t>recommend doing</w:t>
      </w:r>
      <w:r>
        <w:t>？</w:t>
      </w:r>
    </w:p>
    <w:p w14:paraId="7469A90E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</w:rPr>
      </w:pPr>
      <w:r w:rsidRPr="009729A2">
        <w:rPr>
          <w:rFonts w:ascii="Times New Roman" w:eastAsia="宋体" w:hAnsi="Times New Roman"/>
        </w:rPr>
        <w:t>十二、读后续写动作与情绪词速查</w:t>
      </w:r>
    </w:p>
    <w:p w14:paraId="148771A1" w14:textId="77777777" w:rsidR="00471A21" w:rsidRDefault="00000000">
      <w:pPr>
        <w:pStyle w:val="BodyTextCN"/>
      </w:pPr>
      <w:r>
        <w:t>续写不是情绪词越多越好。建议每一小段选择一条清晰链条：触发信息</w:t>
      </w:r>
      <w:r>
        <w:t xml:space="preserve"> → </w:t>
      </w:r>
      <w:r>
        <w:t>身体反应</w:t>
      </w:r>
      <w:r>
        <w:t xml:space="preserve"> → </w:t>
      </w:r>
      <w:r>
        <w:t>可见动作</w:t>
      </w:r>
      <w:r>
        <w:t xml:space="preserve"> → </w:t>
      </w:r>
      <w:r>
        <w:t>情节结果。</w:t>
      </w:r>
    </w:p>
    <w:p w14:paraId="2B1EE490" w14:textId="77777777" w:rsidR="00471A21" w:rsidRDefault="00000000">
      <w:pPr>
        <w:pStyle w:val="WordBank"/>
      </w:pPr>
      <w:r>
        <w:rPr>
          <w:b/>
          <w:color w:val="1F4E79"/>
        </w:rPr>
        <w:t>看见与发现</w:t>
      </w:r>
      <w:r>
        <w:t>｜</w:t>
      </w:r>
      <w:r>
        <w:t>glance at; gaze at; stare at; notice; spot; recognize; realize; witness</w:t>
      </w:r>
    </w:p>
    <w:p w14:paraId="5B332F31" w14:textId="77777777" w:rsidR="00471A21" w:rsidRDefault="00000000">
      <w:pPr>
        <w:pStyle w:val="WordBank"/>
      </w:pPr>
      <w:r>
        <w:rPr>
          <w:b/>
          <w:color w:val="1F4E79"/>
        </w:rPr>
        <w:t>紧张与停顿</w:t>
      </w:r>
      <w:r>
        <w:t>｜</w:t>
      </w:r>
      <w:r>
        <w:t>freeze on the spot; tremble with fear; hold one's breath; hesitate; remain rooted</w:t>
      </w:r>
    </w:p>
    <w:p w14:paraId="55A6648F" w14:textId="77777777" w:rsidR="00471A21" w:rsidRDefault="00000000">
      <w:pPr>
        <w:pStyle w:val="WordBank"/>
      </w:pPr>
      <w:r>
        <w:rPr>
          <w:b/>
          <w:color w:val="1F4E79"/>
        </w:rPr>
        <w:t>鼓起勇气</w:t>
      </w:r>
      <w:r>
        <w:t>｜</w:t>
      </w:r>
      <w:r>
        <w:t>gather one's courage/strength; be determined to; manage to; struggle to one's feet</w:t>
      </w:r>
    </w:p>
    <w:p w14:paraId="6B6CA228" w14:textId="77777777" w:rsidR="00471A21" w:rsidRDefault="00000000">
      <w:pPr>
        <w:pStyle w:val="WordBank"/>
      </w:pPr>
      <w:r>
        <w:rPr>
          <w:b/>
          <w:color w:val="1F4E79"/>
        </w:rPr>
        <w:t>快速行动</w:t>
      </w:r>
      <w:r>
        <w:t>｜</w:t>
      </w:r>
      <w:r>
        <w:t>rush toward; reach for; grip/hold tightly; lift; turn around; come to one's rescue</w:t>
      </w:r>
    </w:p>
    <w:p w14:paraId="4195BB10" w14:textId="77777777" w:rsidR="00471A21" w:rsidRDefault="00000000">
      <w:pPr>
        <w:pStyle w:val="WordBank"/>
      </w:pPr>
      <w:r>
        <w:rPr>
          <w:b/>
          <w:color w:val="1F4E79"/>
        </w:rPr>
        <w:t>情绪变化</w:t>
      </w:r>
      <w:r>
        <w:t>｜</w:t>
      </w:r>
      <w:r>
        <w:t>a wave/rush of relief; calm down; be moved; feel ashamed; regret doing; take comfort in</w:t>
      </w:r>
    </w:p>
    <w:p w14:paraId="28362942" w14:textId="77777777" w:rsidR="00471A21" w:rsidRDefault="00000000">
      <w:pPr>
        <w:pStyle w:val="WordBank"/>
      </w:pPr>
      <w:r>
        <w:rPr>
          <w:b/>
          <w:color w:val="1F4E79"/>
        </w:rPr>
        <w:t>关系修复</w:t>
      </w:r>
      <w:r>
        <w:t>｜</w:t>
      </w:r>
      <w:r>
        <w:t>offer support; treat sb with kindness; earn trust; embrace; whisper an apology; share the truth</w:t>
      </w:r>
    </w:p>
    <w:p w14:paraId="40D997A7" w14:textId="77777777" w:rsidR="00471A21" w:rsidRDefault="00000000">
      <w:pPr>
        <w:pStyle w:val="WordBank"/>
      </w:pPr>
      <w:r>
        <w:rPr>
          <w:b/>
          <w:color w:val="1F4E79"/>
        </w:rPr>
        <w:t>结尾收束</w:t>
      </w:r>
      <w:r>
        <w:t>｜</w:t>
      </w:r>
      <w:r>
        <w:t>face the truth; solve the problem; return sth; light up; wave goodbye; keep in touch</w:t>
      </w:r>
    </w:p>
    <w:p w14:paraId="769BB0DD" w14:textId="77777777" w:rsidR="00471A21" w:rsidRDefault="00000000">
      <w:pPr>
        <w:pStyle w:val="Scene"/>
        <w:keepNext/>
        <w:keepLines/>
      </w:pPr>
      <w:r>
        <w:t>续写组合示范</w:t>
      </w:r>
    </w:p>
    <w:p w14:paraId="4DDD0E43" w14:textId="77777777" w:rsidR="00471A21" w:rsidRDefault="00000000">
      <w:pPr>
        <w:pStyle w:val="Breakdown"/>
        <w:keepNext/>
        <w:keepLines/>
      </w:pPr>
      <w:r>
        <w:rPr>
          <w:b/>
          <w:color w:val="C00000"/>
        </w:rPr>
        <w:t>拆解：</w:t>
      </w:r>
      <w:r>
        <w:t>spot → freeze → gather courage → rush → relief</w:t>
      </w:r>
    </w:p>
    <w:p w14:paraId="34790379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</w:pPr>
      <w:r>
        <w:t>Spotting a weak light ahead, Ben froze for a second, gathered his courage, and rushed forward, a wave of relief washing over him.</w:t>
      </w:r>
    </w:p>
    <w:p w14:paraId="2186F859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 xml:space="preserve">Ben </w:t>
      </w:r>
      <w:r>
        <w:rPr>
          <w:lang w:eastAsia="zh-CN"/>
        </w:rPr>
        <w:t>看到前方微弱的灯光，僵了一秒，随即鼓起勇气冲上前去，一阵宽慰涌上心头。</w:t>
      </w:r>
    </w:p>
    <w:p w14:paraId="51F23B6F" w14:textId="77777777" w:rsidR="00471A21" w:rsidRPr="009729A2" w:rsidRDefault="00000000">
      <w:pPr>
        <w:pStyle w:val="1"/>
        <w:pBdr>
          <w:left w:val="single" w:sz="18" w:space="6" w:color="1F4E79"/>
        </w:pBdr>
        <w:shd w:val="clear" w:color="auto" w:fill="D9EAF7"/>
        <w:rPr>
          <w:rFonts w:ascii="Times New Roman" w:eastAsia="宋体" w:hAnsi="Times New Roman"/>
          <w:lang w:eastAsia="zh-CN"/>
        </w:rPr>
      </w:pPr>
      <w:r w:rsidRPr="009729A2">
        <w:rPr>
          <w:rFonts w:ascii="Times New Roman" w:eastAsia="宋体" w:hAnsi="Times New Roman"/>
          <w:lang w:eastAsia="zh-CN"/>
        </w:rPr>
        <w:t>十三、一词多义复盘与暑假打卡</w:t>
      </w:r>
    </w:p>
    <w:p w14:paraId="54DEE7A4" w14:textId="77777777" w:rsidR="00471A21" w:rsidRDefault="00000000">
      <w:pPr>
        <w:pStyle w:val="BodyTextCN"/>
        <w:rPr>
          <w:lang w:eastAsia="zh-CN"/>
        </w:rPr>
      </w:pPr>
      <w:r>
        <w:rPr>
          <w:lang w:eastAsia="zh-CN"/>
        </w:rPr>
        <w:t>下面集中复盘最容易</w:t>
      </w:r>
      <w:r>
        <w:rPr>
          <w:lang w:eastAsia="zh-CN"/>
        </w:rPr>
        <w:t>“</w:t>
      </w:r>
      <w:r>
        <w:rPr>
          <w:lang w:eastAsia="zh-CN"/>
        </w:rPr>
        <w:t>只记一个意思</w:t>
      </w:r>
      <w:r>
        <w:rPr>
          <w:lang w:eastAsia="zh-CN"/>
        </w:rPr>
        <w:t>”</w:t>
      </w:r>
      <w:r>
        <w:rPr>
          <w:lang w:eastAsia="zh-CN"/>
        </w:rPr>
        <w:t>的词。先遮住中文口头回忆，再回到前文查看搭配与例句。</w:t>
      </w:r>
    </w:p>
    <w:p w14:paraId="06696203" w14:textId="77777777" w:rsidR="00471A21" w:rsidRDefault="00000000">
      <w:pPr>
        <w:pStyle w:val="BankHead"/>
        <w:keepNext/>
        <w:keepLines/>
      </w:pPr>
      <w:proofErr w:type="spellStart"/>
      <w:r>
        <w:t>学习与沟通</w:t>
      </w:r>
      <w:proofErr w:type="spellEnd"/>
    </w:p>
    <w:p w14:paraId="13E1C1FE" w14:textId="77777777" w:rsidR="00471A21" w:rsidRDefault="00000000">
      <w:pPr>
        <w:pStyle w:val="ReviewLine"/>
      </w:pPr>
      <w:r>
        <w:rPr>
          <w:b/>
          <w:color w:val="1F4E79"/>
        </w:rPr>
        <w:t>approach  n./v.</w:t>
      </w:r>
      <w:r>
        <w:t>｜</w:t>
      </w:r>
      <w:r>
        <w:t>①</w:t>
      </w:r>
      <w:r>
        <w:t>方法；</w:t>
      </w:r>
      <w:r>
        <w:t>②</w:t>
      </w:r>
      <w:r>
        <w:t>靠近、临近；</w:t>
      </w:r>
      <w:r>
        <w:t>③</w:t>
      </w:r>
      <w:r>
        <w:t>着手处理、接洽</w:t>
      </w:r>
    </w:p>
    <w:p w14:paraId="56DBE9E4" w14:textId="77777777" w:rsidR="00471A21" w:rsidRDefault="00000000">
      <w:pPr>
        <w:pStyle w:val="ReviewLine"/>
      </w:pPr>
      <w:r>
        <w:rPr>
          <w:b/>
          <w:color w:val="1F4E79"/>
        </w:rPr>
        <w:t>balance  n./v.</w:t>
      </w:r>
      <w:r>
        <w:t>｜</w:t>
      </w:r>
      <w:r>
        <w:t>①</w:t>
      </w:r>
      <w:r>
        <w:t>平衡；</w:t>
      </w:r>
      <w:r>
        <w:t>②</w:t>
      </w:r>
      <w:r>
        <w:t>均衡、兼顾</w:t>
      </w:r>
    </w:p>
    <w:p w14:paraId="4DA8A7A5" w14:textId="77777777" w:rsidR="00471A21" w:rsidRDefault="00000000">
      <w:pPr>
        <w:pStyle w:val="ReviewLine"/>
      </w:pPr>
      <w:r>
        <w:rPr>
          <w:b/>
          <w:color w:val="1F4E79"/>
        </w:rPr>
        <w:t>develop  v.</w:t>
      </w:r>
      <w:r>
        <w:t>｜</w:t>
      </w:r>
      <w:r>
        <w:t>①</w:t>
      </w:r>
      <w:r>
        <w:t>发展；</w:t>
      </w:r>
      <w:r>
        <w:t>②</w:t>
      </w:r>
      <w:r>
        <w:t>培养；</w:t>
      </w:r>
      <w:r>
        <w:t>③</w:t>
      </w:r>
      <w:r>
        <w:t>形成、出现</w:t>
      </w:r>
    </w:p>
    <w:p w14:paraId="5A343A49" w14:textId="77777777" w:rsidR="00471A21" w:rsidRDefault="00000000">
      <w:pPr>
        <w:pStyle w:val="ReviewLine"/>
      </w:pPr>
      <w:r>
        <w:rPr>
          <w:b/>
          <w:color w:val="1F4E79"/>
        </w:rPr>
        <w:t>manage  v.</w:t>
      </w:r>
      <w:r>
        <w:t>｜</w:t>
      </w:r>
      <w:r>
        <w:t>①</w:t>
      </w:r>
      <w:r>
        <w:t>设法做到；</w:t>
      </w:r>
      <w:r>
        <w:t>②</w:t>
      </w:r>
      <w:r>
        <w:t>管理；</w:t>
      </w:r>
      <w:r>
        <w:t>③</w:t>
      </w:r>
      <w:r>
        <w:t>应付</w:t>
      </w:r>
    </w:p>
    <w:p w14:paraId="20ACD817" w14:textId="77777777" w:rsidR="00471A21" w:rsidRDefault="00000000">
      <w:pPr>
        <w:pStyle w:val="ReviewLine"/>
      </w:pPr>
      <w:r>
        <w:rPr>
          <w:b/>
          <w:color w:val="1F4E79"/>
        </w:rPr>
        <w:lastRenderedPageBreak/>
        <w:t>reflect  v.</w:t>
      </w:r>
      <w:r>
        <w:t>｜</w:t>
      </w:r>
      <w:r>
        <w:t>①</w:t>
      </w:r>
      <w:r>
        <w:t>反映；</w:t>
      </w:r>
      <w:r>
        <w:t>②</w:t>
      </w:r>
      <w:r>
        <w:t>反射；</w:t>
      </w:r>
      <w:r>
        <w:t>③</w:t>
      </w:r>
      <w:r>
        <w:t>认真思考</w:t>
      </w:r>
    </w:p>
    <w:p w14:paraId="21EAAE78" w14:textId="77777777" w:rsidR="00471A21" w:rsidRDefault="00000000">
      <w:pPr>
        <w:pStyle w:val="ReviewLine"/>
      </w:pPr>
      <w:r>
        <w:rPr>
          <w:b/>
          <w:color w:val="1F4E79"/>
        </w:rPr>
        <w:t>schedule  n./v.</w:t>
      </w:r>
      <w:r>
        <w:t>｜日程；安排</w:t>
      </w:r>
    </w:p>
    <w:p w14:paraId="4333E957" w14:textId="77777777" w:rsidR="00471A21" w:rsidRDefault="00000000">
      <w:pPr>
        <w:pStyle w:val="ReviewLine"/>
      </w:pPr>
      <w:r>
        <w:rPr>
          <w:b/>
          <w:color w:val="1F4E79"/>
        </w:rPr>
        <w:t>strength  n.</w:t>
      </w:r>
      <w:r>
        <w:t>｜</w:t>
      </w:r>
      <w:r>
        <w:t>①</w:t>
      </w:r>
      <w:r>
        <w:t>力气；</w:t>
      </w:r>
      <w:r>
        <w:t>②</w:t>
      </w:r>
      <w:r>
        <w:t>优点、长处；</w:t>
      </w:r>
      <w:r>
        <w:t>③</w:t>
      </w:r>
      <w:r>
        <w:t>力量</w:t>
      </w:r>
    </w:p>
    <w:p w14:paraId="398B8DD7" w14:textId="77777777" w:rsidR="00471A21" w:rsidRDefault="00000000">
      <w:pPr>
        <w:pStyle w:val="ReviewLine"/>
      </w:pPr>
      <w:r>
        <w:rPr>
          <w:b/>
          <w:color w:val="1F4E79"/>
        </w:rPr>
        <w:t>value  n./v.</w:t>
      </w:r>
      <w:r>
        <w:t>｜</w:t>
      </w:r>
      <w:r>
        <w:t>①</w:t>
      </w:r>
      <w:r>
        <w:t>价值；</w:t>
      </w:r>
      <w:r>
        <w:t>②</w:t>
      </w:r>
      <w:r>
        <w:t>重视、珍惜</w:t>
      </w:r>
    </w:p>
    <w:p w14:paraId="39CD45C6" w14:textId="77777777" w:rsidR="00471A21" w:rsidRDefault="00000000">
      <w:pPr>
        <w:pStyle w:val="ReviewLine"/>
      </w:pPr>
      <w:r>
        <w:rPr>
          <w:b/>
          <w:color w:val="1F4E79"/>
        </w:rPr>
        <w:t>address  n./v.</w:t>
      </w:r>
      <w:r>
        <w:t>｜</w:t>
      </w:r>
      <w:r>
        <w:t>①</w:t>
      </w:r>
      <w:r>
        <w:t>地址；</w:t>
      </w:r>
      <w:r>
        <w:t>②</w:t>
      </w:r>
      <w:r>
        <w:t>写地址；</w:t>
      </w:r>
      <w:r>
        <w:t>③</w:t>
      </w:r>
      <w:r>
        <w:t>向</w:t>
      </w:r>
      <w:r>
        <w:t>……</w:t>
      </w:r>
      <w:r>
        <w:t>讲话；</w:t>
      </w:r>
      <w:r>
        <w:t>④</w:t>
      </w:r>
      <w:r>
        <w:t>处理</w:t>
      </w:r>
    </w:p>
    <w:p w14:paraId="12FAA083" w14:textId="77777777" w:rsidR="00471A21" w:rsidRDefault="00000000">
      <w:pPr>
        <w:pStyle w:val="ReviewLine"/>
      </w:pPr>
      <w:r>
        <w:rPr>
          <w:b/>
          <w:color w:val="1F4E79"/>
        </w:rPr>
        <w:t>appreciate  v.</w:t>
      </w:r>
      <w:r>
        <w:t>｜</w:t>
      </w:r>
      <w:r>
        <w:t>①</w:t>
      </w:r>
      <w:r>
        <w:t>感激；</w:t>
      </w:r>
      <w:r>
        <w:t>②</w:t>
      </w:r>
      <w:r>
        <w:t>欣赏；</w:t>
      </w:r>
      <w:r>
        <w:t>③</w:t>
      </w:r>
      <w:r>
        <w:t>理解、意识到</w:t>
      </w:r>
    </w:p>
    <w:p w14:paraId="33EC846D" w14:textId="77777777" w:rsidR="00471A21" w:rsidRDefault="00000000">
      <w:pPr>
        <w:pStyle w:val="ReviewLine"/>
      </w:pPr>
      <w:r>
        <w:rPr>
          <w:b/>
          <w:color w:val="1F4E79"/>
        </w:rPr>
        <w:t>attend  v.</w:t>
      </w:r>
      <w:r>
        <w:t>｜</w:t>
      </w:r>
      <w:r>
        <w:t>①</w:t>
      </w:r>
      <w:r>
        <w:t>出席；</w:t>
      </w:r>
      <w:r>
        <w:t>②</w:t>
      </w:r>
      <w:r>
        <w:t>上学；</w:t>
      </w:r>
      <w:r>
        <w:t>③</w:t>
      </w:r>
      <w:r>
        <w:t>照料、处理</w:t>
      </w:r>
    </w:p>
    <w:p w14:paraId="13A12457" w14:textId="77777777" w:rsidR="00471A21" w:rsidRDefault="00000000">
      <w:pPr>
        <w:pStyle w:val="ReviewLine"/>
      </w:pPr>
      <w:r>
        <w:rPr>
          <w:b/>
          <w:color w:val="1F4E79"/>
        </w:rPr>
        <w:t>available  adj.</w:t>
      </w:r>
      <w:r>
        <w:t>｜</w:t>
      </w:r>
      <w:r>
        <w:t>①</w:t>
      </w:r>
      <w:r>
        <w:t>可获得的；</w:t>
      </w:r>
      <w:r>
        <w:t>②</w:t>
      </w:r>
      <w:r>
        <w:t>可使用的；</w:t>
      </w:r>
      <w:r>
        <w:t>③</w:t>
      </w:r>
      <w:r>
        <w:t>有空的</w:t>
      </w:r>
    </w:p>
    <w:p w14:paraId="27FBCFCF" w14:textId="77777777" w:rsidR="00471A21" w:rsidRDefault="00000000">
      <w:pPr>
        <w:pStyle w:val="ReviewLine"/>
      </w:pPr>
      <w:r>
        <w:rPr>
          <w:b/>
          <w:color w:val="1F4E79"/>
        </w:rPr>
        <w:t>offer  n./v.</w:t>
      </w:r>
      <w:r>
        <w:t>｜</w:t>
      </w:r>
      <w:r>
        <w:t>①</w:t>
      </w:r>
      <w:r>
        <w:t>主动提出；</w:t>
      </w:r>
      <w:r>
        <w:t>②</w:t>
      </w:r>
      <w:r>
        <w:t>提供；</w:t>
      </w:r>
      <w:r>
        <w:t>③</w:t>
      </w:r>
      <w:r>
        <w:t>出价、提议</w:t>
      </w:r>
    </w:p>
    <w:p w14:paraId="02600681" w14:textId="77777777" w:rsidR="00471A21" w:rsidRDefault="00000000">
      <w:pPr>
        <w:pStyle w:val="ReviewLine"/>
      </w:pPr>
      <w:r>
        <w:rPr>
          <w:b/>
          <w:color w:val="1F4E79"/>
        </w:rPr>
        <w:t>request  n./v.</w:t>
      </w:r>
      <w:r>
        <w:t>｜请求；要求</w:t>
      </w:r>
    </w:p>
    <w:p w14:paraId="38E62F39" w14:textId="77777777" w:rsidR="00471A21" w:rsidRDefault="00000000">
      <w:pPr>
        <w:pStyle w:val="BankHead"/>
        <w:keepNext/>
        <w:keepLines/>
      </w:pPr>
      <w:r>
        <w:t>校园与观察</w:t>
      </w:r>
    </w:p>
    <w:p w14:paraId="71AE6590" w14:textId="77777777" w:rsidR="00471A21" w:rsidRDefault="00000000">
      <w:pPr>
        <w:pStyle w:val="ReviewLine"/>
      </w:pPr>
      <w:r>
        <w:rPr>
          <w:b/>
          <w:color w:val="1F4E79"/>
        </w:rPr>
        <w:t>apply  v.</w:t>
      </w:r>
      <w:r>
        <w:t>｜</w:t>
      </w:r>
      <w:r>
        <w:t>①</w:t>
      </w:r>
      <w:r>
        <w:t>申请；</w:t>
      </w:r>
      <w:r>
        <w:t>②</w:t>
      </w:r>
      <w:r>
        <w:t>应用；</w:t>
      </w:r>
      <w:r>
        <w:t>③</w:t>
      </w:r>
      <w:r>
        <w:t>涂、敷</w:t>
      </w:r>
    </w:p>
    <w:p w14:paraId="4A7B3D92" w14:textId="77777777" w:rsidR="00471A21" w:rsidRDefault="00000000">
      <w:pPr>
        <w:pStyle w:val="ReviewLine"/>
      </w:pPr>
      <w:r>
        <w:rPr>
          <w:b/>
          <w:color w:val="1F4E79"/>
        </w:rPr>
        <w:t>charge  n./v.</w:t>
      </w:r>
      <w:r>
        <w:t>｜</w:t>
      </w:r>
      <w:r>
        <w:t>①</w:t>
      </w:r>
      <w:r>
        <w:t>费用；</w:t>
      </w:r>
      <w:r>
        <w:t>②</w:t>
      </w:r>
      <w:r>
        <w:t>负责；</w:t>
      </w:r>
      <w:r>
        <w:t>③</w:t>
      </w:r>
      <w:r>
        <w:t>控告；</w:t>
      </w:r>
      <w:r>
        <w:t>④</w:t>
      </w:r>
      <w:r>
        <w:t>充电</w:t>
      </w:r>
    </w:p>
    <w:p w14:paraId="74F5F868" w14:textId="77777777" w:rsidR="00471A21" w:rsidRDefault="00000000">
      <w:pPr>
        <w:pStyle w:val="ReviewLine"/>
      </w:pPr>
      <w:r>
        <w:rPr>
          <w:b/>
          <w:color w:val="1F4E79"/>
        </w:rPr>
        <w:t>conduct  n./v.</w:t>
      </w:r>
      <w:r>
        <w:t>｜</w:t>
      </w:r>
      <w:r>
        <w:t>①</w:t>
      </w:r>
      <w:r>
        <w:t>行为；</w:t>
      </w:r>
      <w:r>
        <w:t>②</w:t>
      </w:r>
      <w:r>
        <w:t>组织、实施；</w:t>
      </w:r>
      <w:r>
        <w:t>③</w:t>
      </w:r>
      <w:r>
        <w:t>传导</w:t>
      </w:r>
    </w:p>
    <w:p w14:paraId="1B479CFA" w14:textId="77777777" w:rsidR="00471A21" w:rsidRDefault="00000000">
      <w:pPr>
        <w:pStyle w:val="ReviewLine"/>
      </w:pPr>
      <w:r>
        <w:rPr>
          <w:b/>
          <w:color w:val="1F4E79"/>
        </w:rPr>
        <w:t>concern  n./v.</w:t>
      </w:r>
      <w:r>
        <w:t>｜</w:t>
      </w:r>
      <w:r>
        <w:t>①</w:t>
      </w:r>
      <w:r>
        <w:t>担忧；</w:t>
      </w:r>
      <w:r>
        <w:t>②</w:t>
      </w:r>
      <w:r>
        <w:t>关心；</w:t>
      </w:r>
      <w:r>
        <w:t>③</w:t>
      </w:r>
      <w:r>
        <w:t>涉及</w:t>
      </w:r>
    </w:p>
    <w:p w14:paraId="255DEB94" w14:textId="77777777" w:rsidR="00471A21" w:rsidRDefault="00000000">
      <w:pPr>
        <w:pStyle w:val="ReviewLine"/>
      </w:pPr>
      <w:r>
        <w:rPr>
          <w:b/>
          <w:color w:val="1F4E79"/>
        </w:rPr>
        <w:t>contribute  v.</w:t>
      </w:r>
      <w:r>
        <w:t>｜</w:t>
      </w:r>
      <w:r>
        <w:t>①</w:t>
      </w:r>
      <w:r>
        <w:t>贡献；</w:t>
      </w:r>
      <w:r>
        <w:t>②</w:t>
      </w:r>
      <w:r>
        <w:t>促成；</w:t>
      </w:r>
      <w:r>
        <w:t>③</w:t>
      </w:r>
      <w:r>
        <w:t>投稿</w:t>
      </w:r>
    </w:p>
    <w:p w14:paraId="1F234E8E" w14:textId="77777777" w:rsidR="00471A21" w:rsidRDefault="00000000">
      <w:pPr>
        <w:pStyle w:val="ReviewLine"/>
      </w:pPr>
      <w:r>
        <w:rPr>
          <w:b/>
          <w:color w:val="1F4E79"/>
        </w:rPr>
        <w:t>engage  v.</w:t>
      </w:r>
      <w:r>
        <w:t>｜</w:t>
      </w:r>
      <w:r>
        <w:t>①</w:t>
      </w:r>
      <w:r>
        <w:t>参加；</w:t>
      </w:r>
      <w:r>
        <w:t>②</w:t>
      </w:r>
      <w:r>
        <w:t>吸引；</w:t>
      </w:r>
      <w:r>
        <w:t>③</w:t>
      </w:r>
      <w:r>
        <w:t>使忙于</w:t>
      </w:r>
    </w:p>
    <w:p w14:paraId="2889637F" w14:textId="77777777" w:rsidR="00471A21" w:rsidRDefault="00000000">
      <w:pPr>
        <w:pStyle w:val="ReviewLine"/>
      </w:pPr>
      <w:r>
        <w:rPr>
          <w:b/>
          <w:color w:val="1F4E79"/>
        </w:rPr>
        <w:t>respect  n./v.</w:t>
      </w:r>
      <w:r>
        <w:t>｜尊重；方面</w:t>
      </w:r>
    </w:p>
    <w:p w14:paraId="39BAC4AC" w14:textId="77777777" w:rsidR="00471A21" w:rsidRDefault="00000000">
      <w:pPr>
        <w:pStyle w:val="ReviewLine"/>
      </w:pPr>
      <w:r>
        <w:rPr>
          <w:b/>
          <w:color w:val="1F4E79"/>
        </w:rPr>
        <w:t>serve  v.</w:t>
      </w:r>
      <w:r>
        <w:t>｜</w:t>
      </w:r>
      <w:r>
        <w:t>①</w:t>
      </w:r>
      <w:r>
        <w:t>服务；</w:t>
      </w:r>
      <w:r>
        <w:t>②</w:t>
      </w:r>
      <w:r>
        <w:t>端上；</w:t>
      </w:r>
      <w:r>
        <w:t>③</w:t>
      </w:r>
      <w:r>
        <w:t>担任；</w:t>
      </w:r>
      <w:r>
        <w:t>④</w:t>
      </w:r>
      <w:r>
        <w:t>起作用</w:t>
      </w:r>
    </w:p>
    <w:p w14:paraId="4D17C38A" w14:textId="77777777" w:rsidR="00471A21" w:rsidRDefault="00000000">
      <w:pPr>
        <w:pStyle w:val="ReviewLine"/>
      </w:pPr>
      <w:r>
        <w:rPr>
          <w:b/>
          <w:color w:val="1F4E79"/>
        </w:rPr>
        <w:t>treat  v./n.</w:t>
      </w:r>
      <w:r>
        <w:t>｜</w:t>
      </w:r>
      <w:r>
        <w:t>①</w:t>
      </w:r>
      <w:r>
        <w:t>对待；</w:t>
      </w:r>
      <w:r>
        <w:t>②</w:t>
      </w:r>
      <w:r>
        <w:t>治疗；</w:t>
      </w:r>
      <w:r>
        <w:t>③</w:t>
      </w:r>
      <w:r>
        <w:t>请客、款待</w:t>
      </w:r>
    </w:p>
    <w:p w14:paraId="23B562CC" w14:textId="77777777" w:rsidR="00471A21" w:rsidRDefault="00000000">
      <w:pPr>
        <w:pStyle w:val="ReviewLine"/>
      </w:pPr>
      <w:r>
        <w:rPr>
          <w:b/>
          <w:color w:val="1F4E79"/>
        </w:rPr>
        <w:t>welcome  v./n./adj.</w:t>
      </w:r>
      <w:r>
        <w:t>｜欢迎；欢迎词；受欢迎的</w:t>
      </w:r>
    </w:p>
    <w:p w14:paraId="009BE18A" w14:textId="77777777" w:rsidR="00471A21" w:rsidRDefault="00000000">
      <w:pPr>
        <w:pStyle w:val="ReviewLine"/>
      </w:pPr>
      <w:r>
        <w:rPr>
          <w:b/>
          <w:color w:val="1F4E79"/>
        </w:rPr>
        <w:t>appear  v.</w:t>
      </w:r>
      <w:r>
        <w:t>｜</w:t>
      </w:r>
      <w:r>
        <w:t>①</w:t>
      </w:r>
      <w:r>
        <w:t>出现；</w:t>
      </w:r>
      <w:r>
        <w:t>②</w:t>
      </w:r>
      <w:r>
        <w:t>似乎</w:t>
      </w:r>
    </w:p>
    <w:p w14:paraId="77280BCC" w14:textId="77777777" w:rsidR="00471A21" w:rsidRDefault="00000000">
      <w:pPr>
        <w:pStyle w:val="ReviewLine"/>
      </w:pPr>
      <w:r>
        <w:rPr>
          <w:b/>
          <w:color w:val="1F4E79"/>
        </w:rPr>
        <w:t>figure  n./v.</w:t>
      </w:r>
      <w:r>
        <w:t>｜</w:t>
      </w:r>
      <w:r>
        <w:t>①</w:t>
      </w:r>
      <w:r>
        <w:t>人物、身影；</w:t>
      </w:r>
      <w:r>
        <w:t>②</w:t>
      </w:r>
      <w:r>
        <w:t>数字；</w:t>
      </w:r>
      <w:r>
        <w:t>③</w:t>
      </w:r>
      <w:r>
        <w:t>体形；</w:t>
      </w:r>
      <w:r>
        <w:t>④</w:t>
      </w:r>
      <w:r>
        <w:t>理解</w:t>
      </w:r>
    </w:p>
    <w:p w14:paraId="565998CE" w14:textId="77777777" w:rsidR="00471A21" w:rsidRDefault="00000000">
      <w:pPr>
        <w:pStyle w:val="ReviewLine"/>
      </w:pPr>
      <w:r>
        <w:rPr>
          <w:b/>
          <w:color w:val="1F4E79"/>
        </w:rPr>
        <w:t>mean  v./adj.</w:t>
      </w:r>
      <w:r>
        <w:t>｜</w:t>
      </w:r>
      <w:r>
        <w:t>①</w:t>
      </w:r>
      <w:r>
        <w:t>意思是；</w:t>
      </w:r>
      <w:r>
        <w:t>②</w:t>
      </w:r>
      <w:r>
        <w:t>打算；</w:t>
      </w:r>
      <w:r>
        <w:t>③</w:t>
      </w:r>
      <w:r>
        <w:t>意味着；</w:t>
      </w:r>
      <w:r>
        <w:t>④</w:t>
      </w:r>
      <w:r>
        <w:t>刻薄的</w:t>
      </w:r>
    </w:p>
    <w:p w14:paraId="4647FA6A" w14:textId="77777777" w:rsidR="00471A21" w:rsidRDefault="00000000">
      <w:pPr>
        <w:pStyle w:val="ReviewLine"/>
      </w:pPr>
      <w:r>
        <w:rPr>
          <w:b/>
          <w:color w:val="1F4E79"/>
        </w:rPr>
        <w:t>matter  n./v.</w:t>
      </w:r>
      <w:r>
        <w:t>｜</w:t>
      </w:r>
      <w:r>
        <w:t>①</w:t>
      </w:r>
      <w:r>
        <w:t>事情、问题；</w:t>
      </w:r>
      <w:r>
        <w:t>②</w:t>
      </w:r>
      <w:r>
        <w:t>重要、要紧</w:t>
      </w:r>
    </w:p>
    <w:p w14:paraId="525E9DB5" w14:textId="77777777" w:rsidR="00471A21" w:rsidRDefault="00000000">
      <w:pPr>
        <w:pStyle w:val="ReviewLine"/>
      </w:pPr>
      <w:r>
        <w:rPr>
          <w:b/>
          <w:color w:val="1F4E79"/>
        </w:rPr>
        <w:t>notice  n./v.</w:t>
      </w:r>
      <w:r>
        <w:t>｜</w:t>
      </w:r>
      <w:r>
        <w:t>①</w:t>
      </w:r>
      <w:r>
        <w:t>通知、告示；</w:t>
      </w:r>
      <w:r>
        <w:t>②</w:t>
      </w:r>
      <w:r>
        <w:t>注意到；</w:t>
      </w:r>
      <w:r>
        <w:t>③</w:t>
      </w:r>
      <w:r>
        <w:t>提前通知</w:t>
      </w:r>
    </w:p>
    <w:p w14:paraId="12D5037F" w14:textId="77777777" w:rsidR="00471A21" w:rsidRDefault="00000000">
      <w:pPr>
        <w:pStyle w:val="ReviewLine"/>
      </w:pPr>
      <w:r>
        <w:rPr>
          <w:b/>
          <w:color w:val="1F4E79"/>
        </w:rPr>
        <w:t>observe  v.</w:t>
      </w:r>
      <w:r>
        <w:t>｜</w:t>
      </w:r>
      <w:r>
        <w:t>①</w:t>
      </w:r>
      <w:r>
        <w:t>观察；</w:t>
      </w:r>
      <w:r>
        <w:t>②</w:t>
      </w:r>
      <w:r>
        <w:t>遵守；</w:t>
      </w:r>
      <w:r>
        <w:t>③</w:t>
      </w:r>
      <w:r>
        <w:t>庆祝</w:t>
      </w:r>
    </w:p>
    <w:p w14:paraId="10F3D158" w14:textId="77777777" w:rsidR="00471A21" w:rsidRDefault="00000000">
      <w:pPr>
        <w:pStyle w:val="ReviewLine"/>
      </w:pPr>
      <w:r>
        <w:rPr>
          <w:b/>
          <w:color w:val="1F4E79"/>
        </w:rPr>
        <w:t>point  n./v.</w:t>
      </w:r>
      <w:r>
        <w:t>｜</w:t>
      </w:r>
      <w:r>
        <w:t>①</w:t>
      </w:r>
      <w:r>
        <w:t>点、要点；</w:t>
      </w:r>
      <w:r>
        <w:t>②</w:t>
      </w:r>
      <w:r>
        <w:t>分数；</w:t>
      </w:r>
      <w:r>
        <w:t>③</w:t>
      </w:r>
      <w:r>
        <w:t>指向；</w:t>
      </w:r>
      <w:r>
        <w:t>④</w:t>
      </w:r>
      <w:r>
        <w:t>表明</w:t>
      </w:r>
    </w:p>
    <w:p w14:paraId="74B2C4E7" w14:textId="77777777" w:rsidR="00471A21" w:rsidRDefault="00000000">
      <w:pPr>
        <w:pStyle w:val="ReviewLine"/>
      </w:pPr>
      <w:r>
        <w:rPr>
          <w:b/>
          <w:color w:val="1F4E79"/>
        </w:rPr>
        <w:t>present  n./adj./v.</w:t>
      </w:r>
      <w:r>
        <w:t>｜</w:t>
      </w:r>
      <w:r>
        <w:t>①</w:t>
      </w:r>
      <w:r>
        <w:t>礼物；</w:t>
      </w:r>
      <w:r>
        <w:t>②</w:t>
      </w:r>
      <w:r>
        <w:t>现在的、在场的；</w:t>
      </w:r>
      <w:r>
        <w:t>③</w:t>
      </w:r>
      <w:r>
        <w:t>呈现、颁发</w:t>
      </w:r>
    </w:p>
    <w:p w14:paraId="0938CB01" w14:textId="77777777" w:rsidR="00471A21" w:rsidRDefault="00000000">
      <w:pPr>
        <w:pStyle w:val="ReviewLine"/>
      </w:pPr>
      <w:r>
        <w:rPr>
          <w:b/>
          <w:color w:val="1F4E79"/>
        </w:rPr>
        <w:t>sound  n./v./adj.</w:t>
      </w:r>
      <w:r>
        <w:t>｜</w:t>
      </w:r>
      <w:r>
        <w:t>①</w:t>
      </w:r>
      <w:r>
        <w:t>声音；</w:t>
      </w:r>
      <w:r>
        <w:t>②</w:t>
      </w:r>
      <w:r>
        <w:t>听起来；</w:t>
      </w:r>
      <w:r>
        <w:t>③</w:t>
      </w:r>
      <w:r>
        <w:t>可靠的、健康的</w:t>
      </w:r>
    </w:p>
    <w:p w14:paraId="62D0AD38" w14:textId="77777777" w:rsidR="00471A21" w:rsidRDefault="00000000">
      <w:pPr>
        <w:pStyle w:val="ReviewLine"/>
        <w:rPr>
          <w:lang w:eastAsia="zh-CN"/>
        </w:rPr>
      </w:pPr>
      <w:proofErr w:type="gramStart"/>
      <w:r>
        <w:rPr>
          <w:b/>
          <w:color w:val="1F4E79"/>
          <w:lang w:eastAsia="zh-CN"/>
        </w:rPr>
        <w:t>spot  n.</w:t>
      </w:r>
      <w:proofErr w:type="gramEnd"/>
      <w:r>
        <w:rPr>
          <w:b/>
          <w:color w:val="1F4E79"/>
          <w:lang w:eastAsia="zh-CN"/>
        </w:rPr>
        <w:t>/v.</w:t>
      </w:r>
      <w:r>
        <w:rPr>
          <w:lang w:eastAsia="zh-CN"/>
        </w:rPr>
        <w:t>｜</w:t>
      </w:r>
      <w:r>
        <w:rPr>
          <w:lang w:eastAsia="zh-CN"/>
        </w:rPr>
        <w:t>①</w:t>
      </w:r>
      <w:r>
        <w:rPr>
          <w:lang w:eastAsia="zh-CN"/>
        </w:rPr>
        <w:t>地点；</w:t>
      </w:r>
      <w:r>
        <w:rPr>
          <w:lang w:eastAsia="zh-CN"/>
        </w:rPr>
        <w:t>②</w:t>
      </w:r>
      <w:r>
        <w:rPr>
          <w:lang w:eastAsia="zh-CN"/>
        </w:rPr>
        <w:t>斑点；</w:t>
      </w:r>
      <w:r>
        <w:rPr>
          <w:lang w:eastAsia="zh-CN"/>
        </w:rPr>
        <w:t>③</w:t>
      </w:r>
      <w:r>
        <w:rPr>
          <w:lang w:eastAsia="zh-CN"/>
        </w:rPr>
        <w:t>发现、认出</w:t>
      </w:r>
    </w:p>
    <w:p w14:paraId="7A921E99" w14:textId="77777777" w:rsidR="00471A21" w:rsidRDefault="00000000">
      <w:pPr>
        <w:pStyle w:val="BankHead"/>
        <w:keepNext/>
        <w:keepLines/>
        <w:rPr>
          <w:lang w:eastAsia="zh-CN"/>
        </w:rPr>
      </w:pPr>
      <w:r>
        <w:rPr>
          <w:lang w:eastAsia="zh-CN"/>
        </w:rPr>
        <w:t>动作与困境</w:t>
      </w:r>
    </w:p>
    <w:p w14:paraId="52ACCAF1" w14:textId="77777777" w:rsidR="00471A21" w:rsidRDefault="00000000">
      <w:pPr>
        <w:pStyle w:val="ReviewLine"/>
        <w:rPr>
          <w:lang w:eastAsia="zh-CN"/>
        </w:rPr>
      </w:pPr>
      <w:proofErr w:type="gramStart"/>
      <w:r>
        <w:rPr>
          <w:b/>
          <w:color w:val="1F4E79"/>
          <w:lang w:eastAsia="zh-CN"/>
        </w:rPr>
        <w:t>bear  v.</w:t>
      </w:r>
      <w:proofErr w:type="gramEnd"/>
      <w:r>
        <w:rPr>
          <w:b/>
          <w:color w:val="1F4E79"/>
          <w:lang w:eastAsia="zh-CN"/>
        </w:rPr>
        <w:t>/n.</w:t>
      </w:r>
      <w:r>
        <w:rPr>
          <w:lang w:eastAsia="zh-CN"/>
        </w:rPr>
        <w:t>｜</w:t>
      </w:r>
      <w:r>
        <w:rPr>
          <w:lang w:eastAsia="zh-CN"/>
        </w:rPr>
        <w:t>①</w:t>
      </w:r>
      <w:r>
        <w:rPr>
          <w:lang w:eastAsia="zh-CN"/>
        </w:rPr>
        <w:t>承受；</w:t>
      </w:r>
      <w:r>
        <w:rPr>
          <w:lang w:eastAsia="zh-CN"/>
        </w:rPr>
        <w:t>②</w:t>
      </w:r>
      <w:r>
        <w:rPr>
          <w:lang w:eastAsia="zh-CN"/>
        </w:rPr>
        <w:t>承担；</w:t>
      </w:r>
      <w:r>
        <w:rPr>
          <w:lang w:eastAsia="zh-CN"/>
        </w:rPr>
        <w:t>③</w:t>
      </w:r>
      <w:r>
        <w:rPr>
          <w:lang w:eastAsia="zh-CN"/>
        </w:rPr>
        <w:t>带有；</w:t>
      </w:r>
      <w:r>
        <w:rPr>
          <w:lang w:eastAsia="zh-CN"/>
        </w:rPr>
        <w:t>④</w:t>
      </w:r>
      <w:r>
        <w:rPr>
          <w:lang w:eastAsia="zh-CN"/>
        </w:rPr>
        <w:t>熊</w:t>
      </w:r>
    </w:p>
    <w:p w14:paraId="49F26707" w14:textId="77777777" w:rsidR="00471A21" w:rsidRDefault="00000000">
      <w:pPr>
        <w:pStyle w:val="ReviewLine"/>
      </w:pPr>
      <w:proofErr w:type="gramStart"/>
      <w:r>
        <w:rPr>
          <w:b/>
          <w:color w:val="1F4E79"/>
        </w:rPr>
        <w:t>beat  v.</w:t>
      </w:r>
      <w:proofErr w:type="gramEnd"/>
      <w:r>
        <w:rPr>
          <w:b/>
          <w:color w:val="1F4E79"/>
        </w:rPr>
        <w:t>/n.</w:t>
      </w:r>
      <w:r>
        <w:t>｜</w:t>
      </w:r>
      <w:r>
        <w:t>①</w:t>
      </w:r>
      <w:proofErr w:type="spellStart"/>
      <w:r>
        <w:t>击打</w:t>
      </w:r>
      <w:proofErr w:type="spellEnd"/>
      <w:r>
        <w:t>；</w:t>
      </w:r>
      <w:r>
        <w:t>②</w:t>
      </w:r>
      <w:r>
        <w:t>打败；</w:t>
      </w:r>
      <w:r>
        <w:t>③</w:t>
      </w:r>
      <w:r>
        <w:t>心跳、节拍</w:t>
      </w:r>
    </w:p>
    <w:p w14:paraId="73674B76" w14:textId="77777777" w:rsidR="00471A21" w:rsidRDefault="00000000">
      <w:pPr>
        <w:pStyle w:val="ReviewLine"/>
      </w:pPr>
      <w:r>
        <w:rPr>
          <w:b/>
          <w:color w:val="1F4E79"/>
        </w:rPr>
        <w:t>draw  v.</w:t>
      </w:r>
      <w:r>
        <w:t>｜</w:t>
      </w:r>
      <w:r>
        <w:t>①</w:t>
      </w:r>
      <w:r>
        <w:t>画；</w:t>
      </w:r>
      <w:r>
        <w:t>②</w:t>
      </w:r>
      <w:r>
        <w:t>拉、拖；</w:t>
      </w:r>
      <w:r>
        <w:t>③</w:t>
      </w:r>
      <w:r>
        <w:t>吸引；</w:t>
      </w:r>
      <w:r>
        <w:t>④</w:t>
      </w:r>
      <w:r>
        <w:t>得出</w:t>
      </w:r>
    </w:p>
    <w:p w14:paraId="5CC6D87D" w14:textId="77777777" w:rsidR="00471A21" w:rsidRDefault="00000000">
      <w:pPr>
        <w:pStyle w:val="ReviewLine"/>
      </w:pPr>
      <w:r>
        <w:rPr>
          <w:b/>
          <w:color w:val="1F4E79"/>
        </w:rPr>
        <w:t>drop  v./n.</w:t>
      </w:r>
      <w:r>
        <w:t>｜</w:t>
      </w:r>
      <w:r>
        <w:t>①</w:t>
      </w:r>
      <w:r>
        <w:t>掉落；</w:t>
      </w:r>
      <w:r>
        <w:t>②</w:t>
      </w:r>
      <w:r>
        <w:t>下降；</w:t>
      </w:r>
      <w:r>
        <w:t>③</w:t>
      </w:r>
      <w:r>
        <w:t>顺路送；</w:t>
      </w:r>
      <w:r>
        <w:t>④</w:t>
      </w:r>
      <w:r>
        <w:t>放弃</w:t>
      </w:r>
    </w:p>
    <w:p w14:paraId="536C1F88" w14:textId="77777777" w:rsidR="00471A21" w:rsidRDefault="00000000">
      <w:pPr>
        <w:pStyle w:val="ReviewLine"/>
      </w:pPr>
      <w:r>
        <w:rPr>
          <w:b/>
          <w:color w:val="1F4E79"/>
        </w:rPr>
        <w:t>fix  v.</w:t>
      </w:r>
      <w:r>
        <w:t>｜</w:t>
      </w:r>
      <w:r>
        <w:t>①</w:t>
      </w:r>
      <w:r>
        <w:t>修理；</w:t>
      </w:r>
      <w:r>
        <w:t>②</w:t>
      </w:r>
      <w:r>
        <w:t>确定；</w:t>
      </w:r>
      <w:r>
        <w:t>③</w:t>
      </w:r>
      <w:r>
        <w:t>把目光固定在</w:t>
      </w:r>
    </w:p>
    <w:p w14:paraId="7602825D" w14:textId="77777777" w:rsidR="00471A21" w:rsidRDefault="00000000">
      <w:pPr>
        <w:pStyle w:val="ReviewLine"/>
      </w:pPr>
      <w:r>
        <w:rPr>
          <w:b/>
          <w:color w:val="1F4E79"/>
        </w:rPr>
        <w:t>freeze  v.</w:t>
      </w:r>
      <w:r>
        <w:t>｜</w:t>
      </w:r>
      <w:r>
        <w:t>①</w:t>
      </w:r>
      <w:r>
        <w:t>结冰；</w:t>
      </w:r>
      <w:r>
        <w:t>②</w:t>
      </w:r>
      <w:r>
        <w:t>冷冻；</w:t>
      </w:r>
      <w:r>
        <w:t>③</w:t>
      </w:r>
      <w:r>
        <w:t>僵住</w:t>
      </w:r>
    </w:p>
    <w:p w14:paraId="59502172" w14:textId="77777777" w:rsidR="00471A21" w:rsidRDefault="00000000">
      <w:pPr>
        <w:pStyle w:val="ReviewLine"/>
      </w:pPr>
      <w:r>
        <w:rPr>
          <w:b/>
          <w:color w:val="1F4E79"/>
        </w:rPr>
        <w:t>gather  v.</w:t>
      </w:r>
      <w:r>
        <w:t>｜</w:t>
      </w:r>
      <w:r>
        <w:t>①</w:t>
      </w:r>
      <w:r>
        <w:t>聚集；</w:t>
      </w:r>
      <w:r>
        <w:t>②</w:t>
      </w:r>
      <w:r>
        <w:t>收集；</w:t>
      </w:r>
      <w:r>
        <w:t>③</w:t>
      </w:r>
      <w:r>
        <w:t>逐渐增加；</w:t>
      </w:r>
      <w:r>
        <w:t>④</w:t>
      </w:r>
      <w:r>
        <w:t>推断</w:t>
      </w:r>
    </w:p>
    <w:p w14:paraId="721FEF66" w14:textId="77777777" w:rsidR="00471A21" w:rsidRDefault="00000000">
      <w:pPr>
        <w:pStyle w:val="ReviewLine"/>
      </w:pPr>
      <w:r>
        <w:rPr>
          <w:b/>
          <w:color w:val="1F4E79"/>
        </w:rPr>
        <w:t>hold  v./n.</w:t>
      </w:r>
      <w:r>
        <w:t>｜</w:t>
      </w:r>
      <w:r>
        <w:t>①</w:t>
      </w:r>
      <w:r>
        <w:t>握住；</w:t>
      </w:r>
      <w:r>
        <w:t>②</w:t>
      </w:r>
      <w:r>
        <w:t>举行；</w:t>
      </w:r>
      <w:r>
        <w:t>③</w:t>
      </w:r>
      <w:r>
        <w:t>容纳；</w:t>
      </w:r>
      <w:r>
        <w:t>④</w:t>
      </w:r>
      <w:r>
        <w:t>保持</w:t>
      </w:r>
    </w:p>
    <w:p w14:paraId="4E3005DA" w14:textId="77777777" w:rsidR="00471A21" w:rsidRDefault="00000000">
      <w:pPr>
        <w:pStyle w:val="ReviewLine"/>
      </w:pPr>
      <w:r>
        <w:rPr>
          <w:b/>
          <w:color w:val="1F4E79"/>
        </w:rPr>
        <w:t>lift  v./n.</w:t>
      </w:r>
      <w:r>
        <w:t>｜</w:t>
      </w:r>
      <w:r>
        <w:t>①</w:t>
      </w:r>
      <w:r>
        <w:t>举起；</w:t>
      </w:r>
      <w:r>
        <w:t>②</w:t>
      </w:r>
      <w:r>
        <w:t>抬起；</w:t>
      </w:r>
      <w:r>
        <w:t>③</w:t>
      </w:r>
      <w:r>
        <w:t>提升；</w:t>
      </w:r>
      <w:r>
        <w:t>④</w:t>
      </w:r>
      <w:r>
        <w:t>搭便车</w:t>
      </w:r>
    </w:p>
    <w:p w14:paraId="235D6852" w14:textId="77777777" w:rsidR="00471A21" w:rsidRDefault="00000000">
      <w:pPr>
        <w:pStyle w:val="ReviewLine"/>
      </w:pPr>
      <w:r>
        <w:rPr>
          <w:b/>
          <w:color w:val="1F4E79"/>
        </w:rPr>
        <w:t>reach  v./n.</w:t>
      </w:r>
      <w:r>
        <w:t>｜</w:t>
      </w:r>
      <w:r>
        <w:t>①</w:t>
      </w:r>
      <w:r>
        <w:t>到达；</w:t>
      </w:r>
      <w:r>
        <w:t>②</w:t>
      </w:r>
      <w:r>
        <w:t>伸手；</w:t>
      </w:r>
      <w:r>
        <w:t>③</w:t>
      </w:r>
      <w:r>
        <w:t>达成</w:t>
      </w:r>
    </w:p>
    <w:p w14:paraId="5177C963" w14:textId="77777777" w:rsidR="00471A21" w:rsidRDefault="00000000">
      <w:pPr>
        <w:pStyle w:val="ReviewLine"/>
      </w:pPr>
      <w:r>
        <w:rPr>
          <w:b/>
          <w:color w:val="1F4E79"/>
        </w:rPr>
        <w:t>settle  v.</w:t>
      </w:r>
      <w:r>
        <w:t>｜</w:t>
      </w:r>
      <w:r>
        <w:t>①</w:t>
      </w:r>
      <w:r>
        <w:t>定居；</w:t>
      </w:r>
      <w:r>
        <w:t>②</w:t>
      </w:r>
      <w:r>
        <w:t>解决；</w:t>
      </w:r>
      <w:r>
        <w:t>③</w:t>
      </w:r>
      <w:r>
        <w:t>平静下来；</w:t>
      </w:r>
      <w:r>
        <w:t>④</w:t>
      </w:r>
      <w:r>
        <w:t>结清</w:t>
      </w:r>
    </w:p>
    <w:p w14:paraId="7B75AC42" w14:textId="77777777" w:rsidR="00471A21" w:rsidRDefault="00000000">
      <w:pPr>
        <w:pStyle w:val="ReviewLine"/>
      </w:pPr>
      <w:r>
        <w:rPr>
          <w:b/>
          <w:color w:val="1F4E79"/>
        </w:rPr>
        <w:t>strike  v./n.</w:t>
      </w:r>
      <w:r>
        <w:t>｜</w:t>
      </w:r>
      <w:r>
        <w:t>①</w:t>
      </w:r>
      <w:r>
        <w:t>击打；</w:t>
      </w:r>
      <w:r>
        <w:t>②</w:t>
      </w:r>
      <w:r>
        <w:t>突然想到；</w:t>
      </w:r>
      <w:r>
        <w:t>③</w:t>
      </w:r>
      <w:r>
        <w:t>给人印象；</w:t>
      </w:r>
      <w:r>
        <w:t>④</w:t>
      </w:r>
      <w:r>
        <w:t>罢工</w:t>
      </w:r>
    </w:p>
    <w:p w14:paraId="6C5E6340" w14:textId="77777777" w:rsidR="00471A21" w:rsidRDefault="00000000">
      <w:pPr>
        <w:pStyle w:val="ReviewLine"/>
      </w:pPr>
      <w:r>
        <w:rPr>
          <w:b/>
          <w:color w:val="1F4E79"/>
        </w:rPr>
        <w:t>turn  v./n.</w:t>
      </w:r>
      <w:r>
        <w:t>｜</w:t>
      </w:r>
      <w:r>
        <w:t>①</w:t>
      </w:r>
      <w:r>
        <w:t>转动、转身；</w:t>
      </w:r>
      <w:r>
        <w:t>②</w:t>
      </w:r>
      <w:r>
        <w:t>变得；</w:t>
      </w:r>
      <w:r>
        <w:t>③</w:t>
      </w:r>
      <w:r>
        <w:t>轮到；</w:t>
      </w:r>
      <w:r>
        <w:t>④</w:t>
      </w:r>
      <w:r>
        <w:t>转向、求助</w:t>
      </w:r>
    </w:p>
    <w:p w14:paraId="7C127114" w14:textId="77777777" w:rsidR="00471A21" w:rsidRDefault="00000000">
      <w:pPr>
        <w:pStyle w:val="ReviewLine"/>
      </w:pPr>
      <w:r>
        <w:rPr>
          <w:b/>
          <w:color w:val="1F4E79"/>
        </w:rPr>
        <w:t>cover  n./v.</w:t>
      </w:r>
      <w:r>
        <w:t>｜</w:t>
      </w:r>
      <w:r>
        <w:t>①</w:t>
      </w:r>
      <w:r>
        <w:t>覆盖；</w:t>
      </w:r>
      <w:r>
        <w:t>②</w:t>
      </w:r>
      <w:r>
        <w:t>包括；</w:t>
      </w:r>
      <w:r>
        <w:t>③</w:t>
      </w:r>
      <w:r>
        <w:t>行走；</w:t>
      </w:r>
      <w:r>
        <w:t>④</w:t>
      </w:r>
      <w:r>
        <w:t>报道；</w:t>
      </w:r>
      <w:r>
        <w:t>⑤</w:t>
      </w:r>
      <w:r>
        <w:t>封面</w:t>
      </w:r>
    </w:p>
    <w:p w14:paraId="6A88FC95" w14:textId="77777777" w:rsidR="00471A21" w:rsidRDefault="00000000">
      <w:pPr>
        <w:pStyle w:val="ReviewLine"/>
      </w:pPr>
      <w:r>
        <w:rPr>
          <w:b/>
          <w:color w:val="1F4E79"/>
        </w:rPr>
        <w:t>deliver  v.</w:t>
      </w:r>
      <w:r>
        <w:t>｜</w:t>
      </w:r>
      <w:r>
        <w:t>①</w:t>
      </w:r>
      <w:r>
        <w:t>递送；</w:t>
      </w:r>
      <w:r>
        <w:t>②</w:t>
      </w:r>
      <w:r>
        <w:t>发表；</w:t>
      </w:r>
      <w:r>
        <w:t>③</w:t>
      </w:r>
      <w:r>
        <w:t>兑现；</w:t>
      </w:r>
      <w:r>
        <w:t>④</w:t>
      </w:r>
      <w:r>
        <w:t>接生</w:t>
      </w:r>
    </w:p>
    <w:p w14:paraId="244EC4C2" w14:textId="77777777" w:rsidR="00471A21" w:rsidRDefault="00000000">
      <w:pPr>
        <w:pStyle w:val="ReviewLine"/>
      </w:pPr>
      <w:r>
        <w:rPr>
          <w:b/>
          <w:color w:val="1F4E79"/>
        </w:rPr>
        <w:lastRenderedPageBreak/>
        <w:t>escape  n./v.</w:t>
      </w:r>
      <w:r>
        <w:t>｜</w:t>
      </w:r>
      <w:r>
        <w:t>①</w:t>
      </w:r>
      <w:r>
        <w:t>逃脱；</w:t>
      </w:r>
      <w:r>
        <w:t>②</w:t>
      </w:r>
      <w:r>
        <w:t>被忽略；</w:t>
      </w:r>
      <w:r>
        <w:t>③</w:t>
      </w:r>
      <w:r>
        <w:t>漏出</w:t>
      </w:r>
    </w:p>
    <w:p w14:paraId="7CDF1E24" w14:textId="77777777" w:rsidR="00471A21" w:rsidRDefault="00000000">
      <w:pPr>
        <w:pStyle w:val="ReviewLine"/>
      </w:pPr>
      <w:r>
        <w:rPr>
          <w:b/>
          <w:color w:val="1F4E79"/>
        </w:rPr>
        <w:t>follow  v.</w:t>
      </w:r>
      <w:r>
        <w:t>｜</w:t>
      </w:r>
      <w:r>
        <w:t>①</w:t>
      </w:r>
      <w:r>
        <w:t>跟随；</w:t>
      </w:r>
      <w:r>
        <w:t>②</w:t>
      </w:r>
      <w:r>
        <w:t>遵循；</w:t>
      </w:r>
      <w:r>
        <w:t>③</w:t>
      </w:r>
      <w:r>
        <w:t>听懂；</w:t>
      </w:r>
      <w:r>
        <w:t>④</w:t>
      </w:r>
      <w:r>
        <w:t>接着发生</w:t>
      </w:r>
    </w:p>
    <w:p w14:paraId="169438DA" w14:textId="77777777" w:rsidR="00471A21" w:rsidRDefault="00000000">
      <w:pPr>
        <w:pStyle w:val="ReviewLine"/>
      </w:pPr>
      <w:r>
        <w:rPr>
          <w:b/>
          <w:color w:val="1F4E79"/>
        </w:rPr>
        <w:t>leave  v./n.</w:t>
      </w:r>
      <w:r>
        <w:t>｜</w:t>
      </w:r>
      <w:r>
        <w:t>①</w:t>
      </w:r>
      <w:r>
        <w:t>离开；</w:t>
      </w:r>
      <w:r>
        <w:t>②</w:t>
      </w:r>
      <w:r>
        <w:t>留下；</w:t>
      </w:r>
      <w:r>
        <w:t>③</w:t>
      </w:r>
      <w:r>
        <w:t>使处于；</w:t>
      </w:r>
      <w:r>
        <w:t>④</w:t>
      </w:r>
      <w:r>
        <w:t>假期</w:t>
      </w:r>
    </w:p>
    <w:p w14:paraId="4F55BAB7" w14:textId="77777777" w:rsidR="00471A21" w:rsidRDefault="00000000">
      <w:pPr>
        <w:pStyle w:val="ReviewLine"/>
      </w:pPr>
      <w:r>
        <w:rPr>
          <w:b/>
          <w:color w:val="1F4E79"/>
        </w:rPr>
        <w:t>save  v.</w:t>
      </w:r>
      <w:r>
        <w:t>｜</w:t>
      </w:r>
      <w:r>
        <w:t>①</w:t>
      </w:r>
      <w:r>
        <w:t>拯救；</w:t>
      </w:r>
      <w:r>
        <w:t>②</w:t>
      </w:r>
      <w:r>
        <w:t>节省；</w:t>
      </w:r>
      <w:r>
        <w:t>③</w:t>
      </w:r>
      <w:r>
        <w:t>保存</w:t>
      </w:r>
    </w:p>
    <w:p w14:paraId="26E8EF2D" w14:textId="77777777" w:rsidR="00471A21" w:rsidRDefault="00000000">
      <w:pPr>
        <w:pStyle w:val="ReviewLine"/>
      </w:pPr>
      <w:r>
        <w:rPr>
          <w:b/>
          <w:color w:val="1F4E79"/>
        </w:rPr>
        <w:t>set  v./n./adj.</w:t>
      </w:r>
      <w:r>
        <w:t>｜</w:t>
      </w:r>
      <w:r>
        <w:t>①</w:t>
      </w:r>
      <w:r>
        <w:t>放置；</w:t>
      </w:r>
      <w:r>
        <w:t>②</w:t>
      </w:r>
      <w:r>
        <w:t>设定；</w:t>
      </w:r>
      <w:r>
        <w:t>③</w:t>
      </w:r>
      <w:r>
        <w:t>落下；</w:t>
      </w:r>
      <w:r>
        <w:t>④</w:t>
      </w:r>
      <w:r>
        <w:t>一套；</w:t>
      </w:r>
      <w:r>
        <w:t>⑤</w:t>
      </w:r>
      <w:r>
        <w:t>安排好的</w:t>
      </w:r>
    </w:p>
    <w:p w14:paraId="512C4C04" w14:textId="77777777" w:rsidR="00471A21" w:rsidRDefault="00000000">
      <w:pPr>
        <w:pStyle w:val="ReviewLine"/>
      </w:pPr>
      <w:r>
        <w:rPr>
          <w:b/>
          <w:color w:val="1F4E79"/>
        </w:rPr>
        <w:t>trouble  n./v.</w:t>
      </w:r>
      <w:r>
        <w:t>｜</w:t>
      </w:r>
      <w:r>
        <w:t>①</w:t>
      </w:r>
      <w:r>
        <w:t>麻烦、困难；</w:t>
      </w:r>
      <w:r>
        <w:t>②</w:t>
      </w:r>
      <w:r>
        <w:t>使烦恼</w:t>
      </w:r>
    </w:p>
    <w:p w14:paraId="2B6D17E9" w14:textId="77777777" w:rsidR="00471A21" w:rsidRDefault="00000000">
      <w:pPr>
        <w:pStyle w:val="ReviewLine"/>
      </w:pPr>
      <w:r>
        <w:rPr>
          <w:b/>
          <w:color w:val="1F4E79"/>
        </w:rPr>
        <w:t>work  n./v.</w:t>
      </w:r>
      <w:r>
        <w:t>｜</w:t>
      </w:r>
      <w:r>
        <w:t>①</w:t>
      </w:r>
      <w:r>
        <w:t>工作；</w:t>
      </w:r>
      <w:r>
        <w:t>②</w:t>
      </w:r>
      <w:r>
        <w:t>奏效；</w:t>
      </w:r>
      <w:r>
        <w:t>③</w:t>
      </w:r>
      <w:r>
        <w:t>运转；</w:t>
      </w:r>
      <w:r>
        <w:t>④</w:t>
      </w:r>
      <w:r>
        <w:t>创作</w:t>
      </w:r>
    </w:p>
    <w:p w14:paraId="133B130C" w14:textId="77777777" w:rsidR="00471A21" w:rsidRDefault="00000000">
      <w:pPr>
        <w:pStyle w:val="BankHead"/>
        <w:keepNext/>
        <w:keepLines/>
      </w:pPr>
      <w:r>
        <w:t>变化与结果</w:t>
      </w:r>
    </w:p>
    <w:p w14:paraId="5C567F2F" w14:textId="77777777" w:rsidR="00471A21" w:rsidRDefault="00000000">
      <w:pPr>
        <w:pStyle w:val="ReviewLine"/>
      </w:pPr>
      <w:r>
        <w:rPr>
          <w:b/>
          <w:color w:val="1F4E79"/>
        </w:rPr>
        <w:t>calm  adj./v./n.</w:t>
      </w:r>
      <w:r>
        <w:t>｜平静的；使平静；平静</w:t>
      </w:r>
    </w:p>
    <w:p w14:paraId="7D5A2761" w14:textId="77777777" w:rsidR="00471A21" w:rsidRDefault="00000000">
      <w:pPr>
        <w:pStyle w:val="ReviewLine"/>
      </w:pPr>
      <w:r>
        <w:rPr>
          <w:b/>
          <w:color w:val="1F4E79"/>
        </w:rPr>
        <w:t>comfort  n./v.</w:t>
      </w:r>
      <w:r>
        <w:t>｜安慰；舒适；使安心</w:t>
      </w:r>
    </w:p>
    <w:p w14:paraId="06A5B75E" w14:textId="77777777" w:rsidR="00471A21" w:rsidRDefault="00000000">
      <w:pPr>
        <w:pStyle w:val="ReviewLine"/>
      </w:pPr>
      <w:r>
        <w:rPr>
          <w:b/>
          <w:color w:val="1F4E79"/>
        </w:rPr>
        <w:t>embrace  v./n.</w:t>
      </w:r>
      <w:r>
        <w:t>｜</w:t>
      </w:r>
      <w:r>
        <w:t>①</w:t>
      </w:r>
      <w:r>
        <w:t>拥抱；</w:t>
      </w:r>
      <w:r>
        <w:t>②</w:t>
      </w:r>
      <w:r>
        <w:t>欣然接受</w:t>
      </w:r>
    </w:p>
    <w:p w14:paraId="1E783FD5" w14:textId="77777777" w:rsidR="00471A21" w:rsidRDefault="00000000">
      <w:pPr>
        <w:pStyle w:val="ReviewLine"/>
      </w:pPr>
      <w:r>
        <w:rPr>
          <w:b/>
          <w:color w:val="1F4E79"/>
        </w:rPr>
        <w:t>relief  n.</w:t>
      </w:r>
      <w:r>
        <w:t>｜</w:t>
      </w:r>
      <w:r>
        <w:t>①</w:t>
      </w:r>
      <w:r>
        <w:t>宽慰；</w:t>
      </w:r>
      <w:r>
        <w:t>②</w:t>
      </w:r>
      <w:r>
        <w:t>缓解；</w:t>
      </w:r>
      <w:r>
        <w:t>③</w:t>
      </w:r>
      <w:r>
        <w:t>救济</w:t>
      </w:r>
    </w:p>
    <w:p w14:paraId="06358814" w14:textId="77777777" w:rsidR="00471A21" w:rsidRDefault="00000000">
      <w:pPr>
        <w:pStyle w:val="ReviewLine"/>
      </w:pPr>
      <w:r>
        <w:rPr>
          <w:b/>
          <w:color w:val="1F4E79"/>
        </w:rPr>
        <w:t>regret  n./v.</w:t>
      </w:r>
      <w:r>
        <w:t>｜遗憾；后悔</w:t>
      </w:r>
    </w:p>
    <w:p w14:paraId="4EB2157F" w14:textId="77777777" w:rsidR="00471A21" w:rsidRDefault="00000000">
      <w:pPr>
        <w:pStyle w:val="ReviewLine"/>
      </w:pPr>
      <w:r>
        <w:rPr>
          <w:b/>
          <w:color w:val="1F4E79"/>
        </w:rPr>
        <w:t>trust  n./v.</w:t>
      </w:r>
      <w:r>
        <w:t>｜信任；相信；托付</w:t>
      </w:r>
    </w:p>
    <w:p w14:paraId="20EF85C0" w14:textId="77777777" w:rsidR="00471A21" w:rsidRDefault="00000000">
      <w:pPr>
        <w:pStyle w:val="ReviewLine"/>
      </w:pPr>
      <w:r>
        <w:rPr>
          <w:b/>
          <w:color w:val="1F4E79"/>
        </w:rPr>
        <w:t>upset  adj./v./n.</w:t>
      </w:r>
      <w:r>
        <w:t>｜</w:t>
      </w:r>
      <w:r>
        <w:t>①</w:t>
      </w:r>
      <w:r>
        <w:t>难过的；</w:t>
      </w:r>
      <w:r>
        <w:t>②</w:t>
      </w:r>
      <w:r>
        <w:t>使心烦；</w:t>
      </w:r>
      <w:r>
        <w:t>③</w:t>
      </w:r>
      <w:r>
        <w:t>打乱；</w:t>
      </w:r>
      <w:r>
        <w:t>④</w:t>
      </w:r>
      <w:r>
        <w:t>不适</w:t>
      </w:r>
    </w:p>
    <w:p w14:paraId="1FEADDB6" w14:textId="77777777" w:rsidR="00471A21" w:rsidRDefault="00000000">
      <w:pPr>
        <w:pStyle w:val="ReviewLine"/>
      </w:pPr>
      <w:r>
        <w:rPr>
          <w:b/>
          <w:color w:val="1F4E79"/>
        </w:rPr>
        <w:t>wonder  v./n.</w:t>
      </w:r>
      <w:r>
        <w:t>｜</w:t>
      </w:r>
      <w:r>
        <w:t>①</w:t>
      </w:r>
      <w:r>
        <w:t>想知道；</w:t>
      </w:r>
      <w:r>
        <w:t>②</w:t>
      </w:r>
      <w:r>
        <w:t>感到惊叹；</w:t>
      </w:r>
      <w:r>
        <w:t>③</w:t>
      </w:r>
      <w:r>
        <w:t>奇迹</w:t>
      </w:r>
    </w:p>
    <w:p w14:paraId="1048431F" w14:textId="77777777" w:rsidR="00471A21" w:rsidRDefault="00000000">
      <w:pPr>
        <w:pStyle w:val="ReviewLine"/>
      </w:pPr>
      <w:r>
        <w:rPr>
          <w:b/>
          <w:color w:val="1F4E79"/>
        </w:rPr>
        <w:t>break  v./n.</w:t>
      </w:r>
      <w:r>
        <w:t>｜</w:t>
      </w:r>
      <w:r>
        <w:t>①</w:t>
      </w:r>
      <w:r>
        <w:t>打破；</w:t>
      </w:r>
      <w:r>
        <w:t>②</w:t>
      </w:r>
      <w:r>
        <w:t>休息；</w:t>
      </w:r>
      <w:r>
        <w:t>③</w:t>
      </w:r>
      <w:r>
        <w:t>故障；</w:t>
      </w:r>
      <w:r>
        <w:t>④</w:t>
      </w:r>
      <w:r>
        <w:t>突发、透露</w:t>
      </w:r>
    </w:p>
    <w:p w14:paraId="3F43B1FC" w14:textId="77777777" w:rsidR="00471A21" w:rsidRDefault="00000000">
      <w:pPr>
        <w:pStyle w:val="ReviewLine"/>
      </w:pPr>
      <w:r>
        <w:rPr>
          <w:b/>
          <w:color w:val="1F4E79"/>
        </w:rPr>
        <w:t>clear  adj./v.</w:t>
      </w:r>
      <w:r>
        <w:t>｜</w:t>
      </w:r>
      <w:r>
        <w:t>①</w:t>
      </w:r>
      <w:r>
        <w:t>清楚的；</w:t>
      </w:r>
      <w:r>
        <w:t>②</w:t>
      </w:r>
      <w:r>
        <w:t>清理；</w:t>
      </w:r>
      <w:r>
        <w:t>③</w:t>
      </w:r>
      <w:r>
        <w:t>放晴；</w:t>
      </w:r>
      <w:r>
        <w:t>④</w:t>
      </w:r>
      <w:r>
        <w:t>批准</w:t>
      </w:r>
    </w:p>
    <w:p w14:paraId="230FF374" w14:textId="77777777" w:rsidR="00471A21" w:rsidRDefault="00000000">
      <w:pPr>
        <w:pStyle w:val="ReviewLine"/>
      </w:pPr>
      <w:r>
        <w:rPr>
          <w:b/>
          <w:color w:val="1F4E79"/>
        </w:rPr>
        <w:t>close  adj./v./n.</w:t>
      </w:r>
      <w:r>
        <w:t>｜</w:t>
      </w:r>
      <w:r>
        <w:t>①</w:t>
      </w:r>
      <w:r>
        <w:t>近的、亲密的；</w:t>
      </w:r>
      <w:r>
        <w:t>②</w:t>
      </w:r>
      <w:r>
        <w:t>关闭；</w:t>
      </w:r>
      <w:r>
        <w:t>③</w:t>
      </w:r>
      <w:r>
        <w:t>结束</w:t>
      </w:r>
    </w:p>
    <w:p w14:paraId="35FB79FD" w14:textId="77777777" w:rsidR="00471A21" w:rsidRDefault="00000000">
      <w:pPr>
        <w:pStyle w:val="ReviewLine"/>
      </w:pPr>
      <w:r>
        <w:rPr>
          <w:b/>
          <w:color w:val="1F4E79"/>
        </w:rPr>
        <w:t>face  n./v.</w:t>
      </w:r>
      <w:r>
        <w:t>｜</w:t>
      </w:r>
      <w:r>
        <w:t>①</w:t>
      </w:r>
      <w:r>
        <w:t>脸；</w:t>
      </w:r>
      <w:r>
        <w:t>②</w:t>
      </w:r>
      <w:r>
        <w:t>面对；</w:t>
      </w:r>
      <w:r>
        <w:t>③</w:t>
      </w:r>
      <w:r>
        <w:t>朝向</w:t>
      </w:r>
    </w:p>
    <w:p w14:paraId="0B83B861" w14:textId="77777777" w:rsidR="00471A21" w:rsidRDefault="00000000">
      <w:pPr>
        <w:pStyle w:val="ReviewLine"/>
      </w:pPr>
      <w:r>
        <w:rPr>
          <w:b/>
          <w:color w:val="1F4E79"/>
        </w:rPr>
        <w:t>light  n./adj./v.</w:t>
      </w:r>
      <w:r>
        <w:t>｜</w:t>
      </w:r>
      <w:r>
        <w:t>①</w:t>
      </w:r>
      <w:r>
        <w:t>光；</w:t>
      </w:r>
      <w:r>
        <w:t>②</w:t>
      </w:r>
      <w:r>
        <w:t>轻的；</w:t>
      </w:r>
      <w:r>
        <w:t>③</w:t>
      </w:r>
      <w:r>
        <w:t>点燃；</w:t>
      </w:r>
      <w:r>
        <w:t>④</w:t>
      </w:r>
      <w:r>
        <w:t>照亮</w:t>
      </w:r>
    </w:p>
    <w:p w14:paraId="57451011" w14:textId="77777777" w:rsidR="00471A21" w:rsidRDefault="00000000">
      <w:pPr>
        <w:pStyle w:val="ReviewLine"/>
      </w:pPr>
      <w:r>
        <w:rPr>
          <w:b/>
          <w:color w:val="1F4E79"/>
        </w:rPr>
        <w:t>move  v./n.</w:t>
      </w:r>
      <w:r>
        <w:t>｜</w:t>
      </w:r>
      <w:r>
        <w:t>①</w:t>
      </w:r>
      <w:r>
        <w:t>移动、搬家；</w:t>
      </w:r>
      <w:r>
        <w:t>②</w:t>
      </w:r>
      <w:r>
        <w:t>感动；</w:t>
      </w:r>
      <w:r>
        <w:t>③</w:t>
      </w:r>
      <w:r>
        <w:t>行动、举措</w:t>
      </w:r>
    </w:p>
    <w:p w14:paraId="0F864A2C" w14:textId="77777777" w:rsidR="00471A21" w:rsidRDefault="00000000">
      <w:pPr>
        <w:pStyle w:val="ReviewLine"/>
      </w:pPr>
      <w:r>
        <w:rPr>
          <w:b/>
          <w:color w:val="1F4E79"/>
        </w:rPr>
        <w:t>raise  v.</w:t>
      </w:r>
      <w:r>
        <w:t>｜</w:t>
      </w:r>
      <w:r>
        <w:t>①</w:t>
      </w:r>
      <w:r>
        <w:t>举起；</w:t>
      </w:r>
      <w:r>
        <w:t>②</w:t>
      </w:r>
      <w:r>
        <w:t>筹集；</w:t>
      </w:r>
      <w:r>
        <w:t>③</w:t>
      </w:r>
      <w:r>
        <w:t>提出；</w:t>
      </w:r>
      <w:r>
        <w:t>④</w:t>
      </w:r>
      <w:r>
        <w:t>养育</w:t>
      </w:r>
    </w:p>
    <w:p w14:paraId="2DD84656" w14:textId="77777777" w:rsidR="00471A21" w:rsidRDefault="00000000">
      <w:pPr>
        <w:pStyle w:val="ReviewLine"/>
      </w:pPr>
      <w:r>
        <w:rPr>
          <w:b/>
          <w:color w:val="1F4E79"/>
        </w:rPr>
        <w:t>return  v./n.</w:t>
      </w:r>
      <w:r>
        <w:t>｜</w:t>
      </w:r>
      <w:r>
        <w:t>①</w:t>
      </w:r>
      <w:r>
        <w:t>返回；</w:t>
      </w:r>
      <w:r>
        <w:t>②</w:t>
      </w:r>
      <w:r>
        <w:t>归还；</w:t>
      </w:r>
      <w:r>
        <w:t>③</w:t>
      </w:r>
      <w:r>
        <w:t>回报</w:t>
      </w:r>
    </w:p>
    <w:p w14:paraId="5D0F2E9A" w14:textId="77777777" w:rsidR="00471A21" w:rsidRDefault="00000000">
      <w:pPr>
        <w:pStyle w:val="ReviewLine"/>
      </w:pPr>
      <w:r>
        <w:rPr>
          <w:b/>
          <w:color w:val="1F4E79"/>
        </w:rPr>
        <w:t>run  v./n.</w:t>
      </w:r>
      <w:r>
        <w:t>｜</w:t>
      </w:r>
      <w:r>
        <w:t>①</w:t>
      </w:r>
      <w:r>
        <w:t>跑；</w:t>
      </w:r>
      <w:r>
        <w:t>②</w:t>
      </w:r>
      <w:r>
        <w:t>经营；</w:t>
      </w:r>
      <w:r>
        <w:t>③</w:t>
      </w:r>
      <w:r>
        <w:t>运行；</w:t>
      </w:r>
      <w:r>
        <w:t>④</w:t>
      </w:r>
      <w:r>
        <w:t>延伸；</w:t>
      </w:r>
      <w:r>
        <w:t>⑤</w:t>
      </w:r>
      <w:r>
        <w:t>持续</w:t>
      </w:r>
    </w:p>
    <w:p w14:paraId="2A7BB039" w14:textId="77777777" w:rsidR="00471A21" w:rsidRDefault="00000000">
      <w:pPr>
        <w:pStyle w:val="ReviewLine"/>
      </w:pPr>
      <w:r>
        <w:rPr>
          <w:b/>
          <w:color w:val="1F4E79"/>
        </w:rPr>
        <w:t>share  n./v.</w:t>
      </w:r>
      <w:r>
        <w:t>｜</w:t>
      </w:r>
      <w:r>
        <w:t>①</w:t>
      </w:r>
      <w:r>
        <w:t>分享；</w:t>
      </w:r>
      <w:r>
        <w:t>②</w:t>
      </w:r>
      <w:r>
        <w:t>共同承担；</w:t>
      </w:r>
      <w:r>
        <w:t>③</w:t>
      </w:r>
      <w:r>
        <w:t>份额</w:t>
      </w:r>
    </w:p>
    <w:p w14:paraId="66245239" w14:textId="77777777" w:rsidR="00471A21" w:rsidRDefault="00000000">
      <w:pPr>
        <w:pStyle w:val="ReviewLine"/>
      </w:pPr>
      <w:r>
        <w:rPr>
          <w:b/>
          <w:color w:val="1F4E79"/>
        </w:rPr>
        <w:t>stand  v./n.</w:t>
      </w:r>
      <w:r>
        <w:t>｜</w:t>
      </w:r>
      <w:r>
        <w:t>①</w:t>
      </w:r>
      <w:r>
        <w:t>站立；</w:t>
      </w:r>
      <w:r>
        <w:t>②</w:t>
      </w:r>
      <w:r>
        <w:t>忍受；</w:t>
      </w:r>
      <w:r>
        <w:t>③</w:t>
      </w:r>
      <w:r>
        <w:t>代表；</w:t>
      </w:r>
      <w:r>
        <w:t>④</w:t>
      </w:r>
      <w:r>
        <w:t>立场</w:t>
      </w:r>
    </w:p>
    <w:p w14:paraId="1A73348B" w14:textId="77777777" w:rsidR="00471A21" w:rsidRDefault="00000000">
      <w:pPr>
        <w:pStyle w:val="ReviewLine"/>
      </w:pPr>
      <w:r>
        <w:rPr>
          <w:b/>
          <w:color w:val="1F4E79"/>
        </w:rPr>
        <w:t>suit  n./v.</w:t>
      </w:r>
      <w:r>
        <w:t>｜</w:t>
      </w:r>
      <w:r>
        <w:t>①</w:t>
      </w:r>
      <w:r>
        <w:t>西装；</w:t>
      </w:r>
      <w:r>
        <w:t>②</w:t>
      </w:r>
      <w:r>
        <w:t>适合</w:t>
      </w:r>
    </w:p>
    <w:p w14:paraId="50B3782F" w14:textId="77777777" w:rsidR="00471A21" w:rsidRDefault="00000000">
      <w:pPr>
        <w:pStyle w:val="ReviewLine"/>
      </w:pPr>
      <w:r>
        <w:rPr>
          <w:b/>
          <w:color w:val="1F4E79"/>
        </w:rPr>
        <w:t>take  v.</w:t>
      </w:r>
      <w:r>
        <w:t>｜</w:t>
      </w:r>
      <w:r>
        <w:t>①</w:t>
      </w:r>
      <w:r>
        <w:t>拿、带；</w:t>
      </w:r>
      <w:r>
        <w:t>②</w:t>
      </w:r>
      <w:r>
        <w:t>花费；</w:t>
      </w:r>
      <w:r>
        <w:t>③</w:t>
      </w:r>
      <w:r>
        <w:t>接受；</w:t>
      </w:r>
      <w:r>
        <w:t>④</w:t>
      </w:r>
      <w:r>
        <w:t>乘坐；</w:t>
      </w:r>
      <w:r>
        <w:t>⑤</w:t>
      </w:r>
      <w:r>
        <w:t>采取</w:t>
      </w:r>
    </w:p>
    <w:p w14:paraId="10168C0D" w14:textId="77777777" w:rsidR="00471A21" w:rsidRDefault="00000000">
      <w:pPr>
        <w:pStyle w:val="ReviewLine"/>
      </w:pPr>
      <w:r>
        <w:rPr>
          <w:b/>
          <w:color w:val="1F4E79"/>
        </w:rPr>
        <w:t>touch  n./v.</w:t>
      </w:r>
      <w:r>
        <w:t>｜</w:t>
      </w:r>
      <w:r>
        <w:t>①</w:t>
      </w:r>
      <w:r>
        <w:t>触碰；</w:t>
      </w:r>
      <w:r>
        <w:t>②</w:t>
      </w:r>
      <w:r>
        <w:t>感动；</w:t>
      </w:r>
      <w:r>
        <w:t>③</w:t>
      </w:r>
      <w:r>
        <w:t>联系</w:t>
      </w:r>
    </w:p>
    <w:p w14:paraId="4C07948E" w14:textId="77777777" w:rsidR="00471A21" w:rsidRDefault="00000000">
      <w:pPr>
        <w:pStyle w:val="ReviewLine"/>
        <w:rPr>
          <w:lang w:eastAsia="zh-CN"/>
        </w:rPr>
      </w:pPr>
      <w:proofErr w:type="gramStart"/>
      <w:r>
        <w:rPr>
          <w:b/>
          <w:color w:val="1F4E79"/>
          <w:lang w:eastAsia="zh-CN"/>
        </w:rPr>
        <w:t>wave  n.</w:t>
      </w:r>
      <w:proofErr w:type="gramEnd"/>
      <w:r>
        <w:rPr>
          <w:b/>
          <w:color w:val="1F4E79"/>
          <w:lang w:eastAsia="zh-CN"/>
        </w:rPr>
        <w:t>/v.</w:t>
      </w:r>
      <w:r>
        <w:rPr>
          <w:lang w:eastAsia="zh-CN"/>
        </w:rPr>
        <w:t>｜</w:t>
      </w:r>
      <w:r>
        <w:rPr>
          <w:lang w:eastAsia="zh-CN"/>
        </w:rPr>
        <w:t>①</w:t>
      </w:r>
      <w:r>
        <w:rPr>
          <w:lang w:eastAsia="zh-CN"/>
        </w:rPr>
        <w:t>挥手；</w:t>
      </w:r>
      <w:r>
        <w:rPr>
          <w:lang w:eastAsia="zh-CN"/>
        </w:rPr>
        <w:t>②</w:t>
      </w:r>
      <w:r>
        <w:rPr>
          <w:lang w:eastAsia="zh-CN"/>
        </w:rPr>
        <w:t>波浪；</w:t>
      </w:r>
      <w:r>
        <w:rPr>
          <w:lang w:eastAsia="zh-CN"/>
        </w:rPr>
        <w:t>③</w:t>
      </w:r>
      <w:r>
        <w:rPr>
          <w:lang w:eastAsia="zh-CN"/>
        </w:rPr>
        <w:t>一阵强烈感觉</w:t>
      </w:r>
    </w:p>
    <w:p w14:paraId="59DAF083" w14:textId="77777777" w:rsidR="00471A21" w:rsidRDefault="00000000">
      <w:pPr>
        <w:pStyle w:val="21"/>
      </w:pPr>
      <w:proofErr w:type="spellStart"/>
      <w:r>
        <w:t>八周完成检查</w:t>
      </w:r>
      <w:proofErr w:type="spellEnd"/>
    </w:p>
    <w:p w14:paraId="3F49C521" w14:textId="77777777" w:rsidR="00471A21" w:rsidRDefault="00000000">
      <w:pPr>
        <w:pStyle w:val="WorksheetBlank"/>
      </w:pPr>
      <w:r>
        <w:t>□ Week 1</w:t>
      </w:r>
      <w:r>
        <w:t>：能用</w:t>
      </w:r>
      <w:r>
        <w:t xml:space="preserve"> adapt</w:t>
      </w:r>
      <w:r>
        <w:t>、</w:t>
      </w:r>
      <w:r>
        <w:t>balance</w:t>
      </w:r>
      <w:r>
        <w:t>、</w:t>
      </w:r>
      <w:r>
        <w:t>manage</w:t>
      </w:r>
      <w:r>
        <w:t>、</w:t>
      </w:r>
      <w:r>
        <w:t xml:space="preserve">struggle </w:t>
      </w:r>
      <w:r>
        <w:t>各说一个词块。</w:t>
      </w:r>
    </w:p>
    <w:p w14:paraId="0C1C6047" w14:textId="77777777" w:rsidR="00471A21" w:rsidRDefault="00000000">
      <w:pPr>
        <w:pStyle w:val="WorksheetBlank"/>
      </w:pPr>
      <w:r>
        <w:t>□ Week 2</w:t>
      </w:r>
      <w:r>
        <w:t>：能写出</w:t>
      </w:r>
      <w:r>
        <w:t xml:space="preserve"> invite</w:t>
      </w:r>
      <w:r>
        <w:t>、</w:t>
      </w:r>
      <w:r>
        <w:t>inform</w:t>
      </w:r>
      <w:r>
        <w:t>、</w:t>
      </w:r>
      <w:r>
        <w:t>request</w:t>
      </w:r>
      <w:r>
        <w:t>、</w:t>
      </w:r>
      <w:r>
        <w:t xml:space="preserve">appreciate </w:t>
      </w:r>
      <w:r>
        <w:t>的正式句式。</w:t>
      </w:r>
    </w:p>
    <w:p w14:paraId="37A63CBD" w14:textId="77777777" w:rsidR="00471A21" w:rsidRDefault="00000000">
      <w:pPr>
        <w:pStyle w:val="WorksheetBlank"/>
      </w:pPr>
      <w:r>
        <w:t>□ Week 3</w:t>
      </w:r>
      <w:r>
        <w:t>：能区分</w:t>
      </w:r>
      <w:r>
        <w:t xml:space="preserve"> apply for / apply to / apply A to B</w:t>
      </w:r>
      <w:r>
        <w:t>。</w:t>
      </w:r>
    </w:p>
    <w:p w14:paraId="7F74FA4B" w14:textId="77777777" w:rsidR="00471A21" w:rsidRDefault="00000000">
      <w:pPr>
        <w:pStyle w:val="WorksheetBlank"/>
      </w:pPr>
      <w:r>
        <w:t>□ Week 4</w:t>
      </w:r>
      <w:r>
        <w:t>：能区分</w:t>
      </w:r>
      <w:r>
        <w:t xml:space="preserve"> glance</w:t>
      </w:r>
      <w:r>
        <w:t>、</w:t>
      </w:r>
      <w:r>
        <w:t>gaze</w:t>
      </w:r>
      <w:r>
        <w:t>、</w:t>
      </w:r>
      <w:r>
        <w:t>stare</w:t>
      </w:r>
      <w:r>
        <w:t>，并说出</w:t>
      </w:r>
      <w:r>
        <w:t xml:space="preserve"> figure </w:t>
      </w:r>
      <w:r>
        <w:t>的三个意思。</w:t>
      </w:r>
    </w:p>
    <w:p w14:paraId="45B31511" w14:textId="77777777" w:rsidR="00471A21" w:rsidRDefault="00000000">
      <w:pPr>
        <w:pStyle w:val="WorksheetBlank"/>
      </w:pPr>
      <w:r>
        <w:t>□ Week 5</w:t>
      </w:r>
      <w:r>
        <w:t>：能用</w:t>
      </w:r>
      <w:r>
        <w:t xml:space="preserve"> freeze—grip—lift—rush </w:t>
      </w:r>
      <w:r>
        <w:t>写一个四动作链。</w:t>
      </w:r>
    </w:p>
    <w:p w14:paraId="023C16E7" w14:textId="77777777" w:rsidR="00471A21" w:rsidRDefault="00000000">
      <w:pPr>
        <w:pStyle w:val="WorksheetBlank"/>
      </w:pPr>
      <w:r>
        <w:t>□ Week 6</w:t>
      </w:r>
      <w:r>
        <w:t>：能把</w:t>
      </w:r>
      <w:r>
        <w:t xml:space="preserve"> anxious</w:t>
      </w:r>
      <w:r>
        <w:t>、</w:t>
      </w:r>
      <w:r>
        <w:t>relief</w:t>
      </w:r>
      <w:r>
        <w:t>、</w:t>
      </w:r>
      <w:r>
        <w:t xml:space="preserve">regret </w:t>
      </w:r>
      <w:r>
        <w:t>各转化为一个可见细节。</w:t>
      </w:r>
    </w:p>
    <w:p w14:paraId="56475AB5" w14:textId="77777777" w:rsidR="00471A21" w:rsidRDefault="00000000">
      <w:pPr>
        <w:pStyle w:val="WorksheetBlank"/>
      </w:pPr>
      <w:r>
        <w:t>□ Week 7</w:t>
      </w:r>
      <w:r>
        <w:t>：能用</w:t>
      </w:r>
      <w:r>
        <w:t xml:space="preserve"> cover</w:t>
      </w:r>
      <w:r>
        <w:t>、</w:t>
      </w:r>
      <w:r>
        <w:t>leave</w:t>
      </w:r>
      <w:r>
        <w:t>、</w:t>
      </w:r>
      <w:r>
        <w:t>set</w:t>
      </w:r>
      <w:r>
        <w:t>、</w:t>
      </w:r>
      <w:r>
        <w:t xml:space="preserve">work </w:t>
      </w:r>
      <w:r>
        <w:t>的不同含义各造句。</w:t>
      </w:r>
    </w:p>
    <w:p w14:paraId="0A6FB3D7" w14:textId="77777777" w:rsidR="00471A21" w:rsidRDefault="00000000">
      <w:pPr>
        <w:pStyle w:val="WorksheetBlank"/>
      </w:pPr>
      <w:r>
        <w:t>□ Week 8</w:t>
      </w:r>
      <w:r>
        <w:t>：能说出</w:t>
      </w:r>
      <w:r>
        <w:t xml:space="preserve"> run</w:t>
      </w:r>
      <w:r>
        <w:t>、</w:t>
      </w:r>
      <w:r>
        <w:t>light</w:t>
      </w:r>
      <w:r>
        <w:t>、</w:t>
      </w:r>
      <w:r>
        <w:t>stand</w:t>
      </w:r>
      <w:r>
        <w:t>、</w:t>
      </w:r>
      <w:r>
        <w:t xml:space="preserve">take </w:t>
      </w:r>
      <w:r>
        <w:t>的至少三个常见义。</w:t>
      </w:r>
    </w:p>
    <w:p w14:paraId="7A5300AA" w14:textId="77777777" w:rsidR="00471A21" w:rsidRDefault="00000000">
      <w:pPr>
        <w:pStyle w:val="WorksheetBlank"/>
        <w:rPr>
          <w:lang w:eastAsia="zh-CN"/>
        </w:rPr>
      </w:pPr>
      <w:r>
        <w:rPr>
          <w:lang w:eastAsia="zh-CN"/>
        </w:rPr>
        <w:t xml:space="preserve">□ </w:t>
      </w:r>
      <w:r>
        <w:rPr>
          <w:lang w:eastAsia="zh-CN"/>
        </w:rPr>
        <w:t>总复盘：能从</w:t>
      </w:r>
      <w:r>
        <w:rPr>
          <w:lang w:eastAsia="zh-CN"/>
        </w:rPr>
        <w:t xml:space="preserve"> 128 </w:t>
      </w:r>
      <w:r>
        <w:rPr>
          <w:lang w:eastAsia="zh-CN"/>
        </w:rPr>
        <w:t>词中随机抽取</w:t>
      </w:r>
      <w:r>
        <w:rPr>
          <w:lang w:eastAsia="zh-CN"/>
        </w:rPr>
        <w:t xml:space="preserve"> 20 </w:t>
      </w:r>
      <w:r>
        <w:rPr>
          <w:lang w:eastAsia="zh-CN"/>
        </w:rPr>
        <w:t>词，说出词性、核心义和一个搭配。</w:t>
      </w:r>
    </w:p>
    <w:p w14:paraId="5D4D777C" w14:textId="77777777" w:rsidR="00471A21" w:rsidRDefault="00000000">
      <w:pPr>
        <w:pStyle w:val="TipTitle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lastRenderedPageBreak/>
        <w:t>最后提醒</w:t>
      </w:r>
    </w:p>
    <w:p w14:paraId="7FEDC874" w14:textId="77777777" w:rsidR="00471A21" w:rsidRDefault="00000000">
      <w:pPr>
        <w:pStyle w:val="TipBody"/>
        <w:keepNext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本词表是写作导向的暑假精选，不替代学校教材词表。开学后应把这些词与教材单元词汇合并复习。</w:t>
      </w:r>
    </w:p>
    <w:p w14:paraId="6030065F" w14:textId="77777777" w:rsidR="00471A21" w:rsidRDefault="00000000">
      <w:pPr>
        <w:pStyle w:val="TipBody"/>
        <w:keepLines/>
        <w:pBdr>
          <w:left w:val="single" w:sz="18" w:space="6" w:color="1F4E79"/>
        </w:pBdr>
        <w:shd w:val="clear" w:color="auto" w:fill="EAF2F8"/>
        <w:rPr>
          <w:lang w:eastAsia="zh-CN"/>
        </w:rPr>
      </w:pPr>
      <w:r>
        <w:rPr>
          <w:lang w:eastAsia="zh-CN"/>
        </w:rPr>
        <w:t>真正掌握的标准不是</w:t>
      </w:r>
      <w:r>
        <w:rPr>
          <w:lang w:eastAsia="zh-CN"/>
        </w:rPr>
        <w:t>“</w:t>
      </w:r>
      <w:r>
        <w:rPr>
          <w:lang w:eastAsia="zh-CN"/>
        </w:rPr>
        <w:t>看着眼熟</w:t>
      </w:r>
      <w:r>
        <w:rPr>
          <w:lang w:eastAsia="zh-CN"/>
        </w:rPr>
        <w:t>”</w:t>
      </w:r>
      <w:r>
        <w:rPr>
          <w:lang w:eastAsia="zh-CN"/>
        </w:rPr>
        <w:t>，而是能在</w:t>
      </w:r>
      <w:r>
        <w:rPr>
          <w:lang w:eastAsia="zh-CN"/>
        </w:rPr>
        <w:t xml:space="preserve"> 10 </w:t>
      </w:r>
      <w:r>
        <w:rPr>
          <w:lang w:eastAsia="zh-CN"/>
        </w:rPr>
        <w:t>秒内说出一个搭配，并把它放进合适的应用文或续写语境。</w:t>
      </w:r>
    </w:p>
    <w:p w14:paraId="2D714AA5" w14:textId="77777777" w:rsidR="00471A21" w:rsidRDefault="00000000">
      <w:pPr>
        <w:pStyle w:val="Scene"/>
        <w:keepNext/>
        <w:keepLines/>
        <w:rPr>
          <w:lang w:eastAsia="zh-CN"/>
        </w:rPr>
      </w:pPr>
      <w:r>
        <w:rPr>
          <w:lang w:eastAsia="zh-CN"/>
        </w:rPr>
        <w:t>编写说明</w:t>
      </w:r>
    </w:p>
    <w:p w14:paraId="6E497780" w14:textId="77777777" w:rsidR="00471A21" w:rsidRDefault="00000000">
      <w:pPr>
        <w:pStyle w:val="Breakdown"/>
        <w:keepNext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主题语境</w:t>
      </w:r>
      <w:r>
        <w:rPr>
          <w:lang w:eastAsia="zh-CN"/>
        </w:rPr>
        <w:t xml:space="preserve"> → </w:t>
      </w:r>
      <w:r>
        <w:rPr>
          <w:lang w:eastAsia="zh-CN"/>
        </w:rPr>
        <w:t>高频多义</w:t>
      </w:r>
      <w:r>
        <w:rPr>
          <w:lang w:eastAsia="zh-CN"/>
        </w:rPr>
        <w:t xml:space="preserve"> → </w:t>
      </w:r>
      <w:r>
        <w:rPr>
          <w:lang w:eastAsia="zh-CN"/>
        </w:rPr>
        <w:t>固定搭配</w:t>
      </w:r>
      <w:r>
        <w:rPr>
          <w:lang w:eastAsia="zh-CN"/>
        </w:rPr>
        <w:t xml:space="preserve"> → </w:t>
      </w:r>
      <w:r>
        <w:rPr>
          <w:lang w:eastAsia="zh-CN"/>
        </w:rPr>
        <w:t>写作迁移</w:t>
      </w:r>
    </w:p>
    <w:p w14:paraId="137A685B" w14:textId="77777777" w:rsidR="00471A21" w:rsidRDefault="00000000">
      <w:pPr>
        <w:pStyle w:val="ExampleEN"/>
        <w:keepNext/>
        <w:keepLines/>
        <w:pBdr>
          <w:left w:val="single" w:sz="12" w:space="6" w:color="808080"/>
        </w:pBdr>
        <w:shd w:val="clear" w:color="auto" w:fill="F7F7F7"/>
        <w:rPr>
          <w:lang w:eastAsia="zh-CN"/>
        </w:rPr>
      </w:pPr>
      <w:r>
        <w:rPr>
          <w:lang w:eastAsia="zh-CN"/>
        </w:rPr>
        <w:t>编写依据：初高中英语衔接常见主题语境，以及浙江英语应用文与读后续写常见写作功能。</w:t>
      </w:r>
    </w:p>
    <w:p w14:paraId="5A023277" w14:textId="77777777" w:rsidR="00471A21" w:rsidRDefault="00000000">
      <w:pPr>
        <w:pStyle w:val="Note"/>
        <w:keepLines/>
        <w:rPr>
          <w:lang w:eastAsia="zh-CN"/>
        </w:rPr>
      </w:pPr>
      <w:r>
        <w:rPr>
          <w:lang w:eastAsia="zh-CN"/>
        </w:rPr>
        <w:t>词义与搭配按中学生常用语境筛选；个别词还有其他专业义，本讲义不作展开。</w:t>
      </w:r>
    </w:p>
    <w:sectPr w:rsidR="00471A2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0" w:right="1020" w:bottom="935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792B" w14:textId="77777777" w:rsidR="00130467" w:rsidRDefault="00130467">
      <w:pPr>
        <w:spacing w:after="0" w:line="240" w:lineRule="auto"/>
      </w:pPr>
      <w:r>
        <w:separator/>
      </w:r>
    </w:p>
  </w:endnote>
  <w:endnote w:type="continuationSeparator" w:id="0">
    <w:p w14:paraId="4FCAFA97" w14:textId="77777777" w:rsidR="00130467" w:rsidRDefault="0013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A4EB" w14:textId="77777777" w:rsidR="009729A2" w:rsidRDefault="009729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119" w14:textId="77777777" w:rsidR="00D726A6" w:rsidRDefault="00000000">
    <w:pPr>
      <w:pStyle w:val="a7"/>
      <w:jc w:val="center"/>
      <w:rPr>
        <w:lang w:eastAsia="zh-CN"/>
      </w:rPr>
    </w:pPr>
    <w:r>
      <w:rPr>
        <w:color w:val="595959"/>
        <w:sz w:val="18"/>
        <w:lang w:eastAsia="zh-CN"/>
      </w:rPr>
      <w:t>浙江新高</w:t>
    </w:r>
    <w:proofErr w:type="gramStart"/>
    <w:r>
      <w:rPr>
        <w:color w:val="595959"/>
        <w:sz w:val="18"/>
        <w:lang w:eastAsia="zh-CN"/>
      </w:rPr>
      <w:t>一</w:t>
    </w:r>
    <w:proofErr w:type="gramEnd"/>
    <w:r>
      <w:rPr>
        <w:color w:val="595959"/>
        <w:sz w:val="18"/>
        <w:lang w:eastAsia="zh-CN"/>
      </w:rPr>
      <w:t>暑假英语写作词汇｜讲义与学案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23F6" w14:textId="77777777" w:rsidR="009729A2" w:rsidRDefault="009729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FD2D" w14:textId="77777777" w:rsidR="00130467" w:rsidRDefault="00130467">
      <w:pPr>
        <w:spacing w:after="0" w:line="240" w:lineRule="auto"/>
      </w:pPr>
      <w:r>
        <w:separator/>
      </w:r>
    </w:p>
  </w:footnote>
  <w:footnote w:type="continuationSeparator" w:id="0">
    <w:p w14:paraId="1EAFE549" w14:textId="77777777" w:rsidR="00130467" w:rsidRDefault="0013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8032" w14:textId="77777777" w:rsidR="009729A2" w:rsidRDefault="009729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D68B" w14:textId="77777777" w:rsidR="00D726A6" w:rsidRDefault="00000000" w:rsidP="009729A2">
    <w:pPr>
      <w:pStyle w:val="a5"/>
      <w:jc w:val="right"/>
      <w:rPr>
        <w:lang w:eastAsia="zh-CN"/>
      </w:rPr>
    </w:pPr>
    <w:r>
      <w:rPr>
        <w:color w:val="595959"/>
        <w:sz w:val="18"/>
        <w:lang w:eastAsia="zh-CN"/>
      </w:rPr>
      <w:t>浙江高考英语读后续写｜浙江新高</w:t>
    </w:r>
    <w:proofErr w:type="gramStart"/>
    <w:r>
      <w:rPr>
        <w:color w:val="595959"/>
        <w:sz w:val="18"/>
        <w:lang w:eastAsia="zh-CN"/>
      </w:rPr>
      <w:t>一</w:t>
    </w:r>
    <w:proofErr w:type="gramEnd"/>
    <w:r>
      <w:rPr>
        <w:color w:val="595959"/>
        <w:sz w:val="18"/>
        <w:lang w:eastAsia="zh-CN"/>
      </w:rPr>
      <w:t>暑假英语写作词汇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2D0E" w14:textId="77777777" w:rsidR="009729A2" w:rsidRDefault="009729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2B682B"/>
    <w:multiLevelType w:val="singleLevel"/>
    <w:tmpl w:val="2BC23768"/>
    <w:lvl w:ilvl="0">
      <w:start w:val="1"/>
      <w:numFmt w:val="decimalZero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Noto Serif CJK SC" w:hAnsi="Times New Roman"/>
        <w:b/>
        <w:color w:val="1F4E79"/>
      </w:rPr>
    </w:lvl>
  </w:abstractNum>
  <w:num w:numId="1" w16cid:durableId="297533826">
    <w:abstractNumId w:val="8"/>
  </w:num>
  <w:num w:numId="2" w16cid:durableId="2096899052">
    <w:abstractNumId w:val="6"/>
  </w:num>
  <w:num w:numId="3" w16cid:durableId="914903072">
    <w:abstractNumId w:val="5"/>
  </w:num>
  <w:num w:numId="4" w16cid:durableId="1536692674">
    <w:abstractNumId w:val="4"/>
  </w:num>
  <w:num w:numId="5" w16cid:durableId="1795177965">
    <w:abstractNumId w:val="7"/>
  </w:num>
  <w:num w:numId="6" w16cid:durableId="556475755">
    <w:abstractNumId w:val="3"/>
  </w:num>
  <w:num w:numId="7" w16cid:durableId="537012826">
    <w:abstractNumId w:val="2"/>
  </w:num>
  <w:num w:numId="8" w16cid:durableId="1398429775">
    <w:abstractNumId w:val="1"/>
  </w:num>
  <w:num w:numId="9" w16cid:durableId="1627658970">
    <w:abstractNumId w:val="0"/>
  </w:num>
  <w:num w:numId="10" w16cid:durableId="767968059">
    <w:abstractNumId w:val="9"/>
    <w:lvlOverride w:ilvl="0">
      <w:startOverride w:val="1"/>
    </w:lvlOverride>
  </w:num>
  <w:num w:numId="11" w16cid:durableId="351955546">
    <w:abstractNumId w:val="9"/>
    <w:lvlOverride w:ilvl="0">
      <w:startOverride w:val="1"/>
    </w:lvlOverride>
  </w:num>
  <w:num w:numId="12" w16cid:durableId="1310550840">
    <w:abstractNumId w:val="9"/>
    <w:lvlOverride w:ilvl="0">
      <w:startOverride w:val="1"/>
    </w:lvlOverride>
  </w:num>
  <w:num w:numId="13" w16cid:durableId="139083208">
    <w:abstractNumId w:val="9"/>
    <w:lvlOverride w:ilvl="0">
      <w:startOverride w:val="1"/>
    </w:lvlOverride>
  </w:num>
  <w:num w:numId="14" w16cid:durableId="1651902110">
    <w:abstractNumId w:val="9"/>
    <w:lvlOverride w:ilvl="0">
      <w:startOverride w:val="1"/>
    </w:lvlOverride>
  </w:num>
  <w:num w:numId="15" w16cid:durableId="75320490">
    <w:abstractNumId w:val="9"/>
    <w:lvlOverride w:ilvl="0">
      <w:startOverride w:val="1"/>
    </w:lvlOverride>
  </w:num>
  <w:num w:numId="16" w16cid:durableId="1881165145">
    <w:abstractNumId w:val="9"/>
    <w:lvlOverride w:ilvl="0">
      <w:startOverride w:val="1"/>
    </w:lvlOverride>
  </w:num>
  <w:num w:numId="17" w16cid:durableId="521823916">
    <w:abstractNumId w:val="9"/>
    <w:lvlOverride w:ilvl="0">
      <w:startOverride w:val="1"/>
    </w:lvlOverride>
  </w:num>
  <w:num w:numId="18" w16cid:durableId="28601294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467"/>
    <w:rsid w:val="0015074B"/>
    <w:rsid w:val="0029639D"/>
    <w:rsid w:val="00326F90"/>
    <w:rsid w:val="00471A21"/>
    <w:rsid w:val="00697753"/>
    <w:rsid w:val="00700317"/>
    <w:rsid w:val="008A4D3E"/>
    <w:rsid w:val="00927BDA"/>
    <w:rsid w:val="009729A2"/>
    <w:rsid w:val="00AA1D8D"/>
    <w:rsid w:val="00B47730"/>
    <w:rsid w:val="00CB0664"/>
    <w:rsid w:val="00D726A6"/>
    <w:rsid w:val="00F05E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469CE9"/>
  <w14:defaultImageDpi w14:val="300"/>
  <w15:docId w15:val="{358E0CD9-8454-447F-9445-6AF7277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64" w:lineRule="auto"/>
    </w:pPr>
    <w:rPr>
      <w:rFonts w:ascii="Times New Roman" w:eastAsia="Noto Serif CJK SC" w:hAnsi="Times New Roman" w:cs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14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pTitle">
    <w:name w:val="TipTitle"/>
    <w:pPr>
      <w:spacing w:before="120" w:after="40"/>
    </w:pPr>
    <w:rPr>
      <w:rFonts w:ascii="Times New Roman" w:eastAsia="Noto Serif CJK SC" w:hAnsi="Times New Roman" w:cs="Times New Roman"/>
      <w:b/>
      <w:color w:val="1F4E79"/>
      <w:sz w:val="21"/>
    </w:rPr>
  </w:style>
  <w:style w:type="paragraph" w:customStyle="1" w:styleId="TipBody">
    <w:name w:val="TipBody"/>
    <w:pPr>
      <w:spacing w:after="20"/>
    </w:pPr>
    <w:rPr>
      <w:rFonts w:ascii="Times New Roman" w:eastAsia="Noto Serif CJK SC" w:hAnsi="Times New Roman" w:cs="Times New Roman"/>
      <w:sz w:val="20"/>
    </w:rPr>
  </w:style>
  <w:style w:type="paragraph" w:customStyle="1" w:styleId="BodyTextCN">
    <w:name w:val="BodyTextCN"/>
    <w:pPr>
      <w:spacing w:after="80"/>
    </w:pPr>
    <w:rPr>
      <w:rFonts w:ascii="Times New Roman" w:eastAsia="Noto Serif CJK SC" w:hAnsi="Times New Roman" w:cs="Times New Roman"/>
      <w:sz w:val="21"/>
    </w:rPr>
  </w:style>
  <w:style w:type="paragraph" w:customStyle="1" w:styleId="Scene">
    <w:name w:val="Scene"/>
    <w:pPr>
      <w:spacing w:before="100" w:after="20"/>
    </w:pPr>
    <w:rPr>
      <w:rFonts w:ascii="Times New Roman" w:eastAsia="Noto Serif CJK SC" w:hAnsi="Times New Roman" w:cs="Times New Roman"/>
      <w:b/>
      <w:color w:val="1F4E79"/>
      <w:sz w:val="21"/>
    </w:rPr>
  </w:style>
  <w:style w:type="paragraph" w:customStyle="1" w:styleId="Breakdown">
    <w:name w:val="Breakdown"/>
    <w:pPr>
      <w:spacing w:after="20"/>
    </w:pPr>
    <w:rPr>
      <w:rFonts w:ascii="Times New Roman" w:eastAsia="Noto Serif CJK SC" w:hAnsi="Times New Roman" w:cs="Times New Roman"/>
      <w:sz w:val="19"/>
    </w:rPr>
  </w:style>
  <w:style w:type="paragraph" w:customStyle="1" w:styleId="ExampleEN">
    <w:name w:val="ExampleEN"/>
    <w:pPr>
      <w:spacing w:before="20" w:after="80"/>
    </w:pPr>
    <w:rPr>
      <w:rFonts w:ascii="Times New Roman" w:eastAsia="Noto Serif CJK SC" w:hAnsi="Times New Roman" w:cs="Times New Roman"/>
      <w:sz w:val="20"/>
    </w:rPr>
  </w:style>
  <w:style w:type="paragraph" w:customStyle="1" w:styleId="Note">
    <w:name w:val="Note"/>
    <w:rPr>
      <w:rFonts w:ascii="Times New Roman" w:eastAsia="Noto Serif CJK SC" w:hAnsi="Times New Roman" w:cs="Times New Roman"/>
      <w:color w:val="595959"/>
      <w:sz w:val="19"/>
    </w:rPr>
  </w:style>
  <w:style w:type="paragraph" w:customStyle="1" w:styleId="BankHead">
    <w:name w:val="BankHead"/>
    <w:pPr>
      <w:spacing w:before="100" w:after="20"/>
    </w:pPr>
    <w:rPr>
      <w:rFonts w:ascii="Times New Roman" w:eastAsia="Noto Serif CJK SC" w:hAnsi="Times New Roman" w:cs="Times New Roman"/>
      <w:b/>
      <w:color w:val="1F4E79"/>
      <w:sz w:val="20"/>
    </w:rPr>
  </w:style>
  <w:style w:type="paragraph" w:customStyle="1" w:styleId="WordBank">
    <w:name w:val="WordBank"/>
    <w:pPr>
      <w:spacing w:after="60"/>
    </w:pPr>
    <w:rPr>
      <w:rFonts w:ascii="Times New Roman" w:eastAsia="Noto Serif CJK SC" w:hAnsi="Times New Roman" w:cs="Times New Roman"/>
      <w:sz w:val="20"/>
    </w:rPr>
  </w:style>
  <w:style w:type="paragraph" w:customStyle="1" w:styleId="WorksheetBlank">
    <w:name w:val="WorksheetBlank"/>
    <w:pPr>
      <w:spacing w:after="180"/>
    </w:pPr>
    <w:rPr>
      <w:rFonts w:ascii="Times New Roman" w:eastAsia="Noto Serif CJK SC" w:hAnsi="Times New Roman" w:cs="Times New Roman"/>
      <w:sz w:val="21"/>
    </w:rPr>
  </w:style>
  <w:style w:type="paragraph" w:customStyle="1" w:styleId="WordEntry">
    <w:name w:val="WordEntry"/>
    <w:basedOn w:val="WordBank"/>
    <w:pPr>
      <w:keepLines/>
      <w:spacing w:after="80" w:line="259" w:lineRule="auto"/>
    </w:pPr>
  </w:style>
  <w:style w:type="paragraph" w:customStyle="1" w:styleId="ReviewLine">
    <w:name w:val="ReviewLine"/>
    <w:basedOn w:val="WordBank"/>
    <w:pPr>
      <w:spacing w:after="50" w:line="252" w:lineRule="auto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9033</Words>
  <Characters>19604</Characters>
  <Application>Microsoft Office Word</Application>
  <DocSecurity>0</DocSecurity>
  <Lines>502</Lines>
  <Paragraphs>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浙江新高一暑假必背英语词汇：应用文与读后续写</dc:title>
  <dc:subject>128 个核心词、一词多义、应用文与读后续写写作迁移</dc:subject>
  <dc:creator>M·Marshal</dc:creator>
  <cp:keywords/>
  <dc:description>generated by python-docx</dc:description>
  <cp:lastModifiedBy>通通 周</cp:lastModifiedBy>
  <cp:revision>4</cp:revision>
  <dcterms:created xsi:type="dcterms:W3CDTF">2013-12-23T23:15:00Z</dcterms:created>
  <dcterms:modified xsi:type="dcterms:W3CDTF">2026-07-13T10:59:00Z</dcterms:modified>
  <cp:category/>
</cp:coreProperties>
</file>