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D55E" w14:textId="69C9D0B0" w:rsidR="007C14F8" w:rsidRPr="007C14F8" w:rsidRDefault="007C14F8" w:rsidP="00E24EAB">
      <w:pPr>
        <w:jc w:val="center"/>
        <w:rPr>
          <w:rFonts w:ascii="宋体" w:eastAsia="宋体" w:hAnsi="宋体" w:cs="宋体"/>
          <w:b/>
          <w:color w:val="1F4E79"/>
          <w:sz w:val="48"/>
          <w:lang w:eastAsia="zh-CN"/>
        </w:rPr>
      </w:pPr>
      <w:r w:rsidRPr="007C14F8">
        <w:rPr>
          <w:rFonts w:ascii="宋体" w:eastAsia="宋体" w:hAnsi="宋体" w:cs="宋体" w:hint="eastAsia"/>
          <w:b/>
          <w:color w:val="1F4E79"/>
          <w:sz w:val="48"/>
          <w:lang w:eastAsia="zh-CN"/>
        </w:rPr>
        <w:t>浙江高考</w:t>
      </w:r>
      <w:r>
        <w:rPr>
          <w:rFonts w:ascii="宋体" w:eastAsia="宋体" w:hAnsi="宋体" w:cs="宋体" w:hint="eastAsia"/>
          <w:b/>
          <w:color w:val="1F4E79"/>
          <w:sz w:val="48"/>
          <w:lang w:eastAsia="zh-CN"/>
        </w:rPr>
        <w:t>英语</w:t>
      </w:r>
      <w:r w:rsidRPr="007C14F8">
        <w:rPr>
          <w:rFonts w:ascii="宋体" w:eastAsia="宋体" w:hAnsi="宋体" w:cs="宋体" w:hint="eastAsia"/>
          <w:b/>
          <w:color w:val="1F4E79"/>
          <w:sz w:val="48"/>
          <w:lang w:eastAsia="zh-CN"/>
        </w:rPr>
        <w:t>续写</w:t>
      </w:r>
    </w:p>
    <w:p w14:paraId="612E5867" w14:textId="63A6271B" w:rsidR="001329AB" w:rsidRPr="007C14F8" w:rsidRDefault="00000000" w:rsidP="00E24EAB">
      <w:pPr>
        <w:jc w:val="center"/>
        <w:rPr>
          <w:rFonts w:ascii="宋体" w:eastAsia="宋体" w:hAnsi="宋体" w:cs="宋体"/>
          <w:b/>
          <w:color w:val="1F4E79"/>
          <w:sz w:val="48"/>
          <w:lang w:eastAsia="zh-CN"/>
        </w:rPr>
      </w:pPr>
      <w:r w:rsidRPr="007C14F8">
        <w:rPr>
          <w:rFonts w:eastAsia="宋体" w:cs="Times New Roman"/>
          <w:b/>
          <w:color w:val="1F4E79"/>
          <w:sz w:val="48"/>
          <w:lang w:eastAsia="zh-CN"/>
        </w:rPr>
        <w:t>Word Bank</w:t>
      </w:r>
      <w:r w:rsidR="007C14F8">
        <w:rPr>
          <w:rFonts w:eastAsia="宋体" w:cs="Times New Roman" w:hint="eastAsia"/>
          <w:b/>
          <w:color w:val="1F4E79"/>
          <w:sz w:val="48"/>
          <w:lang w:eastAsia="zh-CN"/>
        </w:rPr>
        <w:t xml:space="preserve"> </w:t>
      </w:r>
      <w:r w:rsidRPr="007C14F8">
        <w:rPr>
          <w:rFonts w:ascii="宋体" w:eastAsia="宋体" w:hAnsi="宋体" w:cs="宋体"/>
          <w:b/>
          <w:color w:val="1F4E79"/>
          <w:sz w:val="48"/>
          <w:lang w:eastAsia="zh-CN"/>
        </w:rPr>
        <w:t>修饰词背记学案</w:t>
      </w:r>
    </w:p>
    <w:p w14:paraId="4A0258C9" w14:textId="77777777" w:rsidR="001329AB" w:rsidRPr="007C14F8" w:rsidRDefault="00000000" w:rsidP="00E24EAB">
      <w:pPr>
        <w:spacing w:after="120"/>
        <w:jc w:val="center"/>
        <w:rPr>
          <w:rFonts w:ascii="宋体" w:eastAsia="宋体" w:hAnsi="宋体" w:cs="宋体"/>
          <w:color w:val="666666"/>
          <w:sz w:val="25"/>
          <w:lang w:eastAsia="zh-CN"/>
        </w:rPr>
      </w:pPr>
      <w:r w:rsidRPr="007C14F8">
        <w:rPr>
          <w:rFonts w:ascii="宋体" w:eastAsia="宋体" w:hAnsi="宋体" w:cs="宋体"/>
          <w:color w:val="666666"/>
          <w:sz w:val="25"/>
          <w:lang w:eastAsia="zh-CN"/>
        </w:rPr>
        <w:t xml:space="preserve">针对性提高｜修饰词积累 + 场景迁移 + </w:t>
      </w:r>
      <w:proofErr w:type="gramStart"/>
      <w:r w:rsidRPr="007C14F8">
        <w:rPr>
          <w:rFonts w:ascii="宋体" w:eastAsia="宋体" w:hAnsi="宋体" w:cs="宋体"/>
          <w:color w:val="666666"/>
          <w:sz w:val="25"/>
          <w:lang w:eastAsia="zh-CN"/>
        </w:rPr>
        <w:t>读背语料</w:t>
      </w:r>
      <w:proofErr w:type="gramEnd"/>
    </w:p>
    <w:p w14:paraId="5714EA0A" w14:textId="77777777" w:rsidR="001329AB" w:rsidRPr="007C14F8" w:rsidRDefault="00000000" w:rsidP="00E24EAB">
      <w:pPr>
        <w:spacing w:after="0"/>
        <w:jc w:val="center"/>
        <w:rPr>
          <w:rFonts w:eastAsia="宋体" w:cs="Times New Roman"/>
          <w:color w:val="666666"/>
          <w:sz w:val="25"/>
          <w:lang w:eastAsia="zh-CN"/>
        </w:rPr>
      </w:pPr>
      <w:proofErr w:type="spellStart"/>
      <w:r w:rsidRPr="007C14F8">
        <w:rPr>
          <w:rFonts w:eastAsia="宋体" w:cs="Times New Roman"/>
          <w:color w:val="666666"/>
          <w:sz w:val="25"/>
          <w:lang w:eastAsia="zh-CN"/>
        </w:rPr>
        <w:t>M·Marshal</w:t>
      </w:r>
      <w:proofErr w:type="spellEnd"/>
    </w:p>
    <w:p w14:paraId="5863655C" w14:textId="77777777" w:rsidR="001329AB" w:rsidRDefault="001329AB">
      <w:pPr>
        <w:pBdr>
          <w:bottom w:val="single" w:sz="12" w:space="1" w:color="1F4E79"/>
        </w:pBdr>
        <w:spacing w:before="80" w:after="280" w:line="240" w:lineRule="auto"/>
        <w:rPr>
          <w:lang w:eastAsia="zh-CN"/>
        </w:rPr>
      </w:pPr>
    </w:p>
    <w:p w14:paraId="7834718E" w14:textId="77777777" w:rsidR="001329AB" w:rsidRDefault="00000000">
      <w:pPr>
        <w:pBdr>
          <w:left w:val="single" w:sz="12" w:space="4" w:color="1F4E79"/>
        </w:pBdr>
        <w:shd w:val="clear" w:color="auto" w:fill="F2F7FB"/>
        <w:spacing w:before="80" w:after="160" w:line="300" w:lineRule="auto"/>
        <w:ind w:left="160" w:right="160"/>
        <w:rPr>
          <w:lang w:eastAsia="zh-CN"/>
        </w:rPr>
      </w:pPr>
      <w:r>
        <w:rPr>
          <w:b/>
          <w:color w:val="1F4E79"/>
          <w:lang w:eastAsia="zh-CN"/>
        </w:rPr>
        <w:t>使用定位</w:t>
      </w:r>
      <w:r>
        <w:rPr>
          <w:color w:val="1F1F1F"/>
          <w:lang w:eastAsia="zh-CN"/>
        </w:rPr>
        <w:br/>
      </w:r>
      <w:r>
        <w:rPr>
          <w:color w:val="1F1F1F"/>
          <w:lang w:eastAsia="zh-CN"/>
        </w:rPr>
        <w:t>本资料用于浙江高考英语读</w:t>
      </w:r>
      <w:proofErr w:type="gramStart"/>
      <w:r>
        <w:rPr>
          <w:color w:val="1F1F1F"/>
          <w:lang w:eastAsia="zh-CN"/>
        </w:rPr>
        <w:t>后续写修饰词</w:t>
      </w:r>
      <w:proofErr w:type="gramEnd"/>
      <w:r>
        <w:rPr>
          <w:color w:val="1F1F1F"/>
          <w:lang w:eastAsia="zh-CN"/>
        </w:rPr>
        <w:t>背记，不加入教学流程与课堂练习；只保留可直接迁移到续写中的形容词、形容词短语、复合形容词与副词语料。</w:t>
      </w:r>
    </w:p>
    <w:p w14:paraId="0EF54D73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  <w:rPr>
          <w:lang w:eastAsia="zh-CN"/>
        </w:rPr>
      </w:pPr>
      <w:r>
        <w:rPr>
          <w:b/>
          <w:color w:val="1F4E79"/>
          <w:sz w:val="32"/>
          <w:lang w:eastAsia="zh-CN"/>
        </w:rPr>
        <w:t>一、形容词：人物外貌</w:t>
      </w:r>
      <w:r>
        <w:rPr>
          <w:b/>
          <w:color w:val="1F4E79"/>
          <w:sz w:val="32"/>
          <w:lang w:eastAsia="zh-CN"/>
        </w:rPr>
        <w:t xml:space="preserve"> / </w:t>
      </w:r>
      <w:r>
        <w:rPr>
          <w:b/>
          <w:color w:val="1F4E79"/>
          <w:sz w:val="32"/>
          <w:lang w:eastAsia="zh-CN"/>
        </w:rPr>
        <w:t>状态</w:t>
      </w:r>
    </w:p>
    <w:p w14:paraId="73A8E7CD" w14:textId="77777777" w:rsidR="001329AB" w:rsidRDefault="00000000">
      <w:pPr>
        <w:keepNext/>
        <w:spacing w:before="100" w:after="20" w:line="276" w:lineRule="auto"/>
      </w:pPr>
      <w:proofErr w:type="gramStart"/>
      <w:r>
        <w:rPr>
          <w:b/>
          <w:color w:val="C00000"/>
          <w:sz w:val="22"/>
        </w:rPr>
        <w:t>exhausted</w:t>
      </w:r>
      <w:r>
        <w:rPr>
          <w:b/>
          <w:color w:val="1F1F1F"/>
        </w:rPr>
        <w:t xml:space="preserve">  —</w:t>
      </w:r>
      <w:proofErr w:type="gramEnd"/>
      <w:r>
        <w:rPr>
          <w:b/>
          <w:color w:val="1F1F1F"/>
        </w:rPr>
        <w:t xml:space="preserve">  </w:t>
      </w:r>
      <w:proofErr w:type="spellStart"/>
      <w:r>
        <w:rPr>
          <w:b/>
          <w:color w:val="1F1F1F"/>
        </w:rPr>
        <w:t>筋疲力尽的</w:t>
      </w:r>
      <w:proofErr w:type="spellEnd"/>
    </w:p>
    <w:p w14:paraId="31D19810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长时间奔跑、跋涉、救助后体力耗尽。</w:t>
      </w:r>
    </w:p>
    <w:p w14:paraId="50C36990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exhausted runner crossed the finish line on shaky legs.</w:t>
      </w:r>
    </w:p>
    <w:p w14:paraId="73B5ABA6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breathless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喘不过气的，气喘吁吁的</w:t>
      </w:r>
    </w:p>
    <w:p w14:paraId="1B87068E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剧烈运动后，或因紧张、恐惧而呼吸急促。</w:t>
      </w:r>
    </w:p>
    <w:p w14:paraId="261323D2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Mac</w:t>
      </w:r>
      <w:proofErr w:type="spellEnd"/>
      <w:r>
        <w:rPr>
          <w:color w:val="1F1F1F"/>
          <w:sz w:val="19"/>
        </w:rPr>
        <w:t xml:space="preserve"> was breathless but refused to stop pedaling.</w:t>
      </w:r>
    </w:p>
    <w:p w14:paraId="4751E589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pale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苍白的</w:t>
      </w:r>
    </w:p>
    <w:p w14:paraId="2BDFA617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害怕、虚弱、震惊时的脸色变化。</w:t>
      </w:r>
    </w:p>
    <w:p w14:paraId="3DF39AB8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Her</w:t>
      </w:r>
      <w:proofErr w:type="spellEnd"/>
      <w:r>
        <w:rPr>
          <w:color w:val="1F1F1F"/>
          <w:sz w:val="19"/>
        </w:rPr>
        <w:t xml:space="preserve"> face turned pale when she saw the bear.</w:t>
      </w:r>
    </w:p>
    <w:p w14:paraId="458360EE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weak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虚弱的</w:t>
      </w:r>
    </w:p>
    <w:p w14:paraId="5C2A6D5D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饥饿、寒冷、生病或长时间奔波后的状态。</w:t>
      </w:r>
    </w:p>
    <w:p w14:paraId="62B27FFF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puppy was weak and hungry when I found him.</w:t>
      </w:r>
    </w:p>
    <w:p w14:paraId="74E53319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trembling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颤抖的</w:t>
      </w:r>
    </w:p>
    <w:p w14:paraId="17E641A4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害怕、寒冷、激动、紧张时的身体反应。</w:t>
      </w:r>
    </w:p>
    <w:p w14:paraId="7770F848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With</w:t>
      </w:r>
      <w:proofErr w:type="spellEnd"/>
      <w:r>
        <w:rPr>
          <w:color w:val="1F1F1F"/>
          <w:sz w:val="19"/>
        </w:rPr>
        <w:t xml:space="preserve"> trembling hands, I opened the paper bag.</w:t>
      </w:r>
    </w:p>
    <w:p w14:paraId="43F1DBD7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frozen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吓呆的；冻僵的</w:t>
      </w:r>
    </w:p>
    <w:p w14:paraId="308BA059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危险突然出现或寒冷环境中人物僵住。</w:t>
      </w:r>
    </w:p>
    <w:p w14:paraId="7793369E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stood frozen as the wolf approached.</w:t>
      </w:r>
    </w:p>
    <w:p w14:paraId="65A345C1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determined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坚定的</w:t>
      </w:r>
    </w:p>
    <w:p w14:paraId="43B7EEC8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比赛、救助、弥补错误或坚持完成任务。</w:t>
      </w:r>
    </w:p>
    <w:p w14:paraId="0250373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David was determined to finish the race.</w:t>
      </w:r>
    </w:p>
    <w:p w14:paraId="5A61FFA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desperate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绝望的；拼命的</w:t>
      </w:r>
    </w:p>
    <w:p w14:paraId="7C9AAED8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危急关头竭力尝试，或处境接近失控。</w:t>
      </w:r>
    </w:p>
    <w:p w14:paraId="5532963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made a desperate attempt to catch the last bus.</w:t>
      </w:r>
    </w:p>
    <w:p w14:paraId="10BAB97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relieved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如释重负的</w:t>
      </w:r>
    </w:p>
    <w:p w14:paraId="6668F39F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危险解除、误会消除、求助成功之后。</w:t>
      </w:r>
    </w:p>
    <w:p w14:paraId="63571737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felt relieved when the police arrived.</w:t>
      </w:r>
    </w:p>
    <w:p w14:paraId="1F228DDF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nervous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紧张的</w:t>
      </w:r>
    </w:p>
    <w:p w14:paraId="0BA96547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比赛、演讲、等待结果、面对陌生人。</w:t>
      </w:r>
    </w:p>
    <w:p w14:paraId="7C9F1048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lastRenderedPageBreak/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little boy felt nervous as he waited by the fence.</w:t>
      </w:r>
    </w:p>
    <w:p w14:paraId="7D40A2E6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proud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骄傲的，自豪的</w:t>
      </w:r>
    </w:p>
    <w:p w14:paraId="33B63E6D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完成挑战、获得认可或看到亲人成功。</w:t>
      </w:r>
    </w:p>
    <w:p w14:paraId="7185B296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proud of myself for finishing the mile.</w:t>
      </w:r>
    </w:p>
    <w:p w14:paraId="31212046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ashamed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羞愧的</w:t>
      </w:r>
    </w:p>
    <w:p w14:paraId="5EDFF9F7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犯错、误会他人或意识到自己的不当行为。</w:t>
      </w:r>
    </w:p>
    <w:p w14:paraId="51855F15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ashamed of hurting the young man.</w:t>
      </w:r>
    </w:p>
    <w:p w14:paraId="049D871E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lonely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孤独的</w:t>
      </w:r>
    </w:p>
    <w:p w14:paraId="2A553F4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离别、独处、被忽视或失去陪伴。</w:t>
      </w:r>
    </w:p>
    <w:p w14:paraId="23683A51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old dog looked lonely after the boy left.</w:t>
      </w:r>
    </w:p>
    <w:p w14:paraId="7091F483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alert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警惕的</w:t>
      </w:r>
    </w:p>
    <w:p w14:paraId="2A5E438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观察周围、面对危险或准备行动。</w:t>
      </w:r>
    </w:p>
    <w:p w14:paraId="7D52125F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crow was alert, watching my every move.</w:t>
      </w:r>
    </w:p>
    <w:p w14:paraId="5097AF69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clumsy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笨拙的</w:t>
      </w:r>
    </w:p>
    <w:p w14:paraId="6631345F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动作不协调、摔倒、打翻物品等场景。</w:t>
      </w:r>
    </w:p>
    <w:p w14:paraId="08B30991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clumsy boy tripped and dropped the suitcase.</w:t>
      </w:r>
    </w:p>
    <w:p w14:paraId="5782A61D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</w:pPr>
      <w:r>
        <w:rPr>
          <w:b/>
          <w:color w:val="1F4E79"/>
          <w:sz w:val="32"/>
        </w:rPr>
        <w:t>二、形容词：环境</w:t>
      </w:r>
      <w:r>
        <w:rPr>
          <w:b/>
          <w:color w:val="1F4E79"/>
          <w:sz w:val="32"/>
        </w:rPr>
        <w:t xml:space="preserve"> / </w:t>
      </w:r>
      <w:r>
        <w:rPr>
          <w:b/>
          <w:color w:val="1F4E79"/>
          <w:sz w:val="32"/>
        </w:rPr>
        <w:t>景物</w:t>
      </w:r>
    </w:p>
    <w:p w14:paraId="4A2B875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pitch-dark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漆黑的</w:t>
      </w:r>
    </w:p>
    <w:p w14:paraId="02F4088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夜晚、森林、房间、山路等缺乏光线的场景。</w:t>
      </w:r>
    </w:p>
    <w:p w14:paraId="66F7B014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forest was pitch-dark, and Jane could see nothing.</w:t>
      </w:r>
    </w:p>
    <w:p w14:paraId="472AE05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rain-soaked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被雨水湿透的</w:t>
      </w:r>
    </w:p>
    <w:p w14:paraId="52ED116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雨后草地、衣服、道路或人物狼狈状态。</w:t>
      </w:r>
    </w:p>
    <w:p w14:paraId="6BC1147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rain-soaked grass glistened in the morning.</w:t>
      </w:r>
    </w:p>
    <w:p w14:paraId="693B5C6B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misty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有雾的</w:t>
      </w:r>
    </w:p>
    <w:p w14:paraId="25555575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清晨、山路、湖边、森林等朦胧环境。</w:t>
      </w:r>
    </w:p>
    <w:p w14:paraId="55BC2226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misty morning made the trail hard to see.</w:t>
      </w:r>
    </w:p>
    <w:p w14:paraId="2D76F1E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deserted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空无一人的，荒凉的</w:t>
      </w:r>
    </w:p>
    <w:p w14:paraId="472C276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夜晚街道、旧屋、车站、村庄等冷清场景。</w:t>
      </w:r>
    </w:p>
    <w:p w14:paraId="03F0827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streets were deserted at night.</w:t>
      </w:r>
    </w:p>
    <w:p w14:paraId="3CCB0114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crowded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拥挤的</w:t>
      </w:r>
    </w:p>
    <w:p w14:paraId="52F525EB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车站、操场、剧场、比赛现场。</w:t>
      </w:r>
    </w:p>
    <w:p w14:paraId="21BC976B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bus station was crowded with travelers.</w:t>
      </w:r>
    </w:p>
    <w:p w14:paraId="5B099EB0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steep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陡峭的</w:t>
      </w:r>
    </w:p>
    <w:p w14:paraId="1B19B655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山坡、小路、爬坡比赛或骑行场景。</w:t>
      </w:r>
    </w:p>
    <w:p w14:paraId="4474A00A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Mac</w:t>
      </w:r>
      <w:proofErr w:type="spellEnd"/>
      <w:r>
        <w:rPr>
          <w:color w:val="1F1F1F"/>
          <w:sz w:val="19"/>
        </w:rPr>
        <w:t xml:space="preserve"> saw a steep uphill climb ahead.</w:t>
      </w:r>
    </w:p>
    <w:p w14:paraId="492C6C3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narrow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狭窄的</w:t>
      </w:r>
    </w:p>
    <w:p w14:paraId="48401F8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林间小路、山道、走廊或缝隙。</w:t>
      </w:r>
    </w:p>
    <w:p w14:paraId="5F060B3B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We followed a narrow path through the forest.</w:t>
      </w:r>
    </w:p>
    <w:p w14:paraId="05E9AF14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silent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寂静的</w:t>
      </w:r>
    </w:p>
    <w:p w14:paraId="70EE412B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夜晚、空房间、尴尬沉默或紧张等待。</w:t>
      </w:r>
    </w:p>
    <w:p w14:paraId="7F470395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house was silent except for birds.</w:t>
      </w:r>
    </w:p>
    <w:p w14:paraId="626159CC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lastRenderedPageBreak/>
        <w:t>vast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广阔的，宏大的</w:t>
      </w:r>
    </w:p>
    <w:p w14:paraId="4BBECBE3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森林、海洋、天空、校园、建筑等宏大空间。</w:t>
      </w:r>
    </w:p>
    <w:p w14:paraId="71A0A911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vast forest stretched as far as she could see.</w:t>
      </w:r>
    </w:p>
    <w:p w14:paraId="3B82D6B4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rocky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多岩石的，崎岖的</w:t>
      </w:r>
    </w:p>
    <w:p w14:paraId="25739607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山路、荒野、骑行或艰难跋涉。</w:t>
      </w:r>
    </w:p>
    <w:p w14:paraId="5E4F4DD4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rocky trail made the ride difficult.</w:t>
      </w:r>
    </w:p>
    <w:p w14:paraId="23699C34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  <w:rPr>
          <w:lang w:eastAsia="zh-CN"/>
        </w:rPr>
      </w:pPr>
      <w:r>
        <w:rPr>
          <w:b/>
          <w:color w:val="1F4E79"/>
          <w:sz w:val="32"/>
          <w:lang w:eastAsia="zh-CN"/>
        </w:rPr>
        <w:t>三、形容词：物体</w:t>
      </w:r>
      <w:r>
        <w:rPr>
          <w:b/>
          <w:color w:val="1F4E79"/>
          <w:sz w:val="32"/>
          <w:lang w:eastAsia="zh-CN"/>
        </w:rPr>
        <w:t xml:space="preserve"> / </w:t>
      </w:r>
      <w:r>
        <w:rPr>
          <w:b/>
          <w:color w:val="1F4E79"/>
          <w:sz w:val="32"/>
          <w:lang w:eastAsia="zh-CN"/>
        </w:rPr>
        <w:t>物品</w:t>
      </w:r>
    </w:p>
    <w:p w14:paraId="259A36BB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heavy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沉重的</w:t>
      </w:r>
    </w:p>
    <w:p w14:paraId="2832747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搬运物品、负担沉重或体力不足。</w:t>
      </w:r>
    </w:p>
    <w:p w14:paraId="32AB76A4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pumpkin was so heavy I could barely carry it.</w:t>
      </w:r>
    </w:p>
    <w:p w14:paraId="76F330E4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sharp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锋利的</w:t>
      </w:r>
    </w:p>
    <w:p w14:paraId="6AA78752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牙齿、刀、边缘、寒风等带有危险感的物体。</w:t>
      </w:r>
    </w:p>
    <w:p w14:paraId="37FF5597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wolf's sharp teeth tore into the tent bag.</w:t>
      </w:r>
    </w:p>
    <w:p w14:paraId="598364E9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empty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空的</w:t>
      </w:r>
    </w:p>
    <w:p w14:paraId="20C31D6E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空袋子、空房间、空钱包，也可写失落感。</w:t>
      </w:r>
    </w:p>
    <w:p w14:paraId="784CD62E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paper bag was empty except for crumbs.</w:t>
      </w:r>
    </w:p>
    <w:p w14:paraId="36C19F05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valuable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贵重的</w:t>
      </w:r>
    </w:p>
    <w:p w14:paraId="3CFE437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有纪念意义或价值的手表、照片、礼物。</w:t>
      </w:r>
    </w:p>
    <w:p w14:paraId="016F962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valuable watch had belonged to his father.</w:t>
      </w:r>
    </w:p>
    <w:p w14:paraId="30E05985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worn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破旧的，用旧的</w:t>
      </w:r>
    </w:p>
    <w:p w14:paraId="29D706C1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旧鞋、旧衣、旧毯子，常用于刻画贫困或岁月感。</w:t>
      </w:r>
    </w:p>
    <w:p w14:paraId="392AEB60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homeless man wore worn shoes.</w:t>
      </w:r>
    </w:p>
    <w:p w14:paraId="3E94881F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wet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湿的</w:t>
      </w:r>
    </w:p>
    <w:p w14:paraId="6336DEEF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雨中、落水后、寒冷中需要被照顾。</w:t>
      </w:r>
    </w:p>
    <w:p w14:paraId="4B135037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puppy was wet and trembling in the rain.</w:t>
      </w:r>
    </w:p>
    <w:p w14:paraId="3EF91C35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dry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干的，干裂的</w:t>
      </w:r>
    </w:p>
    <w:p w14:paraId="75BBE901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天气、土地、衣物或口渴状态。</w:t>
      </w:r>
    </w:p>
    <w:p w14:paraId="44E6BDB4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ground was dry and cracked.</w:t>
      </w:r>
    </w:p>
    <w:p w14:paraId="6308836C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wooden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木制的</w:t>
      </w:r>
    </w:p>
    <w:p w14:paraId="58A6A8B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树枝、长椅、旧门、木盒等自然或乡村画面。</w:t>
      </w:r>
    </w:p>
    <w:p w14:paraId="0CA25BB5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grabbed a wooden branch to defend myself.</w:t>
      </w:r>
    </w:p>
    <w:p w14:paraId="4BA4D438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golden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金色的</w:t>
      </w:r>
    </w:p>
    <w:p w14:paraId="0D6E3B4B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阳光、夕阳、奖牌、头发等温暖画面。</w:t>
      </w:r>
    </w:p>
    <w:p w14:paraId="58E562A5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golden sunlight painted the mountains.</w:t>
      </w:r>
    </w:p>
    <w:p w14:paraId="730628D5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rusty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生锈的</w:t>
      </w:r>
    </w:p>
    <w:p w14:paraId="4E596BDD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旧锁、铁门、工具，常用于废弃或久未使用的场景。</w:t>
      </w:r>
    </w:p>
    <w:p w14:paraId="578BDA1F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rusty lock wouldn't open.</w:t>
      </w:r>
    </w:p>
    <w:p w14:paraId="2B3BB320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</w:pPr>
      <w:r>
        <w:rPr>
          <w:b/>
          <w:color w:val="1F4E79"/>
          <w:sz w:val="32"/>
        </w:rPr>
        <w:t>四、形容词：情感</w:t>
      </w:r>
      <w:r>
        <w:rPr>
          <w:b/>
          <w:color w:val="1F4E79"/>
          <w:sz w:val="32"/>
        </w:rPr>
        <w:t xml:space="preserve"> / </w:t>
      </w:r>
      <w:r>
        <w:rPr>
          <w:b/>
          <w:color w:val="1F4E79"/>
          <w:sz w:val="32"/>
        </w:rPr>
        <w:t>心理</w:t>
      </w:r>
    </w:p>
    <w:p w14:paraId="2C53A0A0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grateful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感激的</w:t>
      </w:r>
    </w:p>
    <w:p w14:paraId="1F45F75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接受帮助、获救、被理解或被原谅。</w:t>
      </w:r>
    </w:p>
    <w:p w14:paraId="5A2E769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was grateful to the Mexican family for their help.</w:t>
      </w:r>
    </w:p>
    <w:p w14:paraId="438811E3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lastRenderedPageBreak/>
        <w:t>hopeful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充满希望的</w:t>
      </w:r>
    </w:p>
    <w:p w14:paraId="5623108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看到转机、救援出现、计划有希望。</w:t>
      </w:r>
    </w:p>
    <w:p w14:paraId="1A3EB7F5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hopeful when I saw the helicopter.</w:t>
      </w:r>
    </w:p>
    <w:p w14:paraId="7323F77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helpless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无助的</w:t>
      </w:r>
    </w:p>
    <w:p w14:paraId="45D95251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迷路、被困、受伤、无法改变局面。</w:t>
      </w:r>
    </w:p>
    <w:p w14:paraId="3D37CF5C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trapped bird looked at me with helpless eyes.</w:t>
      </w:r>
    </w:p>
    <w:p w14:paraId="211ABF6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curious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好奇的</w:t>
      </w:r>
    </w:p>
    <w:p w14:paraId="1A2DE17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发现盒子、线索、陌生人或未知声音。</w:t>
      </w:r>
    </w:p>
    <w:p w14:paraId="6D2F15D3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twins were curious about what was in the box.</w:t>
      </w:r>
    </w:p>
    <w:p w14:paraId="42653511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confused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困惑的</w:t>
      </w:r>
    </w:p>
    <w:p w14:paraId="3FB198EE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误会、信息矛盾、突然变化。</w:t>
      </w:r>
    </w:p>
    <w:p w14:paraId="1B44AE7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Hunter looked confused when I told him the bus station.</w:t>
      </w:r>
    </w:p>
    <w:p w14:paraId="34E4DF92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guilty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内疚的</w:t>
      </w:r>
    </w:p>
    <w:p w14:paraId="4B61B88F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误会他人、伤害别人、没有守约。</w:t>
      </w:r>
    </w:p>
    <w:p w14:paraId="7EF21B97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guilty for doubting the young man.</w:t>
      </w:r>
    </w:p>
    <w:p w14:paraId="2919614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surprised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惊讶的</w:t>
      </w:r>
    </w:p>
    <w:p w14:paraId="4DB67ABF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意外表扬、突然发现、收到惊喜。</w:t>
      </w:r>
    </w:p>
    <w:p w14:paraId="6C8FDEE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Eva was surprised when Coach Pitt praised her.</w:t>
      </w:r>
    </w:p>
    <w:p w14:paraId="66683FBA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shocked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震惊的</w:t>
      </w:r>
    </w:p>
    <w:p w14:paraId="4861B8B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听到令人意外或难以接受的话。</w:t>
      </w:r>
    </w:p>
    <w:p w14:paraId="67F8C8E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was shocked when my brother said, "Not a chance."</w:t>
      </w:r>
    </w:p>
    <w:p w14:paraId="4E413AF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embarrassed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尴尬的</w:t>
      </w:r>
    </w:p>
    <w:p w14:paraId="3780BE4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出丑、误解、做错事被发现。</w:t>
      </w:r>
    </w:p>
    <w:p w14:paraId="611140E6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embarrassed when my head got stuck.</w:t>
      </w:r>
    </w:p>
    <w:p w14:paraId="6DF3A8D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scared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害怕的</w:t>
      </w:r>
    </w:p>
    <w:p w14:paraId="37A158E3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面对危险、黑暗、陌生人或未知情况。</w:t>
      </w:r>
    </w:p>
    <w:p w14:paraId="43DBBE07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was scared of the homeless people at first.</w:t>
      </w:r>
    </w:p>
    <w:p w14:paraId="6015E9E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thrilled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激动的，兴奋的</w:t>
      </w:r>
    </w:p>
    <w:p w14:paraId="43BB618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计划成功、收到好消息、完成挑战。</w:t>
      </w:r>
    </w:p>
    <w:p w14:paraId="0699D96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children were thrilled when the popcorn worked.</w:t>
      </w:r>
    </w:p>
    <w:p w14:paraId="573712D2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anxious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焦虑的，担心的</w:t>
      </w:r>
    </w:p>
    <w:p w14:paraId="76D9F587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等待结果、担心迟到、担心亲友。</w:t>
      </w:r>
    </w:p>
    <w:p w14:paraId="22AD23D2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anxious about the contest result.</w:t>
      </w:r>
    </w:p>
    <w:p w14:paraId="6743F8CB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heartbroken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心碎的</w:t>
      </w:r>
    </w:p>
    <w:p w14:paraId="35AC64D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失去陪伴、愿望落空、听到坏消息。</w:t>
      </w:r>
    </w:p>
    <w:p w14:paraId="31A5E89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Kaylin was heartbroken when Squint didn't return.</w:t>
      </w:r>
    </w:p>
    <w:p w14:paraId="44D9E50B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overwhelmed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不堪重负的；激动不已的</w:t>
      </w:r>
    </w:p>
    <w:p w14:paraId="7634A332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被感激、悲伤、压力或情绪淹没。</w:t>
      </w:r>
    </w:p>
    <w:p w14:paraId="5C65AAF3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was overwhelmed with gratitude.</w:t>
      </w:r>
    </w:p>
    <w:p w14:paraId="435C1ACC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uneasy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不安的</w:t>
      </w:r>
    </w:p>
    <w:p w14:paraId="3F7CDAE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察觉异常、环境诡异、对人产生怀疑。</w:t>
      </w:r>
    </w:p>
    <w:p w14:paraId="33E5AA41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felt uneasy about the man's strange behavior.</w:t>
      </w:r>
    </w:p>
    <w:p w14:paraId="0CC14227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  <w:rPr>
          <w:lang w:eastAsia="zh-CN"/>
        </w:rPr>
      </w:pPr>
      <w:r>
        <w:rPr>
          <w:b/>
          <w:color w:val="1F4E79"/>
          <w:sz w:val="32"/>
          <w:lang w:eastAsia="zh-CN"/>
        </w:rPr>
        <w:t>五、形容词：其他高频评价词</w:t>
      </w:r>
    </w:p>
    <w:p w14:paraId="6D139108" w14:textId="77777777" w:rsidR="001329AB" w:rsidRDefault="00000000">
      <w:pPr>
        <w:keepNext/>
        <w:spacing w:before="100" w:after="20" w:line="276" w:lineRule="auto"/>
      </w:pPr>
      <w:proofErr w:type="gramStart"/>
      <w:r>
        <w:rPr>
          <w:b/>
          <w:color w:val="C00000"/>
          <w:sz w:val="22"/>
        </w:rPr>
        <w:lastRenderedPageBreak/>
        <w:t>unforgettable</w:t>
      </w:r>
      <w:r>
        <w:rPr>
          <w:b/>
          <w:color w:val="1F1F1F"/>
        </w:rPr>
        <w:t xml:space="preserve">  —</w:t>
      </w:r>
      <w:proofErr w:type="gramEnd"/>
      <w:r>
        <w:rPr>
          <w:b/>
          <w:color w:val="1F1F1F"/>
        </w:rPr>
        <w:t xml:space="preserve">  </w:t>
      </w:r>
      <w:proofErr w:type="spellStart"/>
      <w:r>
        <w:rPr>
          <w:b/>
          <w:color w:val="1F1F1F"/>
        </w:rPr>
        <w:t>难忘的</w:t>
      </w:r>
      <w:proofErr w:type="spellEnd"/>
    </w:p>
    <w:p w14:paraId="22AFC8F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结尾升华、特殊经历、重要夜晚。</w:t>
      </w:r>
    </w:p>
    <w:p w14:paraId="4CBD2BF4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That night in the forest was unforgettable.</w:t>
      </w:r>
    </w:p>
    <w:p w14:paraId="104C1E6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incredible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难以置信的</w:t>
      </w:r>
    </w:p>
    <w:p w14:paraId="5336814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奇迹般的转折、意外回归、惊人结果。</w:t>
      </w:r>
    </w:p>
    <w:p w14:paraId="6D0A34F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hummingbird's return was incredible.</w:t>
      </w:r>
    </w:p>
    <w:p w14:paraId="3B9DEB9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remarkable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非凡的</w:t>
      </w:r>
    </w:p>
    <w:p w14:paraId="34634124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人物品质、坚持精神、特殊时刻。</w:t>
      </w:r>
    </w:p>
    <w:p w14:paraId="5EC6DAA4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David's</w:t>
      </w:r>
      <w:proofErr w:type="spellEnd"/>
      <w:r>
        <w:rPr>
          <w:color w:val="1F1F1F"/>
          <w:sz w:val="19"/>
        </w:rPr>
        <w:t xml:space="preserve"> determination was remarkable.</w:t>
      </w:r>
    </w:p>
    <w:p w14:paraId="0DBEBA3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precious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珍贵的</w:t>
      </w:r>
    </w:p>
    <w:p w14:paraId="68FBAF3E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亲情、友情、陪伴、善意或回忆。</w:t>
      </w:r>
    </w:p>
    <w:p w14:paraId="1A7ECBB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Every moment with the puppy was precious.</w:t>
      </w:r>
    </w:p>
    <w:p w14:paraId="0D5B194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sheer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完全的，纯粹的</w:t>
      </w:r>
    </w:p>
    <w:p w14:paraId="7AE5B02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强调</w:t>
      </w:r>
      <w:r>
        <w:rPr>
          <w:color w:val="666666"/>
          <w:sz w:val="19"/>
        </w:rPr>
        <w:t xml:space="preserve"> luck / determination / joy </w:t>
      </w:r>
      <w:r>
        <w:rPr>
          <w:color w:val="666666"/>
          <w:sz w:val="19"/>
        </w:rPr>
        <w:t>等抽象名词。</w:t>
      </w:r>
    </w:p>
    <w:p w14:paraId="58A3AF9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It was sheer luck that the helicopter arrived in time.</w:t>
      </w:r>
    </w:p>
    <w:p w14:paraId="1A9340FE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  <w:rPr>
          <w:lang w:eastAsia="zh-CN"/>
        </w:rPr>
      </w:pPr>
      <w:r>
        <w:rPr>
          <w:b/>
          <w:color w:val="1F4E79"/>
          <w:sz w:val="32"/>
          <w:lang w:eastAsia="zh-CN"/>
        </w:rPr>
        <w:t>六、形容词短语增强：更像续写结尾的表达</w:t>
      </w:r>
    </w:p>
    <w:p w14:paraId="1E3118A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 xml:space="preserve">second to </w:t>
      </w:r>
      <w:proofErr w:type="gramStart"/>
      <w:r>
        <w:rPr>
          <w:b/>
          <w:color w:val="C00000"/>
          <w:sz w:val="22"/>
        </w:rPr>
        <w:t>none</w:t>
      </w:r>
      <w:r>
        <w:rPr>
          <w:b/>
          <w:color w:val="1F1F1F"/>
        </w:rPr>
        <w:t xml:space="preserve">  —</w:t>
      </w:r>
      <w:proofErr w:type="gramEnd"/>
      <w:r>
        <w:rPr>
          <w:b/>
          <w:color w:val="1F1F1F"/>
        </w:rPr>
        <w:t xml:space="preserve">  </w:t>
      </w:r>
      <w:proofErr w:type="spellStart"/>
      <w:r>
        <w:rPr>
          <w:b/>
          <w:color w:val="1F1F1F"/>
        </w:rPr>
        <w:t>首屈一指的，顶级的</w:t>
      </w:r>
      <w:proofErr w:type="spellEnd"/>
    </w:p>
    <w:p w14:paraId="5C8BAA5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赞美品质、勇气、善意或坚持。</w:t>
      </w:r>
    </w:p>
    <w:p w14:paraId="7512A61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courage of the Mexican family was second to none.</w:t>
      </w:r>
    </w:p>
    <w:p w14:paraId="677BB6EB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out of the ordinary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不寻常的</w:t>
      </w:r>
    </w:p>
    <w:p w14:paraId="1025567A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异常行为、奇怪声音或特殊发现。</w:t>
      </w:r>
    </w:p>
    <w:p w14:paraId="03733887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man's behavior was out of the ordinary.</w:t>
      </w:r>
    </w:p>
    <w:p w14:paraId="764C3AFA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far from perfect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远非完美</w:t>
      </w:r>
    </w:p>
    <w:p w14:paraId="657F81E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计划失败但仍有温暖结局。</w:t>
      </w:r>
    </w:p>
    <w:p w14:paraId="67A76923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breakfast was far from perfect, but Mom loved it anyway.</w:t>
      </w:r>
    </w:p>
    <w:p w14:paraId="1C7944F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up to the challenge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能胜任挑战</w:t>
      </w:r>
    </w:p>
    <w:p w14:paraId="7357D57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比赛、救助、克服困难。</w:t>
      </w:r>
    </w:p>
    <w:p w14:paraId="0BA4AA8C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Mac proved he was up to the challenge of surviving the wolf.</w:t>
      </w:r>
    </w:p>
    <w:p w14:paraId="472F637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beyond my wildest dreams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超出我的想象</w:t>
      </w:r>
    </w:p>
    <w:p w14:paraId="0006FB2A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获胜、重逢、意外成功。</w:t>
      </w:r>
    </w:p>
    <w:p w14:paraId="26DE1934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Winning</w:t>
      </w:r>
      <w:proofErr w:type="spellEnd"/>
      <w:r>
        <w:rPr>
          <w:color w:val="1F1F1F"/>
          <w:sz w:val="19"/>
        </w:rPr>
        <w:t xml:space="preserve"> the contest was beyond my wildest dreams.</w:t>
      </w:r>
    </w:p>
    <w:p w14:paraId="3179BA6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in high spirits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情绪高涨的</w:t>
      </w:r>
    </w:p>
    <w:p w14:paraId="25F0F91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被鼓励、被表扬或计划成功后。</w:t>
      </w:r>
    </w:p>
    <w:p w14:paraId="2890512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twins were in high spirits when their mother praised them.</w:t>
      </w:r>
    </w:p>
    <w:p w14:paraId="43870E2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on the move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在行动中，在移动中</w:t>
      </w:r>
    </w:p>
    <w:p w14:paraId="2F37C49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救援、搜索、逃离、队伍出发。</w:t>
      </w:r>
    </w:p>
    <w:p w14:paraId="097DB272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search team was on the move before dawn.</w:t>
      </w:r>
    </w:p>
    <w:p w14:paraId="36336DD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in the nick of time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在关键时刻</w:t>
      </w:r>
    </w:p>
    <w:p w14:paraId="6E0ACF2A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救援及时到来、避免危险。</w:t>
      </w:r>
    </w:p>
    <w:p w14:paraId="2FBA5F37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helicopter arrived in the nick of time.</w:t>
      </w:r>
    </w:p>
    <w:p w14:paraId="1BE39C9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as good as new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恢复如初，完好如新</w:t>
      </w:r>
    </w:p>
    <w:p w14:paraId="05FC38D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修好物品、照顾动物、身体恢复。</w:t>
      </w:r>
    </w:p>
    <w:p w14:paraId="381E1322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After</w:t>
      </w:r>
      <w:proofErr w:type="spellEnd"/>
      <w:r>
        <w:rPr>
          <w:color w:val="1F1F1F"/>
          <w:sz w:val="19"/>
        </w:rPr>
        <w:t xml:space="preserve"> a week of care, the puppy was as good as new.</w:t>
      </w:r>
    </w:p>
    <w:p w14:paraId="74D0D691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lastRenderedPageBreak/>
        <w:t>at one's wit's end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不知所措，智穷计尽</w:t>
      </w:r>
    </w:p>
    <w:p w14:paraId="0AC46301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办法用尽、局面失控。</w:t>
      </w:r>
    </w:p>
    <w:p w14:paraId="2B16C740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twins were at their wit's end with the burnt toast.</w:t>
      </w:r>
    </w:p>
    <w:p w14:paraId="23E6AA55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on the brink of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濒临</w:t>
      </w:r>
      <w:r>
        <w:rPr>
          <w:b/>
          <w:color w:val="1F1F1F"/>
        </w:rPr>
        <w:t>……</w:t>
      </w:r>
      <w:r>
        <w:rPr>
          <w:b/>
          <w:color w:val="1F1F1F"/>
        </w:rPr>
        <w:t>边缘</w:t>
      </w:r>
    </w:p>
    <w:p w14:paraId="63214EA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危险将至、情绪崩溃、结构即将坍塌。</w:t>
      </w:r>
    </w:p>
    <w:p w14:paraId="0FD42DD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fence was on the brink of collapse.</w:t>
      </w:r>
    </w:p>
    <w:p w14:paraId="59EF9FF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nothing short of miraculous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简直是奇迹</w:t>
      </w:r>
    </w:p>
    <w:p w14:paraId="58D9BC0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结尾升华、救援成功、极限逆转。</w:t>
      </w:r>
    </w:p>
    <w:p w14:paraId="340F097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David's finish was nothing short of miraculous.</w:t>
      </w:r>
    </w:p>
    <w:p w14:paraId="3FEB31E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worth every penny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每一分钱都值得</w:t>
      </w:r>
    </w:p>
    <w:p w14:paraId="3CE59D8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努力、付出、礼物或善意得到回报。</w:t>
      </w:r>
    </w:p>
    <w:p w14:paraId="4FD8B8C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Watching her smile made the burnt toast worth every penny.</w:t>
      </w:r>
    </w:p>
    <w:p w14:paraId="4836873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fresh in one's mind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历历在目</w:t>
      </w:r>
    </w:p>
    <w:p w14:paraId="6EEEDED0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回忆、恐惧、经历仍清晰。</w:t>
      </w:r>
    </w:p>
    <w:p w14:paraId="5CE6BF7B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terror of the bear attack remained fresh in our minds.</w:t>
      </w:r>
    </w:p>
    <w:p w14:paraId="1B4CBD8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larger than life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非凡的，令人敬佩的</w:t>
      </w:r>
    </w:p>
    <w:p w14:paraId="6A0EE65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善意、人物形象或英雄品质。</w:t>
      </w:r>
    </w:p>
    <w:p w14:paraId="58A66CD8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Mexican family's kindness was larger than life.</w:t>
      </w:r>
    </w:p>
    <w:p w14:paraId="03AA75E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easier said than done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说起来容易做起来难</w:t>
      </w:r>
    </w:p>
    <w:p w14:paraId="3D7929A8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行动艰难、计划难以执行。</w:t>
      </w:r>
    </w:p>
    <w:p w14:paraId="6C3FE19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Taking a picture of a polar bear is easier said than done.</w:t>
      </w:r>
    </w:p>
    <w:p w14:paraId="69BECD6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few and far between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很少见的</w:t>
      </w:r>
    </w:p>
    <w:p w14:paraId="57DAB70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真正善良的人、难得的机会。</w:t>
      </w:r>
    </w:p>
    <w:p w14:paraId="7CAC030B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Kind strangers like Gunter are few and far between.</w:t>
      </w:r>
    </w:p>
    <w:p w14:paraId="6DFDC11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 far cry from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与</w:t>
      </w:r>
      <w:r>
        <w:rPr>
          <w:b/>
          <w:color w:val="1F1F1F"/>
        </w:rPr>
        <w:t>……</w:t>
      </w:r>
      <w:r>
        <w:rPr>
          <w:b/>
          <w:color w:val="1F1F1F"/>
        </w:rPr>
        <w:t>相差甚远</w:t>
      </w:r>
    </w:p>
    <w:p w14:paraId="3AE5988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现实与计划形成反差。</w:t>
      </w:r>
    </w:p>
    <w:p w14:paraId="151A232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final breakfast was a far cry from what the twins had planned.</w:t>
      </w:r>
    </w:p>
    <w:p w14:paraId="26C459E7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touch and go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危险的，胜负未定的</w:t>
      </w:r>
    </w:p>
    <w:p w14:paraId="55B9C39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危急逃生、救援不确定。</w:t>
      </w:r>
    </w:p>
    <w:p w14:paraId="52924FED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wolf chase was touch and go for several minutes.</w:t>
      </w:r>
    </w:p>
    <w:p w14:paraId="5211148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hard-won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来之不易的</w:t>
      </w:r>
    </w:p>
    <w:p w14:paraId="744D92A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比赛胜利、信任、友谊或机会。</w:t>
      </w:r>
    </w:p>
    <w:p w14:paraId="5EFFE410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victory was hard-won after weeks of training.</w:t>
      </w:r>
    </w:p>
    <w:p w14:paraId="19DD1A1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second nature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第二天性，习以为常</w:t>
      </w:r>
    </w:p>
    <w:p w14:paraId="523EF438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长期练习后动作熟练。</w:t>
      </w:r>
    </w:p>
    <w:p w14:paraId="542BD897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Running became second nature to Eva.</w:t>
      </w:r>
    </w:p>
    <w:p w14:paraId="3121074D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 blessing in disguise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因祸得福</w:t>
      </w:r>
    </w:p>
    <w:p w14:paraId="5B21E4C5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失败带来意外转机。</w:t>
      </w:r>
    </w:p>
    <w:p w14:paraId="3E524490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failed breakfast turned out to be a blessing in disguise.</w:t>
      </w:r>
    </w:p>
    <w:p w14:paraId="751D30D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an eye-opener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令人大开眼界的事</w:t>
      </w:r>
    </w:p>
    <w:p w14:paraId="7BE76A7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志愿活动、特殊经历、人生体会。</w:t>
      </w:r>
    </w:p>
    <w:p w14:paraId="77ED3B36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Working at the soup kitchen was a real eye-opener.</w:t>
      </w:r>
    </w:p>
    <w:p w14:paraId="630585EB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 game-changer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改变局面的事物</w:t>
      </w:r>
    </w:p>
    <w:p w14:paraId="65EF799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新方法、新发现、关键人物出现。</w:t>
      </w:r>
    </w:p>
    <w:p w14:paraId="2F185AF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lastRenderedPageBreak/>
        <w:t>例句：</w:t>
      </w:r>
      <w:r>
        <w:rPr>
          <w:color w:val="1F1F1F"/>
          <w:sz w:val="19"/>
        </w:rPr>
        <w:t>The mind trick was a game-changer for Eva.</w:t>
      </w:r>
    </w:p>
    <w:p w14:paraId="5465952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 rollercoaster of emotions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情绪起伏过山车</w:t>
      </w:r>
    </w:p>
    <w:p w14:paraId="581815E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比赛、救援、误会解除全过程。</w:t>
      </w:r>
    </w:p>
    <w:p w14:paraId="2F0DB1E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race sent me on a rollercoaster of emotions.</w:t>
      </w:r>
    </w:p>
    <w:p w14:paraId="3B6F13CF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  <w:rPr>
          <w:lang w:eastAsia="zh-CN"/>
        </w:rPr>
      </w:pPr>
      <w:r>
        <w:rPr>
          <w:b/>
          <w:color w:val="1F4E79"/>
          <w:sz w:val="32"/>
          <w:lang w:eastAsia="zh-CN"/>
        </w:rPr>
        <w:t>七、复合形容词：人物品质与经历评价</w:t>
      </w:r>
    </w:p>
    <w:p w14:paraId="2F57AFB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kind-</w:t>
      </w:r>
      <w:proofErr w:type="gramStart"/>
      <w:r>
        <w:rPr>
          <w:b/>
          <w:color w:val="C00000"/>
          <w:sz w:val="22"/>
        </w:rPr>
        <w:t>hearted</w:t>
      </w:r>
      <w:r>
        <w:rPr>
          <w:b/>
          <w:color w:val="1F1F1F"/>
        </w:rPr>
        <w:t xml:space="preserve">  —</w:t>
      </w:r>
      <w:proofErr w:type="gramEnd"/>
      <w:r>
        <w:rPr>
          <w:b/>
          <w:color w:val="1F1F1F"/>
        </w:rPr>
        <w:t xml:space="preserve">  </w:t>
      </w:r>
      <w:proofErr w:type="spellStart"/>
      <w:r>
        <w:rPr>
          <w:b/>
          <w:color w:val="1F1F1F"/>
        </w:rPr>
        <w:t>心地善良的</w:t>
      </w:r>
      <w:proofErr w:type="spellEnd"/>
    </w:p>
    <w:p w14:paraId="51FCA5D8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帮助陌生人、照顾动物、伸出援手。</w:t>
      </w:r>
    </w:p>
    <w:p w14:paraId="6473294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kind-hearted Mexican family stopped to help.</w:t>
      </w:r>
    </w:p>
    <w:p w14:paraId="31048D5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warm-hearted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热心的</w:t>
      </w:r>
    </w:p>
    <w:p w14:paraId="16B04EE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邻居、家人、陌生人主动帮忙。</w:t>
      </w:r>
    </w:p>
    <w:p w14:paraId="04CFC226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Our warm-hearted neighbors helped us search.</w:t>
      </w:r>
    </w:p>
    <w:p w14:paraId="3157D13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good-natured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性格好的</w:t>
      </w:r>
    </w:p>
    <w:p w14:paraId="1101372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温和、友善、不易生气的人或动物。</w:t>
      </w:r>
    </w:p>
    <w:p w14:paraId="76AD40F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good-natured dog never barked.</w:t>
      </w:r>
    </w:p>
    <w:p w14:paraId="6FA1F1E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hard-working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勤奋的</w:t>
      </w:r>
    </w:p>
    <w:p w14:paraId="32C9671C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努力学习、训练、劳动或创业。</w:t>
      </w:r>
    </w:p>
    <w:p w14:paraId="73856852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Bernard was a hard-working boy.</w:t>
      </w:r>
    </w:p>
    <w:p w14:paraId="6000191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absent-minded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心不在焉的</w:t>
      </w:r>
    </w:p>
    <w:p w14:paraId="7ED022CE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忘记事情、误拿物品、注意力不集中。</w:t>
      </w:r>
    </w:p>
    <w:p w14:paraId="11D43EA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My absent-minded mother forgot the traveler's checks.</w:t>
      </w:r>
    </w:p>
    <w:p w14:paraId="16749CC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heart-warming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暖心的</w:t>
      </w:r>
    </w:p>
    <w:p w14:paraId="12AE7D4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亲情、善意、团聚、救助结尾。</w:t>
      </w:r>
    </w:p>
    <w:p w14:paraId="4B087BC9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It was a heart-warming moment when the family helped.</w:t>
      </w:r>
    </w:p>
    <w:p w14:paraId="1F819EF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nerve-wracking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令人紧张的</w:t>
      </w:r>
    </w:p>
    <w:p w14:paraId="4ABB63FC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比赛、等待结果、逃生、表演前。</w:t>
      </w:r>
    </w:p>
    <w:p w14:paraId="11F78B9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chase with the wolf was nerve-wracking.</w:t>
      </w:r>
    </w:p>
    <w:p w14:paraId="60B41AC4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life-changing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改变人生的</w:t>
      </w:r>
    </w:p>
    <w:p w14:paraId="7873C06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关键经历、比赛、帮助他人后的成长。</w:t>
      </w:r>
    </w:p>
    <w:p w14:paraId="0BA8D1D0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That encounter was a life-changing experience.</w:t>
      </w:r>
    </w:p>
    <w:p w14:paraId="6685DA6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well-known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著名的</w:t>
      </w:r>
    </w:p>
    <w:p w14:paraId="3819547A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地点、人物、故事、传统。</w:t>
      </w:r>
    </w:p>
    <w:p w14:paraId="3ECA8DBC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Churchill is a well-known town for polar bears.</w:t>
      </w:r>
    </w:p>
    <w:p w14:paraId="7BAC2EB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fast-paced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快节奏的</w:t>
      </w:r>
    </w:p>
    <w:p w14:paraId="17896FB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追逐、比赛、紧急行动。</w:t>
      </w:r>
    </w:p>
    <w:p w14:paraId="0E8F606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fast-paced chase left Mac breathless.</w:t>
      </w:r>
    </w:p>
    <w:p w14:paraId="2D7112C0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long-awaited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期待已久的</w:t>
      </w:r>
    </w:p>
    <w:p w14:paraId="65E91B5A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救援、重逢、结果、机会终于到来。</w:t>
      </w:r>
    </w:p>
    <w:p w14:paraId="3ACB301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long-awaited helicopter finally arrived.</w:t>
      </w:r>
    </w:p>
    <w:p w14:paraId="20011835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well-prepared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准备充分的</w:t>
      </w:r>
    </w:p>
    <w:p w14:paraId="650A7D0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比赛、演讲、营救、课堂展示。</w:t>
      </w:r>
    </w:p>
    <w:p w14:paraId="5E6B2BDD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well-prepared students knew how to make popcorn.</w:t>
      </w:r>
    </w:p>
    <w:p w14:paraId="507EB19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lastRenderedPageBreak/>
        <w:t>poorly-lit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光线不足的</w:t>
      </w:r>
    </w:p>
    <w:p w14:paraId="276F2AA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走廊、房间、森林、夜间环境。</w:t>
      </w:r>
    </w:p>
    <w:p w14:paraId="6EC3D866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poorly-lit hallway made it hard to see.</w:t>
      </w:r>
    </w:p>
    <w:p w14:paraId="6A51C6CD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high-spirited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兴高采烈的</w:t>
      </w:r>
    </w:p>
    <w:p w14:paraId="5E44892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孩子、队员、获胜后的人群。</w:t>
      </w:r>
    </w:p>
    <w:p w14:paraId="064E7F7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high-spirited children ran around the field.</w:t>
      </w:r>
    </w:p>
    <w:p w14:paraId="0C7D2ACA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quick-witted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机智的，反应快的</w:t>
      </w:r>
    </w:p>
    <w:p w14:paraId="38DF351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危急时刻想出办法。</w:t>
      </w:r>
    </w:p>
    <w:p w14:paraId="6604858D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quick-witted Jeff turned off the gas.</w:t>
      </w:r>
    </w:p>
    <w:p w14:paraId="56845607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easy-going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随和的</w:t>
      </w:r>
    </w:p>
    <w:p w14:paraId="2DE52249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亲切、不计较、容易相处的人。</w:t>
      </w:r>
    </w:p>
    <w:p w14:paraId="4A6118E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My mother was easy-going and never got angry.</w:t>
      </w:r>
    </w:p>
    <w:p w14:paraId="0A04E2E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tender-hearted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心软的，仁慈的</w:t>
      </w:r>
    </w:p>
    <w:p w14:paraId="7880BBD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不忍心离开动物、原谅别人。</w:t>
      </w:r>
    </w:p>
    <w:p w14:paraId="7DB2E25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tender-hearted girl couldn't leave the puppy.</w:t>
      </w:r>
    </w:p>
    <w:p w14:paraId="52A34A6D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strong-willed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意志坚强的</w:t>
      </w:r>
    </w:p>
    <w:p w14:paraId="5D6B116F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坚持完成比赛、克服困境。</w:t>
      </w:r>
    </w:p>
    <w:p w14:paraId="6F88C75B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strong-willed boy finished the race.</w:t>
      </w:r>
    </w:p>
    <w:p w14:paraId="6D54EDC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awe-inspiring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令人敬畏的</w:t>
      </w:r>
    </w:p>
    <w:p w14:paraId="6E3412D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自然景色、人物壮举、救援场面。</w:t>
      </w:r>
    </w:p>
    <w:p w14:paraId="5EC47B14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view of the snowy mountains was awe-inspiring.</w:t>
      </w:r>
    </w:p>
    <w:p w14:paraId="32B2A38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spine-chilling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令人脊背发凉的</w:t>
      </w:r>
    </w:p>
    <w:p w14:paraId="0A38562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狼嚎、黑暗、危险接近。</w:t>
      </w:r>
    </w:p>
    <w:p w14:paraId="2E4DBD0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wolf's howl was spine-chilling.</w:t>
      </w:r>
    </w:p>
    <w:p w14:paraId="775AA65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ground-breaking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开创性的</w:t>
      </w:r>
    </w:p>
    <w:p w14:paraId="6BAC32CA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新方法、新想法、改变局面的技巧。</w:t>
      </w:r>
    </w:p>
    <w:p w14:paraId="482571D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mind trick was ground-breaking for Eva.</w:t>
      </w:r>
    </w:p>
    <w:p w14:paraId="5F8CDB5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soul-stirring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震撼心灵的</w:t>
      </w:r>
    </w:p>
    <w:p w14:paraId="39C8303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告别、重逢、感恩、胜利时刻。</w:t>
      </w:r>
    </w:p>
    <w:p w14:paraId="4FEF698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hummingbird's farewell was soul-stirring.</w:t>
      </w:r>
    </w:p>
    <w:p w14:paraId="2EAF4F6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record-breaking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破纪录的</w:t>
      </w:r>
    </w:p>
    <w:p w14:paraId="16871970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巨大成果、极限挑战、夸张表达。</w:t>
      </w:r>
    </w:p>
    <w:p w14:paraId="57E7956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pumpkin I carried was almost record-breaking.</w:t>
      </w:r>
    </w:p>
    <w:p w14:paraId="6A5CA28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mouth-watering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令人垂涎的</w:t>
      </w:r>
    </w:p>
    <w:p w14:paraId="7ED51C9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食物香气、温馨家庭场景。</w:t>
      </w:r>
    </w:p>
    <w:p w14:paraId="50B7BCF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popcorn smelled mouth-watering.</w:t>
      </w:r>
    </w:p>
    <w:p w14:paraId="33D9AC1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breathtakingly beautiful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美得令人屏息的</w:t>
      </w:r>
    </w:p>
    <w:p w14:paraId="40ABF66D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自然景色、日落、雪山、湖泊。</w:t>
      </w:r>
    </w:p>
    <w:p w14:paraId="2019880B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snow-capped mountains were breathtakingly beautiful.</w:t>
      </w:r>
    </w:p>
    <w:p w14:paraId="0E84DCAD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  <w:rPr>
          <w:lang w:eastAsia="zh-CN"/>
        </w:rPr>
      </w:pPr>
      <w:r>
        <w:rPr>
          <w:b/>
          <w:color w:val="1F4E79"/>
          <w:sz w:val="32"/>
          <w:lang w:eastAsia="zh-CN"/>
        </w:rPr>
        <w:t>八、副词：动作方式与情绪状态</w:t>
      </w:r>
    </w:p>
    <w:p w14:paraId="1A1281B0" w14:textId="77777777" w:rsidR="001329AB" w:rsidRDefault="00000000">
      <w:pPr>
        <w:keepNext/>
        <w:spacing w:before="100" w:after="20" w:line="276" w:lineRule="auto"/>
      </w:pPr>
      <w:proofErr w:type="gramStart"/>
      <w:r>
        <w:rPr>
          <w:b/>
          <w:color w:val="C00000"/>
          <w:sz w:val="22"/>
        </w:rPr>
        <w:t>desperately</w:t>
      </w:r>
      <w:r>
        <w:rPr>
          <w:b/>
          <w:color w:val="1F1F1F"/>
        </w:rPr>
        <w:t xml:space="preserve">  —</w:t>
      </w:r>
      <w:proofErr w:type="gramEnd"/>
      <w:r>
        <w:rPr>
          <w:b/>
          <w:color w:val="1F1F1F"/>
        </w:rPr>
        <w:t xml:space="preserve">  </w:t>
      </w:r>
      <w:proofErr w:type="spellStart"/>
      <w:r>
        <w:rPr>
          <w:b/>
          <w:color w:val="1F1F1F"/>
        </w:rPr>
        <w:t>拼命地，绝望地</w:t>
      </w:r>
      <w:proofErr w:type="spellEnd"/>
    </w:p>
    <w:p w14:paraId="5305F030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逃生、追赶、寻找、呼救。</w:t>
      </w:r>
    </w:p>
    <w:p w14:paraId="25DC4492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Mac pedaled desperately, trying to stay ahead of the wolf.</w:t>
      </w:r>
    </w:p>
    <w:p w14:paraId="0E3F546F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lastRenderedPageBreak/>
        <w:t>firmly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紧紧地；坚定地</w:t>
      </w:r>
    </w:p>
    <w:p w14:paraId="2E96CD1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抱住、抓住、坚持表达态度。</w:t>
      </w:r>
    </w:p>
    <w:p w14:paraId="6A45B521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</w:t>
      </w:r>
      <w:proofErr w:type="spellEnd"/>
      <w:r>
        <w:rPr>
          <w:color w:val="1F1F1F"/>
          <w:sz w:val="19"/>
        </w:rPr>
        <w:t xml:space="preserve"> held the puppy firmly against her chest.</w:t>
      </w:r>
    </w:p>
    <w:p w14:paraId="0F42966C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nervously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紧张地</w:t>
      </w:r>
    </w:p>
    <w:p w14:paraId="08916223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等待、解释、上台、面对结果。</w:t>
      </w:r>
    </w:p>
    <w:p w14:paraId="4C6E9555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twins looked at each other nervously as the toast burned.</w:t>
      </w:r>
    </w:p>
    <w:p w14:paraId="4963B5B2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calmly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冷静地</w:t>
      </w:r>
    </w:p>
    <w:p w14:paraId="113E4303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解释规则、处理危机、安慰别人。</w:t>
      </w:r>
    </w:p>
    <w:p w14:paraId="1C9D794C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teacher calmly explained the rules of the contest.</w:t>
      </w:r>
    </w:p>
    <w:p w14:paraId="60431CB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eagerly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急切地</w:t>
      </w:r>
    </w:p>
    <w:p w14:paraId="09B19CF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等待惊喜、期待结果、冲向目标。</w:t>
      </w:r>
    </w:p>
    <w:p w14:paraId="7DDF1BDF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children eagerly waited for the popcorn to pop.</w:t>
      </w:r>
    </w:p>
    <w:p w14:paraId="733D350B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awkwardly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尴尬地；笨拙地</w:t>
      </w:r>
    </w:p>
    <w:p w14:paraId="0E28CABB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解释误会、动作不自然。</w:t>
      </w:r>
    </w:p>
    <w:p w14:paraId="4DF6126B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</w:t>
      </w:r>
      <w:proofErr w:type="spellEnd"/>
      <w:r>
        <w:rPr>
          <w:color w:val="1F1F1F"/>
          <w:sz w:val="19"/>
        </w:rPr>
        <w:t xml:space="preserve"> awkwardly tried to explain why he had jumped through the window.</w:t>
      </w:r>
    </w:p>
    <w:p w14:paraId="742D6C55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hesitantly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犹豫地</w:t>
      </w:r>
    </w:p>
    <w:p w14:paraId="0DA1F470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开口道歉、举手、迈出第一步。</w:t>
      </w:r>
    </w:p>
    <w:p w14:paraId="192B3466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hesitantly raised my hand.</w:t>
      </w:r>
    </w:p>
    <w:p w14:paraId="2985DA0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immediately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立刻，马上</w:t>
      </w:r>
    </w:p>
    <w:p w14:paraId="0F097E55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危险发生后的即时反应。</w:t>
      </w:r>
    </w:p>
    <w:p w14:paraId="7A40432A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puppy fell asleep immediately after I wrapped him in the blanket.</w:t>
      </w:r>
    </w:p>
    <w:p w14:paraId="0E5D9C9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peacefully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平静地，安宁地</w:t>
      </w:r>
    </w:p>
    <w:p w14:paraId="384E24B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睡觉、安静环境、结尾画面。</w:t>
      </w:r>
    </w:p>
    <w:p w14:paraId="28E2D5EC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old dog slept peacefully on the boy's bed.</w:t>
      </w:r>
    </w:p>
    <w:p w14:paraId="213591FB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playfully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顽皮地，开玩笑地</w:t>
      </w:r>
    </w:p>
    <w:p w14:paraId="1F2E1C7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小动物、孩子嬉戏。</w:t>
      </w:r>
    </w:p>
    <w:p w14:paraId="470678E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puppy playfully bit the edge of the blanket.</w:t>
      </w:r>
    </w:p>
    <w:p w14:paraId="5E597CA0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gently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轻轻地</w:t>
      </w:r>
    </w:p>
    <w:p w14:paraId="2A0EFB3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安慰、触碰、照顾动物或孩子。</w:t>
      </w:r>
    </w:p>
    <w:p w14:paraId="1BC9295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 gently patted the puppy's head.</w:t>
      </w:r>
    </w:p>
    <w:p w14:paraId="0F43510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quickly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迅速地</w:t>
      </w:r>
    </w:p>
    <w:p w14:paraId="24879D3C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处理问题、逃离危险、抓住机会。</w:t>
      </w:r>
    </w:p>
    <w:p w14:paraId="01A7C2AB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Jeff</w:t>
      </w:r>
      <w:proofErr w:type="spellEnd"/>
      <w:r>
        <w:rPr>
          <w:color w:val="1F1F1F"/>
          <w:sz w:val="19"/>
        </w:rPr>
        <w:t xml:space="preserve"> quickly turned off the gas.</w:t>
      </w:r>
    </w:p>
    <w:p w14:paraId="1BE3D29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vigorously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用力地，积极地</w:t>
      </w:r>
    </w:p>
    <w:p w14:paraId="0E13CF98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摇晃、挥手、努力行动。</w:t>
      </w:r>
    </w:p>
    <w:p w14:paraId="290FB12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 vigorously shook the pepper spray can.</w:t>
      </w:r>
    </w:p>
    <w:p w14:paraId="5A0D0152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silently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沉默地，安静地</w:t>
      </w:r>
    </w:p>
    <w:p w14:paraId="3FF8938C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偷偷行动、尴尬沉默、夜间活动。</w:t>
      </w:r>
    </w:p>
    <w:p w14:paraId="3E414178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twins silently crept down the stairs.</w:t>
      </w:r>
    </w:p>
    <w:p w14:paraId="687969BD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boldly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大胆地</w:t>
      </w:r>
    </w:p>
    <w:p w14:paraId="14DA6D0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举手、发言、面对挑战。</w:t>
      </w:r>
    </w:p>
    <w:p w14:paraId="1A945DB6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</w:t>
      </w:r>
      <w:proofErr w:type="spellEnd"/>
      <w:r>
        <w:rPr>
          <w:color w:val="1F1F1F"/>
          <w:sz w:val="19"/>
        </w:rPr>
        <w:t xml:space="preserve"> boldly raised her hand.</w:t>
      </w:r>
    </w:p>
    <w:p w14:paraId="48DBD83F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precisely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准确地，恰好</w:t>
      </w:r>
    </w:p>
    <w:p w14:paraId="3503CD8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救援正好到来、时间点准确。</w:t>
      </w:r>
    </w:p>
    <w:p w14:paraId="6DF0189E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lastRenderedPageBreak/>
        <w:t>例句：</w:t>
      </w:r>
      <w:r>
        <w:rPr>
          <w:color w:val="1F1F1F"/>
          <w:sz w:val="19"/>
        </w:rPr>
        <w:t>The helicopter arrived precisely when the fence was about to break.</w:t>
      </w:r>
    </w:p>
    <w:p w14:paraId="2EED532B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anxiously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焦急地，不安地</w:t>
      </w:r>
    </w:p>
    <w:p w14:paraId="619C7681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等待结果、等待亲人、担心错过。</w:t>
      </w:r>
    </w:p>
    <w:p w14:paraId="4A7B238E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children anxiously waited for their mother to open the tray.</w:t>
      </w:r>
    </w:p>
    <w:p w14:paraId="710FDF9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effortlessly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轻松地，不费力地</w:t>
      </w:r>
    </w:p>
    <w:p w14:paraId="090292DC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动作流畅、技能熟练。</w:t>
      </w:r>
    </w:p>
    <w:p w14:paraId="42C8A91C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hummingbird effortlessly hovered in the air.</w:t>
      </w:r>
    </w:p>
    <w:p w14:paraId="270C70F0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wildly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疯狂地，失控地</w:t>
      </w:r>
    </w:p>
    <w:p w14:paraId="235571E5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挥手、奔跑、风雨、惊恐反应。</w:t>
      </w:r>
    </w:p>
    <w:p w14:paraId="1FFF1557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</w:t>
      </w:r>
      <w:proofErr w:type="gramStart"/>
      <w:r>
        <w:rPr>
          <w:color w:val="1F1F1F"/>
          <w:sz w:val="19"/>
        </w:rPr>
        <w:t>crowd wildly</w:t>
      </w:r>
      <w:proofErr w:type="gramEnd"/>
      <w:r>
        <w:rPr>
          <w:color w:val="1F1F1F"/>
          <w:sz w:val="19"/>
        </w:rPr>
        <w:t xml:space="preserve"> </w:t>
      </w:r>
      <w:proofErr w:type="gramStart"/>
      <w:r>
        <w:rPr>
          <w:color w:val="1F1F1F"/>
          <w:sz w:val="19"/>
        </w:rPr>
        <w:t>waved their hands</w:t>
      </w:r>
      <w:proofErr w:type="gramEnd"/>
      <w:r>
        <w:rPr>
          <w:color w:val="1F1F1F"/>
          <w:sz w:val="19"/>
        </w:rPr>
        <w:t>.</w:t>
      </w:r>
    </w:p>
    <w:p w14:paraId="17E27875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mildly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温和地，稍微</w:t>
      </w:r>
    </w:p>
    <w:p w14:paraId="6633EFC7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轻微抗议、语气不强烈。</w:t>
      </w:r>
    </w:p>
    <w:p w14:paraId="718285DF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</w:t>
      </w:r>
      <w:proofErr w:type="spellEnd"/>
      <w:r>
        <w:rPr>
          <w:color w:val="1F1F1F"/>
          <w:sz w:val="19"/>
        </w:rPr>
        <w:t xml:space="preserve"> mildly protested when I suggested we return the money.</w:t>
      </w:r>
    </w:p>
    <w:p w14:paraId="3756C16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joyfully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快乐地，喜悦地</w:t>
      </w:r>
    </w:p>
    <w:p w14:paraId="1645B2B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成功、团聚、孩子奔跑。</w:t>
      </w:r>
    </w:p>
    <w:p w14:paraId="0AE67984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children joyfully ran to the door.</w:t>
      </w:r>
    </w:p>
    <w:p w14:paraId="46D07EAA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promptly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迅速地，立即</w:t>
      </w:r>
    </w:p>
    <w:p w14:paraId="4798251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警察、老师、救援人员马上行动。</w:t>
      </w:r>
    </w:p>
    <w:p w14:paraId="32D2A078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police promptly arrested the man.</w:t>
      </w:r>
    </w:p>
    <w:p w14:paraId="5562E446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skillfully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熟练地，灵巧地</w:t>
      </w:r>
    </w:p>
    <w:p w14:paraId="4DDC329C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折纸、修理、制作、表演。</w:t>
      </w:r>
    </w:p>
    <w:p w14:paraId="138E7B1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 skillfully folded the paper bag.</w:t>
      </w:r>
    </w:p>
    <w:p w14:paraId="5C140055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dreamily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恍惚地，梦幻般地</w:t>
      </w:r>
    </w:p>
    <w:p w14:paraId="065DAFD3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凝望景色、陷入想象。</w:t>
      </w:r>
    </w:p>
    <w:p w14:paraId="532ED731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 stared dreamily at the snow-capped mountains, lost in thought.</w:t>
      </w:r>
    </w:p>
    <w:p w14:paraId="47024CB7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thoughtfully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若有所思地，体贴地</w:t>
      </w:r>
    </w:p>
    <w:p w14:paraId="3E45E11F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思考、点头、回应他人。</w:t>
      </w:r>
    </w:p>
    <w:p w14:paraId="19DA3788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 thoughtfully nodded, considering what I had said.</w:t>
      </w:r>
    </w:p>
    <w:p w14:paraId="63912B01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resolutely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坚定地，决心不动摇地</w:t>
      </w:r>
    </w:p>
    <w:p w14:paraId="532BB3F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冲向起点、做出决定。</w:t>
      </w:r>
    </w:p>
    <w:p w14:paraId="4EA39BBD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resolutely walked toward the starting line, refusing to look back.</w:t>
      </w:r>
    </w:p>
    <w:p w14:paraId="759A846A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kindly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亲切地，体贴地</w:t>
      </w:r>
    </w:p>
    <w:p w14:paraId="43D6BFC8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递水、帮助、询问、接纳。</w:t>
      </w:r>
    </w:p>
    <w:p w14:paraId="20883D71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old woman kindly offered me a glass of water.</w:t>
      </w:r>
    </w:p>
    <w:p w14:paraId="25A9CD1A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reluctantly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不情愿地，勉强地</w:t>
      </w:r>
    </w:p>
    <w:p w14:paraId="7E2E28FF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交出东西、接受建议、改变决定。</w:t>
      </w:r>
    </w:p>
    <w:p w14:paraId="4BE7B493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 reluctantly handed my wages to my mother.</w:t>
      </w:r>
    </w:p>
    <w:p w14:paraId="130741A6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warmly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热情地，温暖地</w:t>
      </w:r>
    </w:p>
    <w:p w14:paraId="186E3368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欢迎、拥抱、微笑、帮助。</w:t>
      </w:r>
    </w:p>
    <w:p w14:paraId="56B6D5CD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Mexican family warmly welcomed me.</w:t>
      </w:r>
    </w:p>
    <w:p w14:paraId="3F34FC14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decisively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果断地，坚决地</w:t>
      </w:r>
    </w:p>
    <w:p w14:paraId="6EB7669A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关键时刻做决定并行动。</w:t>
      </w:r>
    </w:p>
    <w:p w14:paraId="0CE80BE6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</w:t>
      </w:r>
      <w:proofErr w:type="spellEnd"/>
      <w:r>
        <w:rPr>
          <w:color w:val="1F1F1F"/>
          <w:sz w:val="19"/>
        </w:rPr>
        <w:t xml:space="preserve"> decisively rolled up his sleeves.</w:t>
      </w:r>
    </w:p>
    <w:p w14:paraId="3D1D240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lastRenderedPageBreak/>
        <w:t>cautiously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谨慎地，小心地</w:t>
      </w:r>
    </w:p>
    <w:p w14:paraId="21FC50ED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靠近动物、打开门、检查未知物。</w:t>
      </w:r>
    </w:p>
    <w:p w14:paraId="67B95DE6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 cautiously approached the cow, keeping his eyes on her horns.</w:t>
      </w:r>
    </w:p>
    <w:p w14:paraId="4D543D8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stealthily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偷偷地，隐秘地</w:t>
      </w:r>
    </w:p>
    <w:p w14:paraId="33C989B6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夜间行动、悄悄靠近、避免被发现。</w:t>
      </w:r>
    </w:p>
    <w:p w14:paraId="55B4D5E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twins stealthily moved through the dark kitchen.</w:t>
      </w:r>
    </w:p>
    <w:p w14:paraId="157E96AC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deliberately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故意地，蓄意地</w:t>
      </w:r>
    </w:p>
    <w:p w14:paraId="34670E37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忽视、行动有意为之。</w:t>
      </w:r>
    </w:p>
    <w:p w14:paraId="709923A0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 deliberately ignored my calls.</w:t>
      </w:r>
    </w:p>
    <w:p w14:paraId="3DF8B48D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ruthlessly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无情地，冷酷地</w:t>
      </w:r>
    </w:p>
    <w:p w14:paraId="09334FC8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野兽攻击、风雨破坏。</w:t>
      </w:r>
    </w:p>
    <w:p w14:paraId="108854DF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wolf ruthlessly tore into Mac's tent bag.</w:t>
      </w:r>
    </w:p>
    <w:p w14:paraId="592C9EBD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evenly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均匀地，平稳地</w:t>
      </w:r>
    </w:p>
    <w:p w14:paraId="1FD2AD8D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分装、铺开、分配物品。</w:t>
      </w:r>
    </w:p>
    <w:p w14:paraId="7058BB7C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</w:t>
      </w:r>
      <w:proofErr w:type="spellEnd"/>
      <w:r>
        <w:rPr>
          <w:color w:val="1F1F1F"/>
          <w:sz w:val="19"/>
        </w:rPr>
        <w:t xml:space="preserve"> spread the popcorn evenly into each paper bag.</w:t>
      </w:r>
    </w:p>
    <w:p w14:paraId="171D65E8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prudently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谨慎地，明智地</w:t>
      </w:r>
    </w:p>
    <w:p w14:paraId="5DDB3172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等待、判断、避免冒险。</w:t>
      </w:r>
    </w:p>
    <w:p w14:paraId="3D04DD26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He prudently decided to wait.</w:t>
      </w:r>
    </w:p>
    <w:p w14:paraId="7EA4C282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slightly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稍微地</w:t>
      </w:r>
    </w:p>
    <w:p w14:paraId="11C6EEEA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轻微转头、点头、颤抖、变化。</w:t>
      </w:r>
    </w:p>
    <w:p w14:paraId="17C839E3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I</w:t>
      </w:r>
      <w:proofErr w:type="spellEnd"/>
      <w:r>
        <w:rPr>
          <w:color w:val="1F1F1F"/>
          <w:sz w:val="19"/>
        </w:rPr>
        <w:t xml:space="preserve"> slightly turned my head to see if anyone was following me.</w:t>
      </w:r>
    </w:p>
    <w:p w14:paraId="776179C0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tenderly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温柔地，体贴地</w:t>
      </w:r>
    </w:p>
    <w:p w14:paraId="7188B51B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抚摸、抱住、安慰。</w:t>
      </w:r>
    </w:p>
    <w:p w14:paraId="2498BE7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 tenderly stroked the puppy's fur.</w:t>
      </w:r>
    </w:p>
    <w:p w14:paraId="12D016EE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slyly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狡猾地，悄悄地</w:t>
      </w:r>
    </w:p>
    <w:p w14:paraId="540C5C4F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眨眼、暗示、偷偷行动。</w:t>
      </w:r>
    </w:p>
    <w:p w14:paraId="793E3736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Maya</w:t>
      </w:r>
      <w:proofErr w:type="spellEnd"/>
      <w:r>
        <w:rPr>
          <w:color w:val="1F1F1F"/>
          <w:sz w:val="19"/>
        </w:rPr>
        <w:t xml:space="preserve"> slyly swam to the filter box.</w:t>
      </w:r>
    </w:p>
    <w:p w14:paraId="62D8FDC3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swiftly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迅速地，敏捷地</w:t>
      </w:r>
    </w:p>
    <w:p w14:paraId="398C1874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追逐、靠近、出手。</w:t>
      </w:r>
    </w:p>
    <w:p w14:paraId="4E92E239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wolf swiftly closed the distance between them.</w:t>
      </w:r>
    </w:p>
    <w:p w14:paraId="73FD7481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innocently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天真地，无辜地</w:t>
      </w:r>
    </w:p>
    <w:p w14:paraId="5D6B63DC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孩子解释、否认、请求原谅。</w:t>
      </w:r>
    </w:p>
    <w:p w14:paraId="7BE2D772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"I didn't mean to break it," the little boy said innocently.</w:t>
      </w:r>
    </w:p>
    <w:p w14:paraId="4870192A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passionately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热情地，强烈地</w:t>
      </w:r>
    </w:p>
    <w:p w14:paraId="0F8237B4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争辩、描述、表达爱与坚持。</w:t>
      </w:r>
    </w:p>
    <w:p w14:paraId="119FA6E5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She passionately argued that we should keep the stray dog.</w:t>
      </w:r>
    </w:p>
    <w:p w14:paraId="34D26301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solemnly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庄重地，严肃地</w:t>
      </w:r>
    </w:p>
    <w:p w14:paraId="062CDF9B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宣布、打开、承诺、道歉。</w:t>
      </w:r>
    </w:p>
    <w:p w14:paraId="028AE04E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police officer solemnly opened the suitcase.</w:t>
      </w:r>
    </w:p>
    <w:p w14:paraId="24CBBD25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profoundly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深刻地，极大地</w:t>
      </w:r>
    </w:p>
    <w:p w14:paraId="3723FFBF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影响、改变理解、触动心灵。</w:t>
      </w:r>
    </w:p>
    <w:p w14:paraId="7B1721EB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 experience profoundly changed my understanding of kindness.</w:t>
      </w:r>
    </w:p>
    <w:p w14:paraId="417D24EA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casually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随意地，漫不经心地</w:t>
      </w:r>
    </w:p>
    <w:p w14:paraId="78FDF840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表面轻松但内心紧张。</w:t>
      </w:r>
    </w:p>
    <w:p w14:paraId="4229A7E2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lastRenderedPageBreak/>
        <w:t>例句</w:t>
      </w:r>
      <w:proofErr w:type="spellEnd"/>
      <w:r>
        <w:rPr>
          <w:b/>
          <w:color w:val="1F4E79"/>
          <w:sz w:val="19"/>
        </w:rPr>
        <w:t>：</w:t>
      </w:r>
      <w:r>
        <w:rPr>
          <w:color w:val="1F1F1F"/>
          <w:sz w:val="19"/>
        </w:rPr>
        <w:t>"It's no big deal," she said casually, though her hands were shaking.</w:t>
      </w:r>
    </w:p>
    <w:p w14:paraId="531A7406" w14:textId="77777777" w:rsidR="001329AB" w:rsidRDefault="00000000">
      <w:pPr>
        <w:keepNext/>
        <w:spacing w:before="100" w:after="20" w:line="276" w:lineRule="auto"/>
        <w:rPr>
          <w:lang w:eastAsia="zh-CN"/>
        </w:rPr>
      </w:pPr>
      <w:r>
        <w:rPr>
          <w:b/>
          <w:color w:val="C00000"/>
          <w:sz w:val="22"/>
          <w:lang w:eastAsia="zh-CN"/>
        </w:rPr>
        <w:t>rapidly</w:t>
      </w:r>
      <w:r>
        <w:rPr>
          <w:b/>
          <w:color w:val="1F1F1F"/>
          <w:lang w:eastAsia="zh-CN"/>
        </w:rPr>
        <w:t xml:space="preserve">  —  </w:t>
      </w:r>
      <w:r>
        <w:rPr>
          <w:b/>
          <w:color w:val="1F1F1F"/>
          <w:lang w:eastAsia="zh-CN"/>
        </w:rPr>
        <w:t>快速地，急剧地</w:t>
      </w:r>
    </w:p>
    <w:p w14:paraId="38E1EBBD" w14:textId="77777777" w:rsidR="001329AB" w:rsidRDefault="00000000">
      <w:pPr>
        <w:spacing w:after="0" w:line="276" w:lineRule="auto"/>
        <w:ind w:left="240"/>
        <w:rPr>
          <w:lang w:eastAsia="zh-CN"/>
        </w:rPr>
      </w:pPr>
      <w:r>
        <w:rPr>
          <w:b/>
          <w:color w:val="1F4E79"/>
          <w:sz w:val="19"/>
          <w:lang w:eastAsia="zh-CN"/>
        </w:rPr>
        <w:t>适用场景：</w:t>
      </w:r>
      <w:r>
        <w:rPr>
          <w:color w:val="666666"/>
          <w:sz w:val="19"/>
          <w:lang w:eastAsia="zh-CN"/>
        </w:rPr>
        <w:t>危险逼近、形势变化。</w:t>
      </w:r>
    </w:p>
    <w:p w14:paraId="4E1D782B" w14:textId="77777777" w:rsidR="001329AB" w:rsidRDefault="00000000">
      <w:pPr>
        <w:spacing w:line="276" w:lineRule="auto"/>
        <w:ind w:left="240"/>
      </w:pPr>
      <w:proofErr w:type="spellStart"/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The</w:t>
      </w:r>
      <w:proofErr w:type="spellEnd"/>
      <w:r>
        <w:rPr>
          <w:color w:val="1F1F1F"/>
          <w:sz w:val="19"/>
        </w:rPr>
        <w:t xml:space="preserve"> bear rapidly approached the fence.</w:t>
      </w:r>
    </w:p>
    <w:p w14:paraId="5B97E089" w14:textId="77777777" w:rsidR="001329AB" w:rsidRDefault="00000000">
      <w:pPr>
        <w:keepNext/>
        <w:spacing w:before="100" w:after="20" w:line="276" w:lineRule="auto"/>
      </w:pPr>
      <w:r>
        <w:rPr>
          <w:b/>
          <w:color w:val="C00000"/>
          <w:sz w:val="22"/>
        </w:rPr>
        <w:t>feverishly</w:t>
      </w:r>
      <w:r>
        <w:rPr>
          <w:b/>
          <w:color w:val="1F1F1F"/>
        </w:rPr>
        <w:t xml:space="preserve">  —  </w:t>
      </w:r>
      <w:r>
        <w:rPr>
          <w:b/>
          <w:color w:val="1F1F1F"/>
        </w:rPr>
        <w:t>狂热地，急切地</w:t>
      </w:r>
    </w:p>
    <w:p w14:paraId="6C8DDC95" w14:textId="77777777" w:rsidR="001329AB" w:rsidRDefault="00000000">
      <w:pPr>
        <w:spacing w:after="0" w:line="276" w:lineRule="auto"/>
        <w:ind w:left="240"/>
      </w:pPr>
      <w:r>
        <w:rPr>
          <w:b/>
          <w:color w:val="1F4E79"/>
          <w:sz w:val="19"/>
        </w:rPr>
        <w:t>适用场景：</w:t>
      </w:r>
      <w:r>
        <w:rPr>
          <w:color w:val="666666"/>
          <w:sz w:val="19"/>
        </w:rPr>
        <w:t>寻找、翻找、紧急尝试。</w:t>
      </w:r>
    </w:p>
    <w:p w14:paraId="195420CA" w14:textId="77777777" w:rsidR="001329AB" w:rsidRDefault="00000000">
      <w:pPr>
        <w:spacing w:line="276" w:lineRule="auto"/>
        <w:ind w:left="240"/>
      </w:pPr>
      <w:r>
        <w:rPr>
          <w:b/>
          <w:color w:val="1F4E79"/>
          <w:sz w:val="19"/>
        </w:rPr>
        <w:t>例句：</w:t>
      </w:r>
      <w:r>
        <w:rPr>
          <w:color w:val="1F1F1F"/>
          <w:sz w:val="19"/>
        </w:rPr>
        <w:t>Jeff feverishly searched through his pockets for any spare change.</w:t>
      </w:r>
    </w:p>
    <w:p w14:paraId="4B7AA525" w14:textId="77777777" w:rsidR="001329AB" w:rsidRDefault="00000000">
      <w:pPr>
        <w:pBdr>
          <w:left w:val="single" w:sz="18" w:space="5" w:color="1F4E79"/>
        </w:pBdr>
        <w:shd w:val="clear" w:color="auto" w:fill="DDEBF7"/>
        <w:spacing w:before="280" w:after="180" w:line="240" w:lineRule="auto"/>
      </w:pPr>
      <w:r>
        <w:rPr>
          <w:b/>
          <w:color w:val="1F4E79"/>
          <w:sz w:val="32"/>
        </w:rPr>
        <w:t>九、参考资料</w:t>
      </w:r>
    </w:p>
    <w:p w14:paraId="3B1E6C63" w14:textId="77777777" w:rsidR="001329AB" w:rsidRDefault="00000000">
      <w:pPr>
        <w:spacing w:before="80" w:after="120"/>
      </w:pPr>
      <w:r>
        <w:rPr>
          <w:b/>
          <w:color w:val="1F1F1F"/>
        </w:rPr>
        <w:t>参考资料：</w:t>
      </w:r>
      <w:r>
        <w:rPr>
          <w:b/>
          <w:color w:val="1F1F1F"/>
        </w:rPr>
        <w:t>IAI English</w:t>
      </w:r>
    </w:p>
    <w:sectPr w:rsidR="001329AB" w:rsidSect="00362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62" w:bottom="907" w:left="11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4618" w14:textId="77777777" w:rsidR="009C57D0" w:rsidRDefault="009C57D0">
      <w:pPr>
        <w:spacing w:after="0" w:line="240" w:lineRule="auto"/>
      </w:pPr>
      <w:r>
        <w:separator/>
      </w:r>
    </w:p>
  </w:endnote>
  <w:endnote w:type="continuationSeparator" w:id="0">
    <w:p w14:paraId="4B9F2550" w14:textId="77777777" w:rsidR="009C57D0" w:rsidRDefault="009C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45E8" w14:textId="77777777" w:rsidR="00E24EAB" w:rsidRDefault="00E24E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1003" w14:textId="77777777" w:rsidR="001329AB" w:rsidRDefault="00000000">
    <w:pPr>
      <w:pStyle w:val="a7"/>
      <w:jc w:val="center"/>
    </w:pPr>
    <w:r>
      <w:rPr>
        <w:color w:val="666666"/>
        <w:sz w:val="17"/>
      </w:rPr>
      <w:t xml:space="preserve">Word Bank </w:t>
    </w:r>
    <w:proofErr w:type="spellStart"/>
    <w:r>
      <w:rPr>
        <w:color w:val="666666"/>
        <w:sz w:val="17"/>
      </w:rPr>
      <w:t>修饰词背记学案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8FC1" w14:textId="77777777" w:rsidR="00E24EAB" w:rsidRDefault="00E24E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B931" w14:textId="77777777" w:rsidR="009C57D0" w:rsidRDefault="009C57D0">
      <w:pPr>
        <w:spacing w:after="0" w:line="240" w:lineRule="auto"/>
      </w:pPr>
      <w:r>
        <w:separator/>
      </w:r>
    </w:p>
  </w:footnote>
  <w:footnote w:type="continuationSeparator" w:id="0">
    <w:p w14:paraId="1FA581BD" w14:textId="77777777" w:rsidR="009C57D0" w:rsidRDefault="009C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8C3" w14:textId="77777777" w:rsidR="00E24EAB" w:rsidRDefault="00E24E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2E13" w14:textId="6BB26DCC" w:rsidR="007C14F8" w:rsidRPr="007C14F8" w:rsidRDefault="007C14F8" w:rsidP="007C14F8">
    <w:pPr>
      <w:tabs>
        <w:tab w:val="center" w:pos="4680"/>
        <w:tab w:val="right" w:pos="9360"/>
      </w:tabs>
      <w:spacing w:after="0" w:line="240" w:lineRule="auto"/>
      <w:jc w:val="right"/>
      <w:rPr>
        <w:rFonts w:asciiTheme="minorHAnsi" w:eastAsiaTheme="minorEastAsia" w:hAnsiTheme="minorHAnsi"/>
        <w:sz w:val="22"/>
        <w:lang w:eastAsia="zh-CN"/>
      </w:rPr>
    </w:pPr>
    <w:r w:rsidRPr="007C14F8">
      <w:rPr>
        <w:rFonts w:ascii="宋体" w:eastAsia="宋体" w:hAnsi="宋体" w:cs="宋体" w:hint="eastAsia"/>
        <w:color w:val="6E6E6E"/>
        <w:sz w:val="17"/>
        <w:lang w:eastAsia="zh-CN"/>
      </w:rPr>
      <w:t>浙江高考英语读后续写｜</w:t>
    </w:r>
    <w:proofErr w:type="spellStart"/>
    <w:r>
      <w:rPr>
        <w:rFonts w:eastAsia="宋体" w:hint="eastAsia"/>
        <w:color w:val="6E6E6E"/>
        <w:sz w:val="17"/>
        <w:lang w:eastAsia="zh-CN"/>
      </w:rPr>
      <w:t>WordBank</w:t>
    </w:r>
    <w:proofErr w:type="spellEnd"/>
    <w:r>
      <w:rPr>
        <w:rFonts w:eastAsia="宋体" w:hint="eastAsia"/>
        <w:color w:val="6E6E6E"/>
        <w:sz w:val="17"/>
        <w:lang w:eastAsia="zh-CN"/>
      </w:rPr>
      <w:t>修饰词</w:t>
    </w:r>
    <w:r w:rsidRPr="007C14F8">
      <w:rPr>
        <w:rFonts w:ascii="宋体" w:eastAsia="宋体" w:hAnsi="宋体" w:cs="宋体" w:hint="eastAsia"/>
        <w:color w:val="6E6E6E"/>
        <w:sz w:val="17"/>
        <w:lang w:eastAsia="zh-CN"/>
      </w:rPr>
      <w:t>专项</w:t>
    </w:r>
  </w:p>
  <w:p w14:paraId="1C498F59" w14:textId="5F457A2E" w:rsidR="00E24EAB" w:rsidRPr="007C14F8" w:rsidRDefault="00E24EAB" w:rsidP="007C14F8">
    <w:pPr>
      <w:pStyle w:val="a5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110F" w14:textId="77777777" w:rsidR="00E24EAB" w:rsidRDefault="00E24E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1049137">
    <w:abstractNumId w:val="8"/>
  </w:num>
  <w:num w:numId="2" w16cid:durableId="1750349677">
    <w:abstractNumId w:val="6"/>
  </w:num>
  <w:num w:numId="3" w16cid:durableId="82577534">
    <w:abstractNumId w:val="5"/>
  </w:num>
  <w:num w:numId="4" w16cid:durableId="1274246205">
    <w:abstractNumId w:val="4"/>
  </w:num>
  <w:num w:numId="5" w16cid:durableId="692222905">
    <w:abstractNumId w:val="7"/>
  </w:num>
  <w:num w:numId="6" w16cid:durableId="1679119441">
    <w:abstractNumId w:val="3"/>
  </w:num>
  <w:num w:numId="7" w16cid:durableId="1152209400">
    <w:abstractNumId w:val="2"/>
  </w:num>
  <w:num w:numId="8" w16cid:durableId="446975701">
    <w:abstractNumId w:val="1"/>
  </w:num>
  <w:num w:numId="9" w16cid:durableId="91524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9AB"/>
    <w:rsid w:val="0015074B"/>
    <w:rsid w:val="0029639D"/>
    <w:rsid w:val="00326F90"/>
    <w:rsid w:val="0036201E"/>
    <w:rsid w:val="003D78FE"/>
    <w:rsid w:val="006E3D68"/>
    <w:rsid w:val="00793AFE"/>
    <w:rsid w:val="007C14F8"/>
    <w:rsid w:val="009C57D0"/>
    <w:rsid w:val="009F36F6"/>
    <w:rsid w:val="00AA1D8D"/>
    <w:rsid w:val="00B47730"/>
    <w:rsid w:val="00CB0664"/>
    <w:rsid w:val="00E24EAB"/>
    <w:rsid w:val="00EC53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A3BAF1"/>
  <w14:defaultImageDpi w14:val="300"/>
  <w15:docId w15:val="{44D5CF3D-308C-4ECC-97E6-B46A9EFD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88" w:lineRule="auto"/>
    </w:pPr>
    <w:rPr>
      <w:rFonts w:ascii="Times New Roman" w:eastAsia="Noto Serif CJK SC" w:hAnsi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4704</Words>
  <Characters>9691</Characters>
  <Application>Microsoft Office Word</Application>
  <DocSecurity>0</DocSecurity>
  <Lines>387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通通 周</cp:lastModifiedBy>
  <cp:revision>6</cp:revision>
  <cp:lastPrinted>2026-07-05T23:57:00Z</cp:lastPrinted>
  <dcterms:created xsi:type="dcterms:W3CDTF">2013-12-23T23:15:00Z</dcterms:created>
  <dcterms:modified xsi:type="dcterms:W3CDTF">2026-07-05T23:57:00Z</dcterms:modified>
  <cp:category/>
</cp:coreProperties>
</file>